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7b0" w14:textId="c3f9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бюждеттік жоспарлау министрінің 2014 жылғы 5 маусымдағы № 172 бұйрығы. Қазақстан Республикасының Әділет министрлігінде 2014 жылы 4 шілдеде № 9563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 </w:t>
      </w:r>
      <w:r>
        <w:rPr>
          <w:rFonts w:ascii="Times New Roman"/>
          <w:b w:val="false"/>
          <w:i w:val="false"/>
          <w:color w:val="000000"/>
          <w:sz w:val="28"/>
        </w:rPr>
        <w:t>бөлу 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«Басқа да салықтық емес түсімдер»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«Басқа да салықтық емес түсімдер»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 және ресми жариялануға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