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de1e" w14:textId="3c7d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және банкроттықты басқарушылардың қорытынды есебінің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Қаржы министрінің 2014 жылғы 15 мамырдағы № 224 бұйрығы. Қазақстан Республикасының Әділет министрлігінде 2014 жылы 16 маусымда № 9522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09.12.2015 </w:t>
      </w:r>
      <w:r>
        <w:rPr>
          <w:rFonts w:ascii="Times New Roman"/>
          <w:b w:val="false"/>
          <w:i w:val="false"/>
          <w:color w:val="ff0000"/>
          <w:sz w:val="28"/>
        </w:rPr>
        <w:t>№ 636</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1-4)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09.06.2025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оңалтуды басқарушының қорытынды есебінің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банкроттықты басқарушының қорытынды есебінің нысаны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 </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Салық комитеті (Ә.С. Жұмаділдаев)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және бұқаралық ақпарат құралдарында ресми жариялануын; </w:t>
      </w:r>
    </w:p>
    <w:bookmarkEnd w:id="6"/>
    <w:bookmarkStart w:name="z8" w:id="7"/>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ресми интернет-ресурсында жариялануын қамтамасыз етсін. </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 егер ол жеке басын </w:t>
            </w:r>
            <w:r>
              <w:br/>
            </w:r>
            <w:r>
              <w:rPr>
                <w:rFonts w:ascii="Times New Roman"/>
                <w:b w:val="false"/>
                <w:i w:val="false"/>
                <w:color w:val="000000"/>
                <w:sz w:val="20"/>
              </w:rPr>
              <w:t xml:space="preserve">куәландыратын құжатта </w:t>
            </w:r>
            <w:r>
              <w:br/>
            </w:r>
            <w:r>
              <w:rPr>
                <w:rFonts w:ascii="Times New Roman"/>
                <w:b w:val="false"/>
                <w:i w:val="false"/>
                <w:color w:val="000000"/>
                <w:sz w:val="20"/>
              </w:rPr>
              <w:t>көрсетілсе ) немесе</w:t>
            </w:r>
            <w:r>
              <w:br/>
            </w:r>
            <w:r>
              <w:rPr>
                <w:rFonts w:ascii="Times New Roman"/>
                <w:b w:val="false"/>
                <w:i w:val="false"/>
                <w:color w:val="000000"/>
                <w:sz w:val="20"/>
              </w:rPr>
              <w:t xml:space="preserve">борышкердің атауы) </w:t>
            </w:r>
            <w:r>
              <w:br/>
            </w:r>
            <w:r>
              <w:rPr>
                <w:rFonts w:ascii="Times New Roman"/>
                <w:b w:val="false"/>
                <w:i w:val="false"/>
                <w:color w:val="000000"/>
                <w:sz w:val="20"/>
              </w:rPr>
              <w:t>кредиторлар жиналысының</w:t>
            </w:r>
            <w:r>
              <w:br/>
            </w:r>
            <w:r>
              <w:rPr>
                <w:rFonts w:ascii="Times New Roman"/>
                <w:b w:val="false"/>
                <w:i w:val="false"/>
                <w:color w:val="000000"/>
                <w:sz w:val="20"/>
              </w:rPr>
              <w:t>20___ жылғы "___"_______</w:t>
            </w:r>
            <w:r>
              <w:br/>
            </w:r>
            <w:r>
              <w:rPr>
                <w:rFonts w:ascii="Times New Roman"/>
                <w:b w:val="false"/>
                <w:i w:val="false"/>
                <w:color w:val="000000"/>
                <w:sz w:val="20"/>
              </w:rPr>
              <w:t>№____ хаттамасымен*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кредиторлар жиналысы </w:t>
            </w:r>
            <w:r>
              <w:br/>
            </w:r>
            <w:r>
              <w:rPr>
                <w:rFonts w:ascii="Times New Roman"/>
                <w:b w:val="false"/>
                <w:i w:val="false"/>
                <w:color w:val="000000"/>
                <w:sz w:val="20"/>
              </w:rPr>
              <w:t xml:space="preserve">төрағасының </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 xml:space="preserve">( егер ол жеке басын </w:t>
            </w:r>
            <w:r>
              <w:br/>
            </w:r>
            <w:r>
              <w:rPr>
                <w:rFonts w:ascii="Times New Roman"/>
                <w:b w:val="false"/>
                <w:i w:val="false"/>
                <w:color w:val="000000"/>
                <w:sz w:val="20"/>
              </w:rPr>
              <w:t>куәландыратын</w:t>
            </w:r>
            <w:r>
              <w:br/>
            </w:r>
            <w:r>
              <w:rPr>
                <w:rFonts w:ascii="Times New Roman"/>
                <w:b w:val="false"/>
                <w:i w:val="false"/>
                <w:color w:val="000000"/>
                <w:sz w:val="20"/>
              </w:rPr>
              <w:t>құжатта көрсетілсе)</w:t>
            </w:r>
          </w:p>
        </w:tc>
      </w:tr>
    </w:tbl>
    <w:bookmarkStart w:name="z11" w:id="9"/>
    <w:p>
      <w:pPr>
        <w:spacing w:after="0"/>
        <w:ind w:left="0"/>
        <w:jc w:val="left"/>
      </w:pPr>
      <w:r>
        <w:rPr>
          <w:rFonts w:ascii="Times New Roman"/>
          <w:b/>
          <w:i w:val="false"/>
          <w:color w:val="000000"/>
        </w:rPr>
        <w:t xml:space="preserve"> Оңалтуды басқарушының қорытынды есебі</w:t>
      </w:r>
    </w:p>
    <w:bookmarkEnd w:id="9"/>
    <w:p>
      <w:pPr>
        <w:spacing w:after="0"/>
        <w:ind w:left="0"/>
        <w:jc w:val="both"/>
      </w:pPr>
      <w:r>
        <w:rPr>
          <w:rFonts w:ascii="Times New Roman"/>
          <w:b w:val="false"/>
          <w:i w:val="false"/>
          <w:color w:val="ff0000"/>
          <w:sz w:val="28"/>
        </w:rPr>
        <w:t xml:space="preserve">
      Ескерту. Нысан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                         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(оңалтуды басқарушының тегі, аты, әкесінің аты (бұдан әрі – Т.А.Ә.)</w:t>
      </w:r>
    </w:p>
    <w:p>
      <w:pPr>
        <w:spacing w:after="0"/>
        <w:ind w:left="0"/>
        <w:jc w:val="both"/>
      </w:pPr>
      <w:r>
        <w:rPr>
          <w:rFonts w:ascii="Times New Roman"/>
          <w:b w:val="false"/>
          <w:i w:val="false"/>
          <w:color w:val="000000"/>
          <w:sz w:val="28"/>
        </w:rPr>
        <w:t>
      1. Борышкер туралы жалпы деректер</w:t>
      </w:r>
    </w:p>
    <w:p>
      <w:pPr>
        <w:spacing w:after="0"/>
        <w:ind w:left="0"/>
        <w:jc w:val="both"/>
      </w:pPr>
      <w:r>
        <w:rPr>
          <w:rFonts w:ascii="Times New Roman"/>
          <w:b w:val="false"/>
          <w:i w:val="false"/>
          <w:color w:val="000000"/>
          <w:sz w:val="28"/>
        </w:rPr>
        <w:t>
      1.1.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(құрылтай құжаттарына сәйкес қазақ және орыс тілдерінде)/Т.А.Ә.(егер ол жеке басын куәландыратын құжатта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жүзеге асыруы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1.2. Басшы (басшылары)/лауазымды адамдары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ол жеке басын куәландыратын құжатта көрсетілсе)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(заңды мекен жайы), телефоны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1.3. Құралтайшы (құралтайшылар)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(егер ол жеке басын куәландыратын құжатта көрсетілсе)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1.4. Жарғылық капиталдың мөлшері (мың теңге) _______________________________.</w:t>
      </w:r>
    </w:p>
    <w:p>
      <w:pPr>
        <w:spacing w:after="0"/>
        <w:ind w:left="0"/>
        <w:jc w:val="both"/>
      </w:pPr>
      <w:r>
        <w:rPr>
          <w:rFonts w:ascii="Times New Roman"/>
          <w:b w:val="false"/>
          <w:i w:val="false"/>
          <w:color w:val="000000"/>
          <w:sz w:val="28"/>
        </w:rPr>
        <w:t>
      1.5. Жарғылық капиталдағы мемлекеттің қатысуы туралы мәліметтер, (пайыз, мың теңге) ________________.</w:t>
      </w:r>
    </w:p>
    <w:p>
      <w:pPr>
        <w:spacing w:after="0"/>
        <w:ind w:left="0"/>
        <w:jc w:val="both"/>
      </w:pPr>
      <w:r>
        <w:rPr>
          <w:rFonts w:ascii="Times New Roman"/>
          <w:b w:val="false"/>
          <w:i w:val="false"/>
          <w:color w:val="000000"/>
          <w:sz w:val="28"/>
        </w:rPr>
        <w:t>
      1.6. Борышкер-заңды тұлғаның борышкер мүлкінің меншік иесінің (оған уәкілетті органның), құрылтайшысының (қатысушысының) және/немесе лауазымды адамының (адамдарының) не дара кәсіпкер-борышкердің заңды тұлғалардағы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1.7. Оңалту рәсімін енгізу алдындағы үш жыл кезеңдегі қызметкерлердің орташа тізімдік саны: ____________________________.</w:t>
      </w:r>
    </w:p>
    <w:p>
      <w:pPr>
        <w:spacing w:after="0"/>
        <w:ind w:left="0"/>
        <w:jc w:val="both"/>
      </w:pPr>
      <w:r>
        <w:rPr>
          <w:rFonts w:ascii="Times New Roman"/>
          <w:b w:val="false"/>
          <w:i w:val="false"/>
          <w:color w:val="000000"/>
          <w:sz w:val="28"/>
        </w:rPr>
        <w:t>
      1.8. Борышкерді әділет органдарында мемлекеттік тіркеу (қайта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(әділет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негізі (жаңадан құрылған, қайта құрылған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негізі (жарғылық капитал мөлшерінің төмендеуі, атауының өзгеруі, қатысушылар құрамының өзгеруі және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1.9. Борышкердің орналасқан жері бойынша мемлекеттік кірістер органдарында тіркелуі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1.10. Борышкерді салық салу объектісі және (немесе) салық салуға байланысты объектінің орналасқан жері бойынша, жекелеген қызмет түрлерін жүзеге асыратын салық төлеуші ретінде, қосылған құн салығы бойынша мемлекеттік кірістер органдарында тіркеу есебіне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алудың жүзеге асырылуы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1.11. Борышкердің-заңды тұлғаның құрылымдық бөлімшелерінің (филиалдарының, өкілдіктерінің) бар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 (әділет органының атауы,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тіркеу (мемлекеттік кірістер органының атауы,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орналасқан жерінің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1.12. Санация рәсімі бойынша мәліметтер (қатысу шарттары, қабылданған міндеттемелердің мөлшері мен мерзімі):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1.13. Уақытша әкімші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Т.А.Ә. (егер ол жеке басын куәландыратын құжатта көрсетілсе)/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өкiлеттігін жүзеге асыру туралы келісім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1.14. Оңалтуды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Т.А.Ә. (егер ол жеке басын куәландыратын құжатта көрсетілсе)/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 Ұйымдастыру-құқықтық іс-шаралар</w:t>
      </w:r>
    </w:p>
    <w:p>
      <w:pPr>
        <w:spacing w:after="0"/>
        <w:ind w:left="0"/>
        <w:jc w:val="both"/>
      </w:pPr>
      <w:r>
        <w:rPr>
          <w:rFonts w:ascii="Times New Roman"/>
          <w:b w:val="false"/>
          <w:i w:val="false"/>
          <w:color w:val="000000"/>
          <w:sz w:val="28"/>
        </w:rPr>
        <w:t>
      2.1. Оңалту туралы іс бойынша iс жүргізуді қозғау туралы соттың 20__ жылғы "___" ______________ ұйғарымы.</w:t>
      </w:r>
    </w:p>
    <w:p>
      <w:pPr>
        <w:spacing w:after="0"/>
        <w:ind w:left="0"/>
        <w:jc w:val="both"/>
      </w:pPr>
      <w:r>
        <w:rPr>
          <w:rFonts w:ascii="Times New Roman"/>
          <w:b w:val="false"/>
          <w:i w:val="false"/>
          <w:color w:val="000000"/>
          <w:sz w:val="28"/>
        </w:rPr>
        <w:t>
      2.2. Уәкілетті органның интернет-ресурсында 20__ жылғы "___" ____________ орналастырылған, оңалту туралы іс бойынша iс жүргізуді қозғау және кредиторлардың талаптарды мәлімдеу тәртібі туралы хабарландыру.</w:t>
      </w:r>
    </w:p>
    <w:p>
      <w:pPr>
        <w:spacing w:after="0"/>
        <w:ind w:left="0"/>
        <w:jc w:val="both"/>
      </w:pPr>
      <w:r>
        <w:rPr>
          <w:rFonts w:ascii="Times New Roman"/>
          <w:b w:val="false"/>
          <w:i w:val="false"/>
          <w:color w:val="000000"/>
          <w:sz w:val="28"/>
        </w:rPr>
        <w:t>
      2.3. Оңалту рәсімін қолдану туралы соттың 20__ жылғы "___" ____________ шешімі, оңалту рәсімін қолдану туралы соттың шешімі 20___ жылғы "__" ___________заңды күшіне енді.</w:t>
      </w:r>
    </w:p>
    <w:p>
      <w:pPr>
        <w:spacing w:after="0"/>
        <w:ind w:left="0"/>
        <w:jc w:val="both"/>
      </w:pPr>
      <w:r>
        <w:rPr>
          <w:rFonts w:ascii="Times New Roman"/>
          <w:b w:val="false"/>
          <w:i w:val="false"/>
          <w:color w:val="000000"/>
          <w:sz w:val="28"/>
        </w:rPr>
        <w:t xml:space="preserve">
      2.4. Оңалту жоспарын келісу туралы кредиторлар жиналысының 20__ жылғы "___" ____________ № _____ хаттамасы, оңалту жоспарына өзгерістерді және толықтыруларды келісу туралы кредиторлар жиналысының 20__ жылғы "___" ________ № _____ хаттамасы. </w:t>
      </w:r>
    </w:p>
    <w:p>
      <w:pPr>
        <w:spacing w:after="0"/>
        <w:ind w:left="0"/>
        <w:jc w:val="both"/>
      </w:pPr>
      <w:r>
        <w:rPr>
          <w:rFonts w:ascii="Times New Roman"/>
          <w:b w:val="false"/>
          <w:i w:val="false"/>
          <w:color w:val="000000"/>
          <w:sz w:val="28"/>
        </w:rPr>
        <w:t>
      2.5. Оңалту жоспарын бекіту туралы соттың 20__ жылғы "___" ____________ ұйғарымы, оңалту жоспарын бекіту туралы соттың ұйғарымы 20___ жылғы "__" ___________ заңды күшіне енді.</w:t>
      </w:r>
    </w:p>
    <w:p>
      <w:pPr>
        <w:spacing w:after="0"/>
        <w:ind w:left="0"/>
        <w:jc w:val="both"/>
      </w:pPr>
      <w:r>
        <w:rPr>
          <w:rFonts w:ascii="Times New Roman"/>
          <w:b w:val="false"/>
          <w:i w:val="false"/>
          <w:color w:val="000000"/>
          <w:sz w:val="28"/>
        </w:rPr>
        <w:t>
      Оңалту жоспарына өзгерістер және толықтырулар енгізу туралы соттың 20__ жылғы "___" ____________ ұйғарымы, оңалту жоспарына өзгерістер және толықтырулар енгізу туралы соттың ұйғарымы 20___ жылғы "___" ___________ заңды күшіне енді.</w:t>
      </w:r>
    </w:p>
    <w:p>
      <w:pPr>
        <w:spacing w:after="0"/>
        <w:ind w:left="0"/>
        <w:jc w:val="both"/>
      </w:pPr>
      <w:r>
        <w:rPr>
          <w:rFonts w:ascii="Times New Roman"/>
          <w:b w:val="false"/>
          <w:i w:val="false"/>
          <w:color w:val="000000"/>
          <w:sz w:val="28"/>
        </w:rPr>
        <w:t>
      2.6. Банкроттық рәсімін тоқтату, оңалту рәсімін қолдану және оңалту жоспарын бекіту туралы соттың 20__ жылғы "___"____________ № _____ шешімі.</w:t>
      </w:r>
    </w:p>
    <w:p>
      <w:pPr>
        <w:spacing w:after="0"/>
        <w:ind w:left="0"/>
        <w:jc w:val="both"/>
      </w:pPr>
      <w:r>
        <w:rPr>
          <w:rFonts w:ascii="Times New Roman"/>
          <w:b w:val="false"/>
          <w:i w:val="false"/>
          <w:color w:val="000000"/>
          <w:sz w:val="28"/>
        </w:rPr>
        <w:t xml:space="preserve">
      Борышкер "Оңалту және банкроттық туралы" Қазақстан Республикасы Заңының (бұдан әрі – Заң) </w:t>
      </w:r>
      <w:r>
        <w:rPr>
          <w:rFonts w:ascii="Times New Roman"/>
          <w:b w:val="false"/>
          <w:i w:val="false"/>
          <w:color w:val="000000"/>
          <w:sz w:val="28"/>
        </w:rPr>
        <w:t>95-1-бабында</w:t>
      </w:r>
      <w:r>
        <w:rPr>
          <w:rFonts w:ascii="Times New Roman"/>
          <w:b w:val="false"/>
          <w:i w:val="false"/>
          <w:color w:val="000000"/>
          <w:sz w:val="28"/>
        </w:rPr>
        <w:t xml:space="preserve"> көзделген тәртіпте банкроттық рәсімнен оңалту рәсіміне көшкен жағдайда 2.6-тармақ толтыруға жатады.</w:t>
      </w:r>
    </w:p>
    <w:p>
      <w:pPr>
        <w:spacing w:after="0"/>
        <w:ind w:left="0"/>
        <w:jc w:val="both"/>
      </w:pPr>
      <w:r>
        <w:rPr>
          <w:rFonts w:ascii="Times New Roman"/>
          <w:b w:val="false"/>
          <w:i w:val="false"/>
          <w:color w:val="000000"/>
          <w:sz w:val="28"/>
        </w:rPr>
        <w:t xml:space="preserve">
      3. Кредиторлар комитетін қалыптастыру және кредиторлар жиналысы </w:t>
      </w:r>
    </w:p>
    <w:p>
      <w:pPr>
        <w:spacing w:after="0"/>
        <w:ind w:left="0"/>
        <w:jc w:val="both"/>
      </w:pPr>
      <w:r>
        <w:rPr>
          <w:rFonts w:ascii="Times New Roman"/>
          <w:b w:val="false"/>
          <w:i w:val="false"/>
          <w:color w:val="000000"/>
          <w:sz w:val="28"/>
        </w:rPr>
        <w:t>
      3.1. Кредиторлар комитетінің құрамы және оған өзгерістер (егер енгізілсе), кредиторлар жиналысының 20___ жылғы "___" __________ № _____хаттамасы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 ( кредитордың Т.А.Ә. (ол болған кезде)/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3.2. Кредиторлар жиналысының отырыстары және қабылданған шешімдер (оның ішінде борышкерді басқару борышкер - дара кәсіпкерге не борышкер - заңды тұлға мүлкінің меншік иесі, құрылтайшысы (қатысушысы) уәкілеттік берген органға немесе тұлғаға жүктеу туралы шешім қабылдау, оңалту жоспарын, оңалту жоспарына өзгерістер мен толықтыруларды келісу, оңалту жоспарында көзделмеген, кәдімгі коммерциялық операциялар шеңберінен тыс мәмілелерді келісу, борышкердің өндiрiп алынуы мүмкiн емес дебиторлық берешегiнiң сомасын бекiту, оңалтуды басқарушының негізгі сыйақысын белгілеу, оңалту рәсімінің мақсаттарына қол жеткізілген жағдайда оңалтуды басқарушының қосымша сыйақысы айқындау, қорытынды есепті келісу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шешімҚабылданған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3.3. Кредиторлар комитетінің отырыстары және қабылданған шешімдер (оның ішінде оңалтуды басқарушы мен кредиторлар комитетінің арасында жасалған келісім шарттар, оңалту рәсімін жүргізу үшін әкімшілік шығыстардың сметасын және тартылатын қызметкерлердің санын бекіту, оңалту жоспарында көзделгендерді қоса алғанда, кәдімгі коммерциялық операциялар шеңберінен тыс борышкердің мүлкін сату тәртібін айқындау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 Кредиторлар талаптарының тізілімін қалыптастыру және өтеуі</w:t>
      </w:r>
    </w:p>
    <w:p>
      <w:pPr>
        <w:spacing w:after="0"/>
        <w:ind w:left="0"/>
        <w:jc w:val="both"/>
      </w:pPr>
      <w:r>
        <w:rPr>
          <w:rFonts w:ascii="Times New Roman"/>
          <w:b w:val="false"/>
          <w:i w:val="false"/>
          <w:color w:val="000000"/>
          <w:sz w:val="28"/>
        </w:rPr>
        <w:t>
      4.1. Оңалту рәсімін енгізу күніне бухгалтерлік баланс бойынша жалпы кредиторлық берешек ___________________________________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_____________________;</w:t>
      </w:r>
    </w:p>
    <w:p>
      <w:pPr>
        <w:spacing w:after="0"/>
        <w:ind w:left="0"/>
        <w:jc w:val="both"/>
      </w:pPr>
      <w:r>
        <w:rPr>
          <w:rFonts w:ascii="Times New Roman"/>
          <w:b w:val="false"/>
          <w:i w:val="false"/>
          <w:color w:val="000000"/>
          <w:sz w:val="28"/>
        </w:rPr>
        <w:t>
      мүлік кепілімен қамтамасыз етілген талаптар ___________________________________;</w:t>
      </w:r>
    </w:p>
    <w:p>
      <w:pPr>
        <w:spacing w:after="0"/>
        <w:ind w:left="0"/>
        <w:jc w:val="both"/>
      </w:pPr>
      <w:r>
        <w:rPr>
          <w:rFonts w:ascii="Times New Roman"/>
          <w:b w:val="false"/>
          <w:i w:val="false"/>
          <w:color w:val="000000"/>
          <w:sz w:val="28"/>
        </w:rPr>
        <w:t>
      салықтық және кедендік төлемдер, арнайы, демпингке қарсы, өтемақы баждары, пайыздар бойынша талаптар ____________________;</w:t>
      </w:r>
    </w:p>
    <w:p>
      <w:pPr>
        <w:spacing w:after="0"/>
        <w:ind w:left="0"/>
        <w:jc w:val="both"/>
      </w:pPr>
      <w:r>
        <w:rPr>
          <w:rFonts w:ascii="Times New Roman"/>
          <w:b w:val="false"/>
          <w:i w:val="false"/>
          <w:color w:val="000000"/>
          <w:sz w:val="28"/>
        </w:rPr>
        <w:t>
      азаматтық-құқықтық және өзге де міндеттемелер бойынша талаптар _______________;</w:t>
      </w:r>
    </w:p>
    <w:p>
      <w:pPr>
        <w:spacing w:after="0"/>
        <w:ind w:left="0"/>
        <w:jc w:val="both"/>
      </w:pPr>
      <w:r>
        <w:rPr>
          <w:rFonts w:ascii="Times New Roman"/>
          <w:b w:val="false"/>
          <w:i w:val="false"/>
          <w:color w:val="000000"/>
          <w:sz w:val="28"/>
        </w:rPr>
        <w:t>
      залалдардың орнын толтыру және тұрақсыздық айыбын (айыппұлдарды, өсімпұлдарды) өндіріп алу бойынша талаптар ______________.</w:t>
      </w:r>
    </w:p>
    <w:p>
      <w:pPr>
        <w:spacing w:after="0"/>
        <w:ind w:left="0"/>
        <w:jc w:val="both"/>
      </w:pPr>
      <w:r>
        <w:rPr>
          <w:rFonts w:ascii="Times New Roman"/>
          <w:b w:val="false"/>
          <w:i w:val="false"/>
          <w:color w:val="000000"/>
          <w:sz w:val="28"/>
        </w:rPr>
        <w:t>
      4.2. Кредиторлардың өтініштері мен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(өтінішті)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(оңалтуды басқарушының)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жасалған жағдайда соттың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хабарлаған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4.3. Уақытша әкімші уәкілетті органның аумақтық бөлімшелеріне кредиторлар талаптарының тізілімін 20__ жылғы "___" ____________ жолдады, кредиторлар талаптарының тізілімі уәкілетті органның интернет-ресурсында 20__ жылғы "___" ____________ орналастырылды.</w:t>
      </w:r>
    </w:p>
    <w:p>
      <w:pPr>
        <w:spacing w:after="0"/>
        <w:ind w:left="0"/>
        <w:jc w:val="both"/>
      </w:pPr>
      <w:r>
        <w:rPr>
          <w:rFonts w:ascii="Times New Roman"/>
          <w:b w:val="false"/>
          <w:i w:val="false"/>
          <w:color w:val="000000"/>
          <w:sz w:val="28"/>
        </w:rPr>
        <w:t>
      Кредиторлар талаптарының тізіліміне сәйкес кредиторлық берешектің жалпы сомасы _________________ мың теңге, оның ішінде кезек бойынша:</w:t>
      </w:r>
    </w:p>
    <w:p>
      <w:pPr>
        <w:spacing w:after="0"/>
        <w:ind w:left="0"/>
        <w:jc w:val="both"/>
      </w:pPr>
      <w:r>
        <w:rPr>
          <w:rFonts w:ascii="Times New Roman"/>
          <w:b w:val="false"/>
          <w:i w:val="false"/>
          <w:color w:val="000000"/>
          <w:sz w:val="28"/>
        </w:rPr>
        <w:t>
      1-кезек ____________________________;</w:t>
      </w:r>
    </w:p>
    <w:p>
      <w:pPr>
        <w:spacing w:after="0"/>
        <w:ind w:left="0"/>
        <w:jc w:val="both"/>
      </w:pPr>
      <w:r>
        <w:rPr>
          <w:rFonts w:ascii="Times New Roman"/>
          <w:b w:val="false"/>
          <w:i w:val="false"/>
          <w:color w:val="000000"/>
          <w:sz w:val="28"/>
        </w:rPr>
        <w:t>
      2-кезек ____________________________;</w:t>
      </w:r>
    </w:p>
    <w:p>
      <w:pPr>
        <w:spacing w:after="0"/>
        <w:ind w:left="0"/>
        <w:jc w:val="both"/>
      </w:pPr>
      <w:r>
        <w:rPr>
          <w:rFonts w:ascii="Times New Roman"/>
          <w:b w:val="false"/>
          <w:i w:val="false"/>
          <w:color w:val="000000"/>
          <w:sz w:val="28"/>
        </w:rPr>
        <w:t>
      3-кезек ____________________________;</w:t>
      </w:r>
    </w:p>
    <w:p>
      <w:pPr>
        <w:spacing w:after="0"/>
        <w:ind w:left="0"/>
        <w:jc w:val="both"/>
      </w:pPr>
      <w:r>
        <w:rPr>
          <w:rFonts w:ascii="Times New Roman"/>
          <w:b w:val="false"/>
          <w:i w:val="false"/>
          <w:color w:val="000000"/>
          <w:sz w:val="28"/>
        </w:rPr>
        <w:t>
      4-кезек ____________________________;</w:t>
      </w:r>
    </w:p>
    <w:p>
      <w:pPr>
        <w:spacing w:after="0"/>
        <w:ind w:left="0"/>
        <w:jc w:val="both"/>
      </w:pPr>
      <w:r>
        <w:rPr>
          <w:rFonts w:ascii="Times New Roman"/>
          <w:b w:val="false"/>
          <w:i w:val="false"/>
          <w:color w:val="000000"/>
          <w:sz w:val="28"/>
        </w:rPr>
        <w:t>
      5-кезек ____________________________;</w:t>
      </w:r>
    </w:p>
    <w:p>
      <w:pPr>
        <w:spacing w:after="0"/>
        <w:ind w:left="0"/>
        <w:jc w:val="both"/>
      </w:pPr>
      <w:r>
        <w:rPr>
          <w:rFonts w:ascii="Times New Roman"/>
          <w:b w:val="false"/>
          <w:i w:val="false"/>
          <w:color w:val="000000"/>
          <w:sz w:val="28"/>
        </w:rPr>
        <w:t>
      6-кезек ____________________________.</w:t>
      </w:r>
    </w:p>
    <w:p>
      <w:pPr>
        <w:spacing w:after="0"/>
        <w:ind w:left="0"/>
        <w:jc w:val="both"/>
      </w:pPr>
      <w:r>
        <w:rPr>
          <w:rFonts w:ascii="Times New Roman"/>
          <w:b w:val="false"/>
          <w:i w:val="false"/>
          <w:color w:val="000000"/>
          <w:sz w:val="28"/>
        </w:rPr>
        <w:t>
      4.4. Кредиторлар талаптарының тізіліміне өзгерістер енгізу туралы мәліметтер: ________________________________________; (өзгерістердің мазмұны)</w:t>
      </w:r>
    </w:p>
    <w:p>
      <w:pPr>
        <w:spacing w:after="0"/>
        <w:ind w:left="0"/>
        <w:jc w:val="both"/>
      </w:pPr>
      <w:r>
        <w:rPr>
          <w:rFonts w:ascii="Times New Roman"/>
          <w:b w:val="false"/>
          <w:i w:val="false"/>
          <w:color w:val="000000"/>
          <w:sz w:val="28"/>
        </w:rPr>
        <w:t>
      Кредиторлар талаптарының тізілімі (енгізілген өзгерісті есепке алғанда) уәкілетті органның интернет-ресурсында 20__ жылғы "___" ____________ орналастырылды.</w:t>
      </w:r>
    </w:p>
    <w:p>
      <w:pPr>
        <w:spacing w:after="0"/>
        <w:ind w:left="0"/>
        <w:jc w:val="both"/>
      </w:pPr>
      <w:r>
        <w:rPr>
          <w:rFonts w:ascii="Times New Roman"/>
          <w:b w:val="false"/>
          <w:i w:val="false"/>
          <w:color w:val="000000"/>
          <w:sz w:val="28"/>
        </w:rPr>
        <w:t>
      4.5. Кредиторлық берешекті өтеу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талаптарының пайызы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кредиторлардың мәлімделген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талаптары қанағаттандырылған және қанағаттандырылмаған кредиторлардың (кредиторлық берешекетің өтеу күнін, сомасын және нысандарын көрсете отырып) толық тізімі қоса беріледі.</w:t>
      </w:r>
    </w:p>
    <w:p>
      <w:pPr>
        <w:spacing w:after="0"/>
        <w:ind w:left="0"/>
        <w:jc w:val="both"/>
      </w:pPr>
      <w:r>
        <w:rPr>
          <w:rFonts w:ascii="Times New Roman"/>
          <w:b w:val="false"/>
          <w:i w:val="false"/>
          <w:color w:val="000000"/>
          <w:sz w:val="28"/>
        </w:rPr>
        <w:t xml:space="preserve">
      5. Оңалту рәсімін енгізу алдындағы үш жыл кезеңінде, Заңының </w:t>
      </w:r>
      <w:r>
        <w:rPr>
          <w:rFonts w:ascii="Times New Roman"/>
          <w:b w:val="false"/>
          <w:i w:val="false"/>
          <w:color w:val="000000"/>
          <w:sz w:val="28"/>
        </w:rPr>
        <w:t>7-бабында</w:t>
      </w:r>
      <w:r>
        <w:rPr>
          <w:rFonts w:ascii="Times New Roman"/>
          <w:b w:val="false"/>
          <w:i w:val="false"/>
          <w:color w:val="000000"/>
          <w:sz w:val="28"/>
        </w:rPr>
        <w:t xml:space="preserve"> көрсетiлген мән-жайлар кезiнде борышкер жасаған мәмiлелердi анықтау.</w:t>
      </w:r>
    </w:p>
    <w:p>
      <w:pPr>
        <w:spacing w:after="0"/>
        <w:ind w:left="0"/>
        <w:jc w:val="both"/>
      </w:pPr>
      <w:r>
        <w:rPr>
          <w:rFonts w:ascii="Times New Roman"/>
          <w:b w:val="false"/>
          <w:i w:val="false"/>
          <w:color w:val="000000"/>
          <w:sz w:val="28"/>
        </w:rPr>
        <w:t>
      Оңалту рәсімін қолдану алдындағы үш жыл кезеңінде, борышкер мүлікінің (активтер) бар болуы және қозғалысы (сатып алу және иеліктен шығарумен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Жауапалынған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қысқаша мазмұны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енгізу алдындағы үш жыл бұрынғы, борышкермен жасалған мәміле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 немесе Т.А.Ә. (егер ол жеке басын куәландыратын құжатта көрсетілсе)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құжатты алу дереккөзі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оны жарамсыз деп танудың негіздері бар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Активтерді шығарудың себептері және негіздері (мүлік иелерінің немесе уәкілетті органдардың шешімдері және басқалары): 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Борышкердің мәмілелерін жарамсыз деп тану жөніндегі қабылданған шаралар және заңсыз шығарылған мүлікті қайтару туралы ақпарат</w:t>
      </w:r>
    </w:p>
    <w:p>
      <w:pPr>
        <w:spacing w:after="0"/>
        <w:ind w:left="0"/>
        <w:jc w:val="both"/>
      </w:pPr>
      <w:r>
        <w:rPr>
          <w:rFonts w:ascii="Times New Roman"/>
          <w:b w:val="false"/>
          <w:i w:val="false"/>
          <w:color w:val="000000"/>
          <w:sz w:val="28"/>
        </w:rPr>
        <w:t>
      Мүліктік массаға мүлікті қайтару туралы сот шешімдерінің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сотқа наразылықты/талап қоюды жолдау туралы мәліметі (күні, 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күні және нөмірі, соттың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нақты қайтару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жататын мүліктің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 нормативтік құқықтық актіге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 жасау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7. Дебиторлық берешекті өндіріп алу</w:t>
      </w:r>
    </w:p>
    <w:p>
      <w:pPr>
        <w:spacing w:after="0"/>
        <w:ind w:left="0"/>
        <w:jc w:val="both"/>
      </w:pPr>
      <w:r>
        <w:rPr>
          <w:rFonts w:ascii="Times New Roman"/>
          <w:b w:val="false"/>
          <w:i w:val="false"/>
          <w:color w:val="000000"/>
          <w:sz w:val="28"/>
        </w:rPr>
        <w:t>
      Оңалту рәсімін енгізу күніне құрылған дебиторлық берешекті өндіріп алу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құрылу күні мен туындау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дебиторға талаптың жолдау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басқарушының сот органдарына шағым жасау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 нәтижесіндегі сот актісінің қысқаша мазмұны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шығару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өндіріп алынған дебиторлық берешектің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шығарудың негізі (бұйрық, хаттама және өзге де құжаттар) және себептері (сот шешімі бойынша дебиторды таратуға, талап қоюдың ескіру мерзімінің өтуіне, дебитордың болмауына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Іс-жүзінде өндіріп алынған дебиторлық берешек: _________________________________ (мың теңге)</w:t>
      </w:r>
    </w:p>
    <w:p>
      <w:pPr>
        <w:spacing w:after="0"/>
        <w:ind w:left="0"/>
        <w:jc w:val="both"/>
      </w:pPr>
      <w:r>
        <w:rPr>
          <w:rFonts w:ascii="Times New Roman"/>
          <w:b w:val="false"/>
          <w:i w:val="false"/>
          <w:color w:val="000000"/>
          <w:sz w:val="28"/>
        </w:rPr>
        <w:t>
      Өндіріп алу үмітсіз деп танылған дебиторлық берешек: _________________________________. (мың теңге)</w:t>
      </w:r>
    </w:p>
    <w:p>
      <w:pPr>
        <w:spacing w:after="0"/>
        <w:ind w:left="0"/>
        <w:jc w:val="both"/>
      </w:pPr>
      <w:r>
        <w:rPr>
          <w:rFonts w:ascii="Times New Roman"/>
          <w:b w:val="false"/>
          <w:i w:val="false"/>
          <w:color w:val="000000"/>
          <w:sz w:val="28"/>
        </w:rPr>
        <w:t>
      8. Борышкерді төлем қабілетсіздікке әдейі әкелу белгісінің және оңалту кезіндегі заңсыз әрекетінің бар (жоғы) болуы туралы, сондай - ақ қабылданған шаралар туралы ақпарат</w:t>
      </w:r>
    </w:p>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өтінішті жолдау күні және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қабылдаған шаралар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жабылған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тоқтатылған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фактілер бойынша материалдарды сотқа жолдау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шешімдеріне шағым жасау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іс-әрекеттеріне шағым жасау бойынша қабылданған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 бойынша сот шешімі (күнін, №, нормативтік құқықтық актіге сілтемені көрсете отырып қысқаша мазмұны)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9. Қорытынды ереже</w:t>
      </w:r>
    </w:p>
    <w:p>
      <w:pPr>
        <w:spacing w:after="0"/>
        <w:ind w:left="0"/>
        <w:jc w:val="both"/>
      </w:pPr>
      <w:r>
        <w:rPr>
          <w:rFonts w:ascii="Times New Roman"/>
          <w:b w:val="false"/>
          <w:i w:val="false"/>
          <w:color w:val="000000"/>
          <w:sz w:val="28"/>
        </w:rPr>
        <w:t>
      Оңалту жоспарын орындау қорытындысы: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Есеп _____ парақта жасалды,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
      Оңалтуды басқарушы_____________________</w:t>
      </w:r>
    </w:p>
    <w:p>
      <w:pPr>
        <w:spacing w:after="0"/>
        <w:ind w:left="0"/>
        <w:jc w:val="both"/>
      </w:pPr>
      <w:r>
        <w:rPr>
          <w:rFonts w:ascii="Times New Roman"/>
          <w:b w:val="false"/>
          <w:i w:val="false"/>
          <w:color w:val="000000"/>
          <w:sz w:val="28"/>
        </w:rPr>
        <w:t>
      ________________________________________ Т.А.Ә. (егер ол жеке басын куәландыратын құжатта көрсетілсе) (қолы)</w:t>
      </w:r>
    </w:p>
    <w:p>
      <w:pPr>
        <w:spacing w:after="0"/>
        <w:ind w:left="0"/>
        <w:jc w:val="both"/>
      </w:pPr>
      <w:r>
        <w:rPr>
          <w:rFonts w:ascii="Times New Roman"/>
          <w:b w:val="false"/>
          <w:i w:val="false"/>
          <w:color w:val="000000"/>
          <w:sz w:val="28"/>
        </w:rPr>
        <w:t>
      Бас бухгалтер____________________________</w:t>
      </w:r>
    </w:p>
    <w:p>
      <w:pPr>
        <w:spacing w:after="0"/>
        <w:ind w:left="0"/>
        <w:jc w:val="both"/>
      </w:pPr>
      <w:r>
        <w:rPr>
          <w:rFonts w:ascii="Times New Roman"/>
          <w:b w:val="false"/>
          <w:i w:val="false"/>
          <w:color w:val="000000"/>
          <w:sz w:val="28"/>
        </w:rPr>
        <w:t>
      _______________________________________ Т.А.Ә. (егер ол жеке басын куәландыратын құжатта көрсетілсе)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растайтын құжаттар көшірмелері қоса беріледі.</w:t>
      </w:r>
    </w:p>
    <w:p>
      <w:pPr>
        <w:spacing w:after="0"/>
        <w:ind w:left="0"/>
        <w:jc w:val="both"/>
      </w:pPr>
      <w:r>
        <w:rPr>
          <w:rFonts w:ascii="Times New Roman"/>
          <w:b w:val="false"/>
          <w:i w:val="false"/>
          <w:color w:val="000000"/>
          <w:sz w:val="28"/>
        </w:rPr>
        <w:t>
      ** - "Экономикалық қызмет түрлерінің жалпы жіктеуіші" (ЭҚТЖЖ) Қазақстан Республикасы 03-2007 мемлекеттік классификаторына сәйкес коды көрсетілген қызмет түрі.</w:t>
      </w:r>
    </w:p>
    <w:p>
      <w:pPr>
        <w:spacing w:after="0"/>
        <w:ind w:left="0"/>
        <w:jc w:val="both"/>
      </w:pPr>
      <w:r>
        <w:rPr>
          <w:rFonts w:ascii="Times New Roman"/>
          <w:b w:val="false"/>
          <w:i w:val="false"/>
          <w:color w:val="000000"/>
          <w:sz w:val="28"/>
        </w:rPr>
        <w:t xml:space="preserve">
      Оңалтуды басқарушының қорытынды есебіне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15384 тіркелген) бекітілген нысандар бойынша оңалту рәсімі енгізілген күнгі және аяқталған күнгі жағдай бойынша қаржылық есептілік қоса беріледі.</w:t>
      </w:r>
    </w:p>
    <w:p>
      <w:pPr>
        <w:spacing w:after="0"/>
        <w:ind w:left="0"/>
        <w:jc w:val="both"/>
      </w:pPr>
      <w:r>
        <w:rPr>
          <w:rFonts w:ascii="Times New Roman"/>
          <w:b w:val="false"/>
          <w:i w:val="false"/>
          <w:color w:val="000000"/>
          <w:sz w:val="28"/>
        </w:rPr>
        <w:t>
      Борышкерге қатысты оңалту рәсімінің мақсатына қол жеткізілген жағдайда Оңалтуды басқарушының қорытынды есебінің 1, 2, 4 және 9-бөлімі толтыруға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(егер ол</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 xml:space="preserve">құжатта көрсетілсе) </w:t>
            </w:r>
            <w:r>
              <w:br/>
            </w:r>
            <w:r>
              <w:rPr>
                <w:rFonts w:ascii="Times New Roman"/>
                <w:b w:val="false"/>
                <w:i w:val="false"/>
                <w:color w:val="000000"/>
                <w:sz w:val="20"/>
              </w:rPr>
              <w:t>(бұдан әрі – Т.А.Ә.)</w:t>
            </w:r>
            <w:r>
              <w:br/>
            </w:r>
            <w:r>
              <w:rPr>
                <w:rFonts w:ascii="Times New Roman"/>
                <w:b w:val="false"/>
                <w:i w:val="false"/>
                <w:color w:val="000000"/>
                <w:sz w:val="20"/>
              </w:rPr>
              <w:t>немесе борышкердің атауы)</w:t>
            </w:r>
            <w:r>
              <w:br/>
            </w:r>
            <w:r>
              <w:rPr>
                <w:rFonts w:ascii="Times New Roman"/>
                <w:b w:val="false"/>
                <w:i w:val="false"/>
                <w:color w:val="000000"/>
                <w:sz w:val="20"/>
              </w:rPr>
              <w:t>кредиторлар жиналысының</w:t>
            </w:r>
            <w:r>
              <w:br/>
            </w:r>
            <w:r>
              <w:rPr>
                <w:rFonts w:ascii="Times New Roman"/>
                <w:b w:val="false"/>
                <w:i w:val="false"/>
                <w:color w:val="000000"/>
                <w:sz w:val="20"/>
              </w:rPr>
              <w:t>20___ жылғы "___"_______</w:t>
            </w:r>
            <w:r>
              <w:br/>
            </w:r>
            <w:r>
              <w:rPr>
                <w:rFonts w:ascii="Times New Roman"/>
                <w:b w:val="false"/>
                <w:i w:val="false"/>
                <w:color w:val="000000"/>
                <w:sz w:val="20"/>
              </w:rPr>
              <w:t>№____ хаттамасымен*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кредиторлар жиналысы</w:t>
            </w:r>
            <w:r>
              <w:br/>
            </w:r>
            <w:r>
              <w:rPr>
                <w:rFonts w:ascii="Times New Roman"/>
                <w:b w:val="false"/>
                <w:i w:val="false"/>
                <w:color w:val="000000"/>
                <w:sz w:val="20"/>
              </w:rPr>
              <w:t>төрағасының Т.А.Ә.</w:t>
            </w:r>
          </w:p>
        </w:tc>
      </w:tr>
    </w:tbl>
    <w:bookmarkStart w:name="z22" w:id="10"/>
    <w:p>
      <w:pPr>
        <w:spacing w:after="0"/>
        <w:ind w:left="0"/>
        <w:jc w:val="left"/>
      </w:pPr>
      <w:r>
        <w:rPr>
          <w:rFonts w:ascii="Times New Roman"/>
          <w:b/>
          <w:i w:val="false"/>
          <w:color w:val="000000"/>
        </w:rPr>
        <w:t xml:space="preserve"> Банкроттықты басқарушының қорытынды есебі</w:t>
      </w:r>
    </w:p>
    <w:bookmarkEnd w:id="10"/>
    <w:p>
      <w:pPr>
        <w:spacing w:after="0"/>
        <w:ind w:left="0"/>
        <w:jc w:val="both"/>
      </w:pPr>
      <w:r>
        <w:rPr>
          <w:rFonts w:ascii="Times New Roman"/>
          <w:b w:val="false"/>
          <w:i w:val="false"/>
          <w:color w:val="ff0000"/>
          <w:sz w:val="28"/>
        </w:rPr>
        <w:t xml:space="preserve">
      Ескерту. Нысан жаңа редакцияда – ҚР Қаржы министрінің 09.06.2025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                               _______________________ </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 (банкроттықты басқарушының Т.А.Ә.)</w:t>
      </w:r>
    </w:p>
    <w:p>
      <w:pPr>
        <w:spacing w:after="0"/>
        <w:ind w:left="0"/>
        <w:jc w:val="both"/>
      </w:pPr>
      <w:r>
        <w:rPr>
          <w:rFonts w:ascii="Times New Roman"/>
          <w:b w:val="false"/>
          <w:i w:val="false"/>
          <w:color w:val="000000"/>
          <w:sz w:val="28"/>
        </w:rPr>
        <w:t>
      1-бөлім. Борышкер туралы жалпы мәліметтер</w:t>
      </w:r>
    </w:p>
    <w:p>
      <w:pPr>
        <w:spacing w:after="0"/>
        <w:ind w:left="0"/>
        <w:jc w:val="both"/>
      </w:pPr>
      <w:r>
        <w:rPr>
          <w:rFonts w:ascii="Times New Roman"/>
          <w:b w:val="false"/>
          <w:i w:val="false"/>
          <w:color w:val="000000"/>
          <w:sz w:val="28"/>
        </w:rPr>
        <w:t>
      1.1. Борышкер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(құрылтай құжаттарына сәйкес қазақ және орыс тілдерінде)/Т.А.Ә.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(бұдан әрі - БСН)/ жеке сәйкестендіру нөмірі (бұдан әрі -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түрі,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жүзеге асыруы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1.2. Басшы (басшылары)/лауазымды адамдары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ету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(заңды мекен жайы), телефоны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1.3. Құралтайшы (құралтайшылар)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мекенжайы/тұрғылықты жері,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1.4. Жарғылық капиталдың мөлшері (мың теңге): ____________________________.</w:t>
      </w:r>
    </w:p>
    <w:p>
      <w:pPr>
        <w:spacing w:after="0"/>
        <w:ind w:left="0"/>
        <w:jc w:val="both"/>
      </w:pPr>
      <w:r>
        <w:rPr>
          <w:rFonts w:ascii="Times New Roman"/>
          <w:b w:val="false"/>
          <w:i w:val="false"/>
          <w:color w:val="000000"/>
          <w:sz w:val="28"/>
        </w:rPr>
        <w:t>
      1.5. Жарғылық капиталдағы мемлекеттің қатысуы туралы мәліметтер, (пайыз, сомасы мың теңге) ____________.</w:t>
      </w:r>
    </w:p>
    <w:p>
      <w:pPr>
        <w:spacing w:after="0"/>
        <w:ind w:left="0"/>
        <w:jc w:val="both"/>
      </w:pPr>
      <w:r>
        <w:rPr>
          <w:rFonts w:ascii="Times New Roman"/>
          <w:b w:val="false"/>
          <w:i w:val="false"/>
          <w:color w:val="000000"/>
          <w:sz w:val="28"/>
        </w:rPr>
        <w:t>
      1.6. Борышкер-заңды тұлғаның борышкер мүлкінің меншік иесінің (оған уәкілетті органның), құрылтайшысының (қатысушысының) және/немесе лауазымды адамының (адмадарының) не дара кәсіпкер-борышкердің заңды тұлғалардағы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және сомасы (пайыз,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1.7. Банкроттық рәсімін енгізу алдындағы үш жыл кезеңдегі қызметкерлердің орташа тізімдік саны: __________________________.</w:t>
      </w:r>
    </w:p>
    <w:p>
      <w:pPr>
        <w:spacing w:after="0"/>
        <w:ind w:left="0"/>
        <w:jc w:val="both"/>
      </w:pPr>
      <w:r>
        <w:rPr>
          <w:rFonts w:ascii="Times New Roman"/>
          <w:b w:val="false"/>
          <w:i w:val="false"/>
          <w:color w:val="000000"/>
          <w:sz w:val="28"/>
        </w:rPr>
        <w:t>
      1.8. Борышкердің әділет органдарында мемлекеттік тіркеу (қайта тіркеу)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(әділет органының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негізі (жаңадан құрылған, қайта құрылған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негізі (жарғылық капитал мөлшерінің төмендеуі, атауының өзгеруі, қатысушылар құрамының өзгеруі және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1.9. Борышкердің орналасқан жері бойынша мемлекеттік кірістер органдарында тіркелуі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1.10. Борышкерді салық салу объектісі және (немесе) салық салуға байланысты объектінің орналасқан жері бойынша, жекелеген қызмет түрлерін жүзеге асыратын салық төлеуші ретінде, қосылған құн салығы бойынша мемлекеттік кірістер органдарында тіркеу есебіне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алудың жүзеге асырылуы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шығарудың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1.11. Уақытша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басқарушының Т.А.Ә./атауы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басқарушының өкiлетін жүзеге асыру туралы келісім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(егер салықтар және кедендік төлемдер бойынша кредитор, мемлекеттік орган немесе мемлекет қатысатын заңды тұлға өтініш беруші болып табылса)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1.12. Банкротықты басқарушы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Банкротықты басқарушының 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Банкротықты басқарушыны таңдау туралы кредиторлар жиналысының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 Ұйымдастыру-құқықтық іс-шаралар</w:t>
      </w:r>
    </w:p>
    <w:p>
      <w:pPr>
        <w:spacing w:after="0"/>
        <w:ind w:left="0"/>
        <w:jc w:val="both"/>
      </w:pPr>
      <w:r>
        <w:rPr>
          <w:rFonts w:ascii="Times New Roman"/>
          <w:b w:val="false"/>
          <w:i w:val="false"/>
          <w:color w:val="000000"/>
          <w:sz w:val="28"/>
        </w:rPr>
        <w:t>
      2.1.Банкроттық туралы іс бойынша iс жүргізуді қозғау туралы соттың 20__ жылғы "___" ______________ ұйғарымы.</w:t>
      </w:r>
    </w:p>
    <w:p>
      <w:pPr>
        <w:spacing w:after="0"/>
        <w:ind w:left="0"/>
        <w:jc w:val="both"/>
      </w:pPr>
      <w:r>
        <w:rPr>
          <w:rFonts w:ascii="Times New Roman"/>
          <w:b w:val="false"/>
          <w:i w:val="false"/>
          <w:color w:val="000000"/>
          <w:sz w:val="28"/>
        </w:rPr>
        <w:t>
      2.2. Уәкілетті органның интернет-ресурсында 20__ жылғы "___" ____________ орналастырылған, банкроттық туралы іс бойынша iс жүргізуді қозғау және кредиторлардың талаптарды мәлімдеу тәртібі туралы хабарландыру.</w:t>
      </w:r>
    </w:p>
    <w:p>
      <w:pPr>
        <w:spacing w:after="0"/>
        <w:ind w:left="0"/>
        <w:jc w:val="both"/>
      </w:pPr>
      <w:r>
        <w:rPr>
          <w:rFonts w:ascii="Times New Roman"/>
          <w:b w:val="false"/>
          <w:i w:val="false"/>
          <w:color w:val="000000"/>
          <w:sz w:val="28"/>
        </w:rPr>
        <w:t>
      2.3. Борышкерді банкрот деп тану туралы соттың 20__ жылғы "___" ____________ шешімі, борышкерді банкрот деп тану туралы соттың шешімі 20___ жылғы "__" ___________заңды күшіне енді.</w:t>
      </w:r>
    </w:p>
    <w:p>
      <w:pPr>
        <w:spacing w:after="0"/>
        <w:ind w:left="0"/>
        <w:jc w:val="both"/>
      </w:pPr>
      <w:r>
        <w:rPr>
          <w:rFonts w:ascii="Times New Roman"/>
          <w:b w:val="false"/>
          <w:i w:val="false"/>
          <w:color w:val="000000"/>
          <w:sz w:val="28"/>
        </w:rPr>
        <w:t>
      2.4. Уәкілетті органның интернет-ресурсында 20__ жылғы "__" _________ орналастырылған, борышкерді банкрот деп тану туралы хабарландыру.</w:t>
      </w:r>
    </w:p>
    <w:p>
      <w:pPr>
        <w:spacing w:after="0"/>
        <w:ind w:left="0"/>
        <w:jc w:val="both"/>
      </w:pPr>
      <w:r>
        <w:rPr>
          <w:rFonts w:ascii="Times New Roman"/>
          <w:b w:val="false"/>
          <w:i w:val="false"/>
          <w:color w:val="000000"/>
          <w:sz w:val="28"/>
        </w:rPr>
        <w:t xml:space="preserve">
      3. Кредиторлар комитетін қалыптастыру және кредиторлар жиналысы </w:t>
      </w:r>
    </w:p>
    <w:p>
      <w:pPr>
        <w:spacing w:after="0"/>
        <w:ind w:left="0"/>
        <w:jc w:val="both"/>
      </w:pPr>
      <w:r>
        <w:rPr>
          <w:rFonts w:ascii="Times New Roman"/>
          <w:b w:val="false"/>
          <w:i w:val="false"/>
          <w:color w:val="000000"/>
          <w:sz w:val="28"/>
        </w:rPr>
        <w:t>
      3.1. Кредиторлар комитетінің құрамы және оған өзгерістер (егер енгізілсе), кредиторлар жиналысының 20___ жылғы "___" __________ № _____хаттамасы*: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 (кредитордың Т.А.Ә./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3.2. Кредиторлар жиналысының отырыстары және қабылданған шешімдер (оның ішінде кепіл мүлікті қоспағанда, мүлікке бағалау жүргізу туралы, кредиторлар комитетінің жұмыс регламенті бекіту туралы, "Банкроттықты басқарушының негізгі сыйақысының ең төменгі және ең жоғарғы шегін белгілеу туралы" Қазақстан Республикасы Премьер-Министрінің Бірінші орынбасары - Қазақстан Республикасы Қаржы министрінің 2020 жылғы 1 сәуірдегі №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20321 тіркелген) белгіленген шекте банкроттықты басқарушыға негізгі сыйақы мөлшерін айқындау туралы, банкроттың мүлкін тікелей сату туралы, банкроттық рәсімі барысында оңалту рәсіміне өту туралы, қорытынды есепті келісу бойынша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3.3. Кредиторлар комитетінің отырыстары және қабылданған шешімдер (оның ішінде банкроттықты басқарушы мен кредиторлар комитетінің арасындағы келісім шарттарды жасау және бұзу, банкроттың жаңадан анықталған не мүліктік массаға қайтарылған мүлкіне бағалау жүргізу туралы, мүлікті сату жоспарын бекіту, мүлікті баланстық құны бойынша электрондық аукционға қою туралы, борышкердің өндіріп алу мүмкін емес дебиторлық берешегінің сомасын бекіту және өзгелер)*: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 Кредиторлар талаптарының тізілімін қалыптастыру</w:t>
      </w:r>
    </w:p>
    <w:p>
      <w:pPr>
        <w:spacing w:after="0"/>
        <w:ind w:left="0"/>
        <w:jc w:val="both"/>
      </w:pPr>
      <w:r>
        <w:rPr>
          <w:rFonts w:ascii="Times New Roman"/>
          <w:b w:val="false"/>
          <w:i w:val="false"/>
          <w:color w:val="000000"/>
          <w:sz w:val="28"/>
        </w:rPr>
        <w:t>
      4.1. Банкроттық рәсімін қозғау күніне бухгалтерлік баланс бойынша жалпы кредиторлық берешек _______________________________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________________________;</w:t>
      </w:r>
    </w:p>
    <w:p>
      <w:pPr>
        <w:spacing w:after="0"/>
        <w:ind w:left="0"/>
        <w:jc w:val="both"/>
      </w:pPr>
      <w:r>
        <w:rPr>
          <w:rFonts w:ascii="Times New Roman"/>
          <w:b w:val="false"/>
          <w:i w:val="false"/>
          <w:color w:val="000000"/>
          <w:sz w:val="28"/>
        </w:rPr>
        <w:t>
      мүлік кепілімен қамтамасыз етілген талаптар ___________________________________;</w:t>
      </w:r>
    </w:p>
    <w:p>
      <w:pPr>
        <w:spacing w:after="0"/>
        <w:ind w:left="0"/>
        <w:jc w:val="both"/>
      </w:pPr>
      <w:r>
        <w:rPr>
          <w:rFonts w:ascii="Times New Roman"/>
          <w:b w:val="false"/>
          <w:i w:val="false"/>
          <w:color w:val="000000"/>
          <w:sz w:val="28"/>
        </w:rPr>
        <w:t>
      салықтық және кедендік төлемдер, арнайы, демпингке қарсы, өтемақы баждары, пайыздар бойынша талаптар _____________________;</w:t>
      </w:r>
    </w:p>
    <w:p>
      <w:pPr>
        <w:spacing w:after="0"/>
        <w:ind w:left="0"/>
        <w:jc w:val="both"/>
      </w:pPr>
      <w:r>
        <w:rPr>
          <w:rFonts w:ascii="Times New Roman"/>
          <w:b w:val="false"/>
          <w:i w:val="false"/>
          <w:color w:val="000000"/>
          <w:sz w:val="28"/>
        </w:rPr>
        <w:t>
      азаматтық-құқықтық және өзгеде міндеттемелер бойынша талаптар _____________________________;</w:t>
      </w:r>
    </w:p>
    <w:p>
      <w:pPr>
        <w:spacing w:after="0"/>
        <w:ind w:left="0"/>
        <w:jc w:val="both"/>
      </w:pPr>
      <w:r>
        <w:rPr>
          <w:rFonts w:ascii="Times New Roman"/>
          <w:b w:val="false"/>
          <w:i w:val="false"/>
          <w:color w:val="000000"/>
          <w:sz w:val="28"/>
        </w:rPr>
        <w:t>
      залалдардың орнын толтыру және тұрақсыздық айыбын (айыппұлдарды, өсімпұлдарды) өндіріп алу бойынша талаптар ____________.</w:t>
      </w:r>
    </w:p>
    <w:p>
      <w:pPr>
        <w:spacing w:after="0"/>
        <w:ind w:left="0"/>
        <w:jc w:val="both"/>
      </w:pPr>
      <w:r>
        <w:rPr>
          <w:rFonts w:ascii="Times New Roman"/>
          <w:b w:val="false"/>
          <w:i w:val="false"/>
          <w:color w:val="000000"/>
          <w:sz w:val="28"/>
        </w:rPr>
        <w:t>
      4.2. Кредиторлар өтініштерін және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(өтінішті)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басқарушының (банкроттықты басқарушының)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жасалған жағдайда соттың шешімі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хабарлаған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4.3. Уақытша басқарушы уәкілетті органның аумақтық бөлімшелеріне кредиторлар талаптарының тізілімін 20__ жылғы "___" ____________ жолдады, кредиторлар талаптарының тізілімі уәкілетті органның интернет-ресурсында 20__ жылғы "___" ____________ орналастырылды.</w:t>
      </w:r>
    </w:p>
    <w:p>
      <w:pPr>
        <w:spacing w:after="0"/>
        <w:ind w:left="0"/>
        <w:jc w:val="both"/>
      </w:pPr>
      <w:r>
        <w:rPr>
          <w:rFonts w:ascii="Times New Roman"/>
          <w:b w:val="false"/>
          <w:i w:val="false"/>
          <w:color w:val="000000"/>
          <w:sz w:val="28"/>
        </w:rPr>
        <w:t>
      Кредиторлар талаптарының тізіліміне сәйкес кредиторлық берешектің жалпы сомасы _________________ мың теңге, оның ішінде кезек бойынша:</w:t>
      </w:r>
    </w:p>
    <w:p>
      <w:pPr>
        <w:spacing w:after="0"/>
        <w:ind w:left="0"/>
        <w:jc w:val="both"/>
      </w:pPr>
      <w:r>
        <w:rPr>
          <w:rFonts w:ascii="Times New Roman"/>
          <w:b w:val="false"/>
          <w:i w:val="false"/>
          <w:color w:val="000000"/>
          <w:sz w:val="28"/>
        </w:rPr>
        <w:t>
      1-кезек ____________________________;</w:t>
      </w:r>
    </w:p>
    <w:p>
      <w:pPr>
        <w:spacing w:after="0"/>
        <w:ind w:left="0"/>
        <w:jc w:val="both"/>
      </w:pPr>
      <w:r>
        <w:rPr>
          <w:rFonts w:ascii="Times New Roman"/>
          <w:b w:val="false"/>
          <w:i w:val="false"/>
          <w:color w:val="000000"/>
          <w:sz w:val="28"/>
        </w:rPr>
        <w:t>
      2-кезек ____________________________;</w:t>
      </w:r>
    </w:p>
    <w:p>
      <w:pPr>
        <w:spacing w:after="0"/>
        <w:ind w:left="0"/>
        <w:jc w:val="both"/>
      </w:pPr>
      <w:r>
        <w:rPr>
          <w:rFonts w:ascii="Times New Roman"/>
          <w:b w:val="false"/>
          <w:i w:val="false"/>
          <w:color w:val="000000"/>
          <w:sz w:val="28"/>
        </w:rPr>
        <w:t>
      3-кезек ____________________________;</w:t>
      </w:r>
    </w:p>
    <w:p>
      <w:pPr>
        <w:spacing w:after="0"/>
        <w:ind w:left="0"/>
        <w:jc w:val="both"/>
      </w:pPr>
      <w:r>
        <w:rPr>
          <w:rFonts w:ascii="Times New Roman"/>
          <w:b w:val="false"/>
          <w:i w:val="false"/>
          <w:color w:val="000000"/>
          <w:sz w:val="28"/>
        </w:rPr>
        <w:t>
      4-кезек ____________________________;</w:t>
      </w:r>
    </w:p>
    <w:p>
      <w:pPr>
        <w:spacing w:after="0"/>
        <w:ind w:left="0"/>
        <w:jc w:val="both"/>
      </w:pPr>
      <w:r>
        <w:rPr>
          <w:rFonts w:ascii="Times New Roman"/>
          <w:b w:val="false"/>
          <w:i w:val="false"/>
          <w:color w:val="000000"/>
          <w:sz w:val="28"/>
        </w:rPr>
        <w:t>
      5-кезек ____________________________;</w:t>
      </w:r>
    </w:p>
    <w:p>
      <w:pPr>
        <w:spacing w:after="0"/>
        <w:ind w:left="0"/>
        <w:jc w:val="both"/>
      </w:pPr>
      <w:r>
        <w:rPr>
          <w:rFonts w:ascii="Times New Roman"/>
          <w:b w:val="false"/>
          <w:i w:val="false"/>
          <w:color w:val="000000"/>
          <w:sz w:val="28"/>
        </w:rPr>
        <w:t>
      6-кезек ____________________________.</w:t>
      </w:r>
    </w:p>
    <w:p>
      <w:pPr>
        <w:spacing w:after="0"/>
        <w:ind w:left="0"/>
        <w:jc w:val="both"/>
      </w:pPr>
      <w:r>
        <w:rPr>
          <w:rFonts w:ascii="Times New Roman"/>
          <w:b w:val="false"/>
          <w:i w:val="false"/>
          <w:color w:val="000000"/>
          <w:sz w:val="28"/>
        </w:rPr>
        <w:t>
      4.4. Кредиторлар талаптарының тізіліміне өзгерістер енгізу туралы мәліметтер*: ____________________________________________;</w:t>
      </w:r>
    </w:p>
    <w:p>
      <w:pPr>
        <w:spacing w:after="0"/>
        <w:ind w:left="0"/>
        <w:jc w:val="both"/>
      </w:pPr>
      <w:r>
        <w:rPr>
          <w:rFonts w:ascii="Times New Roman"/>
          <w:b w:val="false"/>
          <w:i w:val="false"/>
          <w:color w:val="000000"/>
          <w:sz w:val="28"/>
        </w:rPr>
        <w:t>
      (өзгерістердің мазмұны)</w:t>
      </w:r>
    </w:p>
    <w:p>
      <w:pPr>
        <w:spacing w:after="0"/>
        <w:ind w:left="0"/>
        <w:jc w:val="both"/>
      </w:pPr>
      <w:r>
        <w:rPr>
          <w:rFonts w:ascii="Times New Roman"/>
          <w:b w:val="false"/>
          <w:i w:val="false"/>
          <w:color w:val="000000"/>
          <w:sz w:val="28"/>
        </w:rPr>
        <w:t>
      Кредиторлар талаптарының тізілімі (енгізілген өзгерісті есепке алғанда) уәкілетті органның интернет-ресурсында 20__ жылғы "___" ____________ орналастырылды.</w:t>
      </w:r>
    </w:p>
    <w:p>
      <w:pPr>
        <w:spacing w:after="0"/>
        <w:ind w:left="0"/>
        <w:jc w:val="both"/>
      </w:pPr>
      <w:r>
        <w:rPr>
          <w:rFonts w:ascii="Times New Roman"/>
          <w:b w:val="false"/>
          <w:i w:val="false"/>
          <w:color w:val="000000"/>
          <w:sz w:val="28"/>
        </w:rPr>
        <w:t>
      5. Мүлікке (активтерге) түгендеу жүргізу, бағалау, мүліктік массаны қалыптастыру</w:t>
      </w:r>
    </w:p>
    <w:p>
      <w:pPr>
        <w:spacing w:after="0"/>
        <w:ind w:left="0"/>
        <w:jc w:val="both"/>
      </w:pPr>
      <w:r>
        <w:rPr>
          <w:rFonts w:ascii="Times New Roman"/>
          <w:b w:val="false"/>
          <w:i w:val="false"/>
          <w:color w:val="000000"/>
          <w:sz w:val="28"/>
        </w:rPr>
        <w:t>
      5.1. Банкроттықты басқарушыға берілген құрылтай құжаттарын, банкроттың мүлкіне құқық белгілейтін құжаттарды, мөрді (бар болған жағдайда), мөртабанды, есепке алу құжаттамаларды қабылдау-беру актісі, 20___ жылғы "___" __________ акті*.</w:t>
      </w:r>
    </w:p>
    <w:p>
      <w:pPr>
        <w:spacing w:after="0"/>
        <w:ind w:left="0"/>
        <w:jc w:val="both"/>
      </w:pPr>
      <w:r>
        <w:rPr>
          <w:rFonts w:ascii="Times New Roman"/>
          <w:b w:val="false"/>
          <w:i w:val="false"/>
          <w:color w:val="000000"/>
          <w:sz w:val="28"/>
        </w:rPr>
        <w:t>
      5.2. Банкроттықты басқарушыға берілген, банкротқа тиесілі материалдық және өзге де құндылықтарды қабылдау-беру актісі, 20 ___ жылғы "___" _________ акті*.</w:t>
      </w:r>
    </w:p>
    <w:p>
      <w:pPr>
        <w:spacing w:after="0"/>
        <w:ind w:left="0"/>
        <w:jc w:val="both"/>
      </w:pPr>
      <w:r>
        <w:rPr>
          <w:rFonts w:ascii="Times New Roman"/>
          <w:b w:val="false"/>
          <w:i w:val="false"/>
          <w:color w:val="000000"/>
          <w:sz w:val="28"/>
        </w:rPr>
        <w:t>
      5.3. Борышкердің мүліктік массасына түгендеу жүргізілді: ___________________________________________. (түгендеу туралы есептің, тізімінің күні, нөмірі*)</w:t>
      </w:r>
    </w:p>
    <w:p>
      <w:pPr>
        <w:spacing w:after="0"/>
        <w:ind w:left="0"/>
        <w:jc w:val="both"/>
      </w:pPr>
      <w:r>
        <w:rPr>
          <w:rFonts w:ascii="Times New Roman"/>
          <w:b w:val="false"/>
          <w:i w:val="false"/>
          <w:color w:val="000000"/>
          <w:sz w:val="28"/>
        </w:rPr>
        <w:t>
      Уақытша басқарушының мүлікті түгендеу туралы есебін мақұлдау туралы 20___ жылғы "___" __________ № _____ кредиторлар жиналысының хаттамасы.</w:t>
      </w:r>
    </w:p>
    <w:p>
      <w:pPr>
        <w:spacing w:after="0"/>
        <w:ind w:left="0"/>
        <w:jc w:val="both"/>
      </w:pPr>
      <w:r>
        <w:rPr>
          <w:rFonts w:ascii="Times New Roman"/>
          <w:b w:val="false"/>
          <w:i w:val="false"/>
          <w:color w:val="000000"/>
          <w:sz w:val="28"/>
        </w:rPr>
        <w:t>
      5.4. Түгендеу және бухгалтерлік баланс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бойынша активтердің құны (дебиторлық берешексіз),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және тізім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бойынша активтердің құны (дебиторлық берешексіз),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және түгендеу бойынша құнының айырмашылығы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Алшақтықтар болған жағдайда түгендеудің нәтижесі бойынша қабылданған шаралар: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5.5. Борышкердің мүлкіне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шарт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(мүліктің атауы, бағалау туралы есепке сәйкес құны,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 құны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Борышкердің мүлкіне (активтеріне) бағалау жүргізу туралы 20___ жылғы "___"__________ № _____ кредиторлар жиналысының хаттамасы.</w:t>
      </w:r>
    </w:p>
    <w:p>
      <w:pPr>
        <w:spacing w:after="0"/>
        <w:ind w:left="0"/>
        <w:jc w:val="both"/>
      </w:pPr>
      <w:r>
        <w:rPr>
          <w:rFonts w:ascii="Times New Roman"/>
          <w:b w:val="false"/>
          <w:i w:val="false"/>
          <w:color w:val="000000"/>
          <w:sz w:val="28"/>
        </w:rPr>
        <w:t>
      5.6. Кредиторлардың талаптарын қанағаттандыру есебінен кепіл мүлкін кепілді кредиторларға беру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 талабының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талаптар бойынша кепілді кредитор өтеген сома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мүлікті бағалау мен ұстауға байланысты төленген әкімшілік шығындар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6. Дебиторлық берешекті өндіріп алу</w:t>
      </w:r>
    </w:p>
    <w:p>
      <w:pPr>
        <w:spacing w:after="0"/>
        <w:ind w:left="0"/>
        <w:jc w:val="both"/>
      </w:pPr>
      <w:r>
        <w:rPr>
          <w:rFonts w:ascii="Times New Roman"/>
          <w:b w:val="false"/>
          <w:i w:val="false"/>
          <w:color w:val="000000"/>
          <w:sz w:val="28"/>
        </w:rPr>
        <w:t>
      Банкроттық рәсімін енгізу күніне қалыптасқан дебиторлық берешекті өндіріп алу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қалыптасу күні мен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басқарушының дебиторға талапты жолдау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басқарушының сот органдарына шағым жасау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актісін шығару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өндіріп алынған дебиторлық берешектің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шығарудың негізі (бұйрық, хаттама және өзге де құжаттар) және себептері (сот шешімі бойынша дебиторды таратуға, талап қоюдың ескіру мерзімінің өтуіне, дебитордың болмауына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Іс-жүзінде өндіріп алынған дебиторлық берешек:</w:t>
      </w:r>
    </w:p>
    <w:p>
      <w:pPr>
        <w:spacing w:after="0"/>
        <w:ind w:left="0"/>
        <w:jc w:val="both"/>
      </w:pPr>
      <w:r>
        <w:rPr>
          <w:rFonts w:ascii="Times New Roman"/>
          <w:b w:val="false"/>
          <w:i w:val="false"/>
          <w:color w:val="000000"/>
          <w:sz w:val="28"/>
        </w:rPr>
        <w:t>
      _____________________________________________. (мың теңге)</w:t>
      </w:r>
    </w:p>
    <w:p>
      <w:pPr>
        <w:spacing w:after="0"/>
        <w:ind w:left="0"/>
        <w:jc w:val="both"/>
      </w:pPr>
      <w:r>
        <w:rPr>
          <w:rFonts w:ascii="Times New Roman"/>
          <w:b w:val="false"/>
          <w:i w:val="false"/>
          <w:color w:val="000000"/>
          <w:sz w:val="28"/>
        </w:rPr>
        <w:t>
      Өндіріп алу үмітсіз деп танылған дебиторлық берешек:</w:t>
      </w:r>
    </w:p>
    <w:p>
      <w:pPr>
        <w:spacing w:after="0"/>
        <w:ind w:left="0"/>
        <w:jc w:val="both"/>
      </w:pPr>
      <w:r>
        <w:rPr>
          <w:rFonts w:ascii="Times New Roman"/>
          <w:b w:val="false"/>
          <w:i w:val="false"/>
          <w:color w:val="000000"/>
          <w:sz w:val="28"/>
        </w:rPr>
        <w:t>
      __________________________________. (мың теңге)</w:t>
      </w:r>
    </w:p>
    <w:p>
      <w:pPr>
        <w:spacing w:after="0"/>
        <w:ind w:left="0"/>
        <w:jc w:val="both"/>
      </w:pPr>
      <w:r>
        <w:rPr>
          <w:rFonts w:ascii="Times New Roman"/>
          <w:b w:val="false"/>
          <w:i w:val="false"/>
          <w:color w:val="000000"/>
          <w:sz w:val="28"/>
        </w:rPr>
        <w:t>
      7. Мүліктік массаны сату</w:t>
      </w:r>
    </w:p>
    <w:p>
      <w:pPr>
        <w:spacing w:after="0"/>
        <w:ind w:left="0"/>
        <w:jc w:val="both"/>
      </w:pPr>
      <w:r>
        <w:rPr>
          <w:rFonts w:ascii="Times New Roman"/>
          <w:b w:val="false"/>
          <w:i w:val="false"/>
          <w:color w:val="000000"/>
          <w:sz w:val="28"/>
        </w:rPr>
        <w:t>
      7.1. Кредиторлар жиналысының хаттамасымен бекітілген сату жоспары*:</w:t>
      </w:r>
    </w:p>
    <w:p>
      <w:pPr>
        <w:spacing w:after="0"/>
        <w:ind w:left="0"/>
        <w:jc w:val="both"/>
      </w:pPr>
      <w:r>
        <w:rPr>
          <w:rFonts w:ascii="Times New Roman"/>
          <w:b w:val="false"/>
          <w:i w:val="false"/>
          <w:color w:val="000000"/>
          <w:sz w:val="28"/>
        </w:rPr>
        <w:t>
      1) 20___ жылғы "___"__________№ ____*_________________________;</w:t>
      </w:r>
    </w:p>
    <w:p>
      <w:pPr>
        <w:spacing w:after="0"/>
        <w:ind w:left="0"/>
        <w:jc w:val="both"/>
      </w:pPr>
      <w:r>
        <w:rPr>
          <w:rFonts w:ascii="Times New Roman"/>
          <w:b w:val="false"/>
          <w:i w:val="false"/>
          <w:color w:val="000000"/>
          <w:sz w:val="28"/>
        </w:rPr>
        <w:t>
      2) 20___ жылғы "___"__________№ ____*_________________________;</w:t>
      </w:r>
    </w:p>
    <w:p>
      <w:pPr>
        <w:spacing w:after="0"/>
        <w:ind w:left="0"/>
        <w:jc w:val="both"/>
      </w:pPr>
      <w:r>
        <w:rPr>
          <w:rFonts w:ascii="Times New Roman"/>
          <w:b w:val="false"/>
          <w:i w:val="false"/>
          <w:color w:val="000000"/>
          <w:sz w:val="28"/>
        </w:rPr>
        <w:t>
      3) 20___ жылғы "___"__________№ ____*_________________________;</w:t>
      </w:r>
    </w:p>
    <w:p>
      <w:pPr>
        <w:spacing w:after="0"/>
        <w:ind w:left="0"/>
        <w:jc w:val="both"/>
      </w:pPr>
      <w:r>
        <w:rPr>
          <w:rFonts w:ascii="Times New Roman"/>
          <w:b w:val="false"/>
          <w:i w:val="false"/>
          <w:color w:val="000000"/>
          <w:sz w:val="28"/>
        </w:rPr>
        <w:t>
      4) 20___ жылғы "___"__________№ ____*_________________________;</w:t>
      </w:r>
    </w:p>
    <w:p>
      <w:pPr>
        <w:spacing w:after="0"/>
        <w:ind w:left="0"/>
        <w:jc w:val="both"/>
      </w:pPr>
      <w:r>
        <w:rPr>
          <w:rFonts w:ascii="Times New Roman"/>
          <w:b w:val="false"/>
          <w:i w:val="false"/>
          <w:color w:val="000000"/>
          <w:sz w:val="28"/>
        </w:rPr>
        <w:t>
      5) 20___ жылғы "___"__________№ ____*_________________________.</w:t>
      </w:r>
    </w:p>
    <w:p>
      <w:pPr>
        <w:spacing w:after="0"/>
        <w:ind w:left="0"/>
        <w:jc w:val="both"/>
      </w:pPr>
      <w:r>
        <w:rPr>
          <w:rFonts w:ascii="Times New Roman"/>
          <w:b w:val="false"/>
          <w:i w:val="false"/>
          <w:color w:val="000000"/>
          <w:sz w:val="28"/>
        </w:rPr>
        <w:t>
      7.2. Электрондық аукциондарды өткiзу және уәкілетті органның интернет-ресурсында орналастырылғаны туралы ақпарат:</w:t>
      </w:r>
    </w:p>
    <w:p>
      <w:pPr>
        <w:spacing w:after="0"/>
        <w:ind w:left="0"/>
        <w:jc w:val="both"/>
      </w:pPr>
      <w:r>
        <w:rPr>
          <w:rFonts w:ascii="Times New Roman"/>
          <w:b w:val="false"/>
          <w:i w:val="false"/>
          <w:color w:val="000000"/>
          <w:sz w:val="28"/>
        </w:rPr>
        <w:t>
      1) 20___ жылғы "___"__________№ ____*_____________________;</w:t>
      </w:r>
    </w:p>
    <w:p>
      <w:pPr>
        <w:spacing w:after="0"/>
        <w:ind w:left="0"/>
        <w:jc w:val="both"/>
      </w:pPr>
      <w:r>
        <w:rPr>
          <w:rFonts w:ascii="Times New Roman"/>
          <w:b w:val="false"/>
          <w:i w:val="false"/>
          <w:color w:val="000000"/>
          <w:sz w:val="28"/>
        </w:rPr>
        <w:t>
      2) 20___ жылғы "___"__________№ ____*_____________________;</w:t>
      </w:r>
    </w:p>
    <w:p>
      <w:pPr>
        <w:spacing w:after="0"/>
        <w:ind w:left="0"/>
        <w:jc w:val="both"/>
      </w:pPr>
      <w:r>
        <w:rPr>
          <w:rFonts w:ascii="Times New Roman"/>
          <w:b w:val="false"/>
          <w:i w:val="false"/>
          <w:color w:val="000000"/>
          <w:sz w:val="28"/>
        </w:rPr>
        <w:t>
      3) 20___ жылғы "___"__________№ ____*_____________________;</w:t>
      </w:r>
    </w:p>
    <w:p>
      <w:pPr>
        <w:spacing w:after="0"/>
        <w:ind w:left="0"/>
        <w:jc w:val="both"/>
      </w:pPr>
      <w:r>
        <w:rPr>
          <w:rFonts w:ascii="Times New Roman"/>
          <w:b w:val="false"/>
          <w:i w:val="false"/>
          <w:color w:val="000000"/>
          <w:sz w:val="28"/>
        </w:rPr>
        <w:t>
      4) 20___ жылғы "___"__________№ ____*_____________________;</w:t>
      </w:r>
    </w:p>
    <w:p>
      <w:pPr>
        <w:spacing w:after="0"/>
        <w:ind w:left="0"/>
        <w:jc w:val="both"/>
      </w:pPr>
      <w:r>
        <w:rPr>
          <w:rFonts w:ascii="Times New Roman"/>
          <w:b w:val="false"/>
          <w:i w:val="false"/>
          <w:color w:val="000000"/>
          <w:sz w:val="28"/>
        </w:rPr>
        <w:t>
      5) 20___ жылғы "___"__________№ ____*_____________________.</w:t>
      </w:r>
    </w:p>
    <w:p>
      <w:pPr>
        <w:spacing w:after="0"/>
        <w:ind w:left="0"/>
        <w:jc w:val="both"/>
      </w:pPr>
      <w:r>
        <w:rPr>
          <w:rFonts w:ascii="Times New Roman"/>
          <w:b w:val="false"/>
          <w:i w:val="false"/>
          <w:color w:val="000000"/>
          <w:sz w:val="28"/>
        </w:rPr>
        <w:t>
      7.3. Мүліктік массаны, сондай-ақ дебиторлық берешекті сату және борышкердің мүлкін (активтерін) сатып алушылар, сондай-ақ борышкермен үлестес сатып алушылар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электрондықаукцион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массаны, сондай-ақ дебиторлық берешекті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сипаттамасы (шығарылған/салынған жылы, техникалық жай-күйі)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бастапқы баға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ең төменгі баға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Электрондықаукцион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сату бағасы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жасасқан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жазып берген шот-фактура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төлеу туралы мәліметтер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9-бабына</w:t>
            </w:r>
            <w:r>
              <w:rPr>
                <w:rFonts w:ascii="Times New Roman"/>
                <w:b w:val="false"/>
                <w:i w:val="false"/>
                <w:color w:val="000000"/>
                <w:sz w:val="20"/>
              </w:rPr>
              <w:t xml:space="preserve"> сәйкес сатып алушының үлестестігі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7.4. Мүліктік массаны тікелей сату әдісімен өткізу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(көлемі, саны, данасы)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(кредиторлар комитетінің шешімі негізінде)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жасалған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жазып берген шот-фактура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төлеу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Мүлікті тікелей сату әдісімен өткізу туралы шешім кредиторлар жиналысының 20___ жылғы "___"__________ № _____ хаттамасымен бекітілді.</w:t>
      </w:r>
    </w:p>
    <w:p>
      <w:pPr>
        <w:spacing w:after="0"/>
        <w:ind w:left="0"/>
        <w:jc w:val="both"/>
      </w:pPr>
      <w:r>
        <w:rPr>
          <w:rFonts w:ascii="Times New Roman"/>
          <w:b w:val="false"/>
          <w:i w:val="false"/>
          <w:color w:val="000000"/>
          <w:sz w:val="28"/>
        </w:rPr>
        <w:t>
      8. Борышкер және борышкермен жүргізілген бөлек қаржы-шаруашылық операциялары туралы ақпарат</w:t>
      </w:r>
    </w:p>
    <w:p>
      <w:pPr>
        <w:spacing w:after="0"/>
        <w:ind w:left="0"/>
        <w:jc w:val="both"/>
      </w:pPr>
      <w:r>
        <w:rPr>
          <w:rFonts w:ascii="Times New Roman"/>
          <w:b w:val="false"/>
          <w:i w:val="false"/>
          <w:color w:val="000000"/>
          <w:sz w:val="28"/>
        </w:rPr>
        <w:t>
      8.1. Борышкерді банкрот деп танығаннан кейін шот-фактуралар жазып беруі және салықтық есептілік нысандарын (бұдан әрі - СЕН) ұсынуы, профилактикалық бақылау және тексеру нәтижесінде анықталған бұзушылақтарды жою туралы хабарламаларды орындау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мәліметтері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ұсынылған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(салық)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тапсырған уәкілетті адамның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атауы/Т.А.Ә.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(жұмыстардың, қызметтердің)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 көрсетілген қызмет (жұмыс) үшін есеп айырысу тәртібі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Банкроттың/борышкердің қолма-қол ақшаны кіріске есепке алуы (кіріс кассалық ордерлері, бақылау-касса машинасының фискалдық чектері, ақшаны алуға сенімхат)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кейіннен пайдалануы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ақшалай/қолма-қол ақшасыз есеп айырысу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фактісін растайтын құжаттардың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8.2. Жалған кәсіпорындармен өзара есеп айырысулар: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Ақшаны/тауарды кейіннен пайдалануы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алуда (баланста) көрсетілуі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8.3. Борышкердің бухгалтерлік есепке алу деректері бойынша (кассалық құжаттар) қолма-қол ақшаның қозғалысы туралы мәліметтер, кредиторлық немесе дебиторлық берешектің пайда болу негіздері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келіп түсуі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бойынша шығыс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кірісінің/шығысының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болуы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8.4. Борышкерді қайта құру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құрылуға қатысушы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болуы (уәкілетті органдардың деректері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(активтерге) құқықтарының, ауыртпалықтың және иеліктен шығару (сатып алу) фактілерінің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құрылу күніне берешектің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8.5. Банк шоттары бойынша ақша қозғалысы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есептен шығарылған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жүзеге асырылған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 мәнді)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 мәнді)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есеп айырысу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есеп айырысу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және есеп беретін)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есепке алуда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8.5.1. Қолма-қол ақшамен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есептен шығарылған қаражат сомасы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қолма-қол алынған қаражат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жүзеге асырылған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 мәнді)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 мәнді)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есеп берулер)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есепке алуда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8.6. Бюджеттен салықтардың қайтарылуы: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(салық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салықтың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қайтарылған сома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салықтардың түріне есепке жатқызылған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8.7. Сыртқы экономикалық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жөнелтуші/тауарды алушы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жөнелткен ел/тауардың межелі 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кеден номенклатурасының сыныптама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(килограмм, тонна,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 жалпы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тіркеу күніне Қазақстан Республикасының Ұлттық Банкі белгілегендоллар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Декларацияда көрсетілген нақты қосылған құн салығының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Банкроттың/борышкердің бухгалтерлік есепке алуында (балансында) импортталған тауарды (жабдықты және т.б.) және оны одан әрі өткізуді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Айырмасы (10 баған -17 баған)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8.8. Мемлекеттік сатып алуға қатысуы</w:t>
      </w:r>
    </w:p>
    <w:p>
      <w:pPr>
        <w:spacing w:after="0"/>
        <w:ind w:left="0"/>
        <w:jc w:val="both"/>
      </w:pPr>
      <w:r>
        <w:rPr>
          <w:rFonts w:ascii="Times New Roman"/>
          <w:b w:val="false"/>
          <w:i w:val="false"/>
          <w:color w:val="000000"/>
          <w:sz w:val="28"/>
        </w:rPr>
        <w:t>
      8.8.1. Банкроттық рәсімін қозғау алдындағы үш жыл ішіндегі кезеңде, Қазақстан Республикасының бүкіл аумағындағы борышкердің мемлекеттік сатып алу туралы келісім шарттарын жасасуы мен олардың орындалуы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(жеткізушінің)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жасасқан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өнім берушіге іс-жүзінде аударылған ақша қаражаты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берілген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бойынша қабылданған міндеттемелердің іс-жүзінде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тауарлар, орындалған жұмыстар, көрсетілген қызметтердің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 көрсетілген қызметтер (жұмыстар) үшін есеп айырысулар тәртібі (қолма-қол ақшалай, қолма-қол ақшасыз есеп айырысулар) және төлеу фактісін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ұйымдардың болуы және дебиторлық берешекті анықтау мақсатында олардың қосалқы мердігерлік шартына сәйкес міндеттемелерінің орындалуын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кейіннен пайдалануы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Банкроттың/борышкердің бухгалтерлік және салықтық есептілікте тауарлардың (жұмыстардың, қызметтердің) өткізілуін толық және дұрыс көрсетілуі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8.8.2. Борышкердің қосалқы мердігер ұйымдары туралы мәліметтер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өнім берушіге іс-жүзінде аударылған ақша қаражаты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айырысулардың жағдайы (4-баған мен 8-баған арасындағы айырма)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салықтық есептілікте тауарлардың (жұмыстардың, қызметтердің) өткізілуін толық және дұрыс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Ескертпе: құжаттар болмаған жағдайда талдау банктік үзінді-көшірмелер негізінде жүргізіледі.</w:t>
      </w:r>
    </w:p>
    <w:p>
      <w:pPr>
        <w:spacing w:after="0"/>
        <w:ind w:left="0"/>
        <w:jc w:val="both"/>
      </w:pPr>
      <w:r>
        <w:rPr>
          <w:rFonts w:ascii="Times New Roman"/>
          <w:b w:val="false"/>
          <w:i w:val="false"/>
          <w:color w:val="000000"/>
          <w:sz w:val="28"/>
        </w:rPr>
        <w:t>
      8.9. Борышкердің құрылымдық бөлімшелері (филиалдары, өкілдіктері) және еншілес кәсіпорындары.</w:t>
      </w:r>
    </w:p>
    <w:p>
      <w:pPr>
        <w:spacing w:after="0"/>
        <w:ind w:left="0"/>
        <w:jc w:val="both"/>
      </w:pPr>
      <w:r>
        <w:rPr>
          <w:rFonts w:ascii="Times New Roman"/>
          <w:b w:val="false"/>
          <w:i w:val="false"/>
          <w:color w:val="000000"/>
          <w:sz w:val="28"/>
        </w:rPr>
        <w:t>
      8.9.1. Борышкердің құрылымдық бөлімшелерінің (филиалдары, өкілдіктері) және еншілес кәсіпорындарының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(филиалдар, өкілдіктер)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кәсіпорындары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сомасы (пайыз,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8.9.2. Құрылымдық бөлімшелердің (филиалдардың, өкілдіктердің) теңгерімінде тұрған мүлік (жылжымайтын мүлік, жер,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8.9.3. Еншілес кәсіпорындардың меншігіндегі мүлік (жылжымайтын мүлік, жер,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санының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кәсіпорынның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 бойынша айналым (100-300 СЕН)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8.9.4. Құрылымдық бөлімшелердің (филиалдардың, өкілдіктердің) банк шоттары бойынша ақша қозғалысы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есептен шығарылған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жүзеге асырылған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шот (9 мәнді)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шот (20 мәнді)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 есеп айырысу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есеп айырысу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 бойынша алушының статусы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 төлем мақсаты (уақытша қаржылық көмек, шаруашылық шығындар, тауар сатып алу, есеп беретін)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пайдалану фактілерінің бухгалтерлік есепке алуда көрсетілуі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күнге кредиторлық берешектің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8.10. Борышкерде жер қойнауын пайдалануға келісімшартының (құқығы)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жасасқан ведомствосы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жасасқан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қолданысының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ерекше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8.11. Материалдық емес активтердің және зияткерлік меншікке құқығының (бағалы қағаздар, авторлық құқықтар, өнертабысқа патенті, тауар белгілері, лицензиялық келісімдер) болуы: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8.12. Заңының </w:t>
      </w:r>
      <w:r>
        <w:rPr>
          <w:rFonts w:ascii="Times New Roman"/>
          <w:b w:val="false"/>
          <w:i w:val="false"/>
          <w:color w:val="000000"/>
          <w:sz w:val="28"/>
        </w:rPr>
        <w:t>7-бабында</w:t>
      </w:r>
      <w:r>
        <w:rPr>
          <w:rFonts w:ascii="Times New Roman"/>
          <w:b w:val="false"/>
          <w:i w:val="false"/>
          <w:color w:val="000000"/>
          <w:sz w:val="28"/>
        </w:rPr>
        <w:t xml:space="preserve"> көрсетiлген мән-жайлар кезiнде борышкер жасаған мәмiлелердi анықтау.</w:t>
      </w:r>
    </w:p>
    <w:p>
      <w:pPr>
        <w:spacing w:after="0"/>
        <w:ind w:left="0"/>
        <w:jc w:val="both"/>
      </w:pPr>
      <w:r>
        <w:rPr>
          <w:rFonts w:ascii="Times New Roman"/>
          <w:b w:val="false"/>
          <w:i w:val="false"/>
          <w:color w:val="000000"/>
          <w:sz w:val="28"/>
        </w:rPr>
        <w:t>
      8.12.1. Банкроттық (оңалту) рәсімі алдындағы үш жыл ішінде борышкер мүлкінің (активтер) болуы және қозғалысы (сатып алумен және иеліктен шығарумен байланысты мәмілелер) туралы мәліметтерді алу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мемлекеттік орган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жолданған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алынған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қысқаша мазмұны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(оңалту) рәсімін енгізу алдындағы үш жыл ішінде борышкер жасаған мәміле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Контрагенттің атауы немесе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құжатты алу дереккөзі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оны жарамсыз деп танудың негізінің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Активтерді шығару себептері және негіздері (мүлік иелерінің немесе уәкілетті органдардың шешімдері): 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8.12.2. Мүліктік массаға мүлікті қайтару туралы сот шешімдерінің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жөнінде қабыданған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 сотқа наразылық/ талап қоюды жолдау туралы ақпарат (күні, 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күні және нөмірі, соттың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қайтару бойынша қабылданған шаралар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іс-жүзінде қайтарылған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жататын мүліктің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 нормативтік құқықтық актіге сілтемеу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 жасау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8.13. Банкроттық рәсімін қолдану алдындағы үш жыл ішіндегі қаржылық есептелік көрсеткіштерінің өзгеру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алдындағы кезең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баланс бойынша құны (дебиторлық берешексіз қалдықтық құны),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алдындағы үшінші жылдың l-қаңтарына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алдындағы екінші жылдың l-қаңтарына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алдындағы бірінші жылдың l-қаңтарына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 жылдың басына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8.14. Банкроттықты басқарушының әдейі банкроттық (бұдан әрі – ӘБ) белгілері бар қаржы-шаруашылық операциялардың болуы немесе болмауы туралы қорытынды тұжырымдары.</w:t>
      </w:r>
    </w:p>
    <w:p>
      <w:pPr>
        <w:spacing w:after="0"/>
        <w:ind w:left="0"/>
        <w:jc w:val="both"/>
      </w:pPr>
      <w:r>
        <w:rPr>
          <w:rFonts w:ascii="Times New Roman"/>
          <w:b w:val="false"/>
          <w:i w:val="false"/>
          <w:color w:val="000000"/>
          <w:sz w:val="28"/>
        </w:rPr>
        <w:t>
      Банкроттық рәсімін жүргізу барысында мыналар анықтылды (ӘБ белгілерінің болуы/болмауы туралы мәліметтерді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8.15. ӘБ белгілерінің болуы және қабылданған шаралар туралы ақпарат.</w:t>
      </w:r>
    </w:p>
    <w:p>
      <w:pPr>
        <w:spacing w:after="0"/>
        <w:ind w:left="0"/>
        <w:jc w:val="both"/>
      </w:pPr>
      <w:r>
        <w:rPr>
          <w:rFonts w:ascii="Times New Roman"/>
          <w:b w:val="false"/>
          <w:i w:val="false"/>
          <w:color w:val="000000"/>
          <w:sz w:val="28"/>
        </w:rPr>
        <w:t>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өтінішті жолдау күні және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қабылдаған шаралар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қозғаудан бас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қысқартылды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тоқтатылды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бойынша материалдарды сотқа жолдау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(бапты қөрсету)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шешімдеріне шағым жасау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іс-әрекеттеріне шағым жасау бойынша қабылданған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фактісі бойынша сот шешімі (нормативтік құқықтық актіге сілтемемен күнін, № көрсете отырып қысқаша мазмұны)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9. Борышкердің құрылтайшыларын (қатысушыларын) немесе лауазымды адамдарын субсидиарлық жауаптылыққа тарту бойынша қабылданған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өтінішті жолдау күні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жолданған өтінішке қатысты адам (Т.А.Ә.,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((нормативтік құқықтық актіге сілтемемен күнін, № көрсете отырып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шешіміне шағым жасау туралы мәліметтер (жоғары тұрған соттың сот актісінің қысқаша мазмұны, күні,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20____жылғы "___" ________________ № ___ сот актісінің негізінде ____________</w:t>
      </w:r>
    </w:p>
    <w:p>
      <w:pPr>
        <w:spacing w:after="0"/>
        <w:ind w:left="0"/>
        <w:jc w:val="both"/>
      </w:pPr>
      <w:r>
        <w:rPr>
          <w:rFonts w:ascii="Times New Roman"/>
          <w:b w:val="false"/>
          <w:i w:val="false"/>
          <w:color w:val="000000"/>
          <w:sz w:val="28"/>
        </w:rPr>
        <w:t>
      __________________________________________ ________ мың теңге өндіріп алынды.</w:t>
      </w:r>
    </w:p>
    <w:p>
      <w:pPr>
        <w:spacing w:after="0"/>
        <w:ind w:left="0"/>
        <w:jc w:val="both"/>
      </w:pPr>
      <w:r>
        <w:rPr>
          <w:rFonts w:ascii="Times New Roman"/>
          <w:b w:val="false"/>
          <w:i w:val="false"/>
          <w:color w:val="000000"/>
          <w:sz w:val="28"/>
        </w:rPr>
        <w:t>
      (Т.А.Ә., лаузымы, мәртебесі)</w:t>
      </w:r>
    </w:p>
    <w:p>
      <w:pPr>
        <w:spacing w:after="0"/>
        <w:ind w:left="0"/>
        <w:jc w:val="both"/>
      </w:pPr>
      <w:r>
        <w:rPr>
          <w:rFonts w:ascii="Times New Roman"/>
          <w:b w:val="false"/>
          <w:i w:val="false"/>
          <w:color w:val="000000"/>
          <w:sz w:val="28"/>
        </w:rPr>
        <w:t>
      10. Мүліктік массаны өткізгеннен кейін кредиторлық берешекті өтеу (оның ішінде нысандар мен өтеу әдістер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талаптарының пайызы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 талаптары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талаптары қанағаттандырылған және қанағаттандырылмаған кредиторлардың (кредиторлық берешекті өтеу күнін, сомасын және нысандарын көрсетіп) толық тізімі қоса беріледі.</w:t>
      </w:r>
    </w:p>
    <w:p>
      <w:pPr>
        <w:spacing w:after="0"/>
        <w:ind w:left="0"/>
        <w:jc w:val="both"/>
      </w:pPr>
      <w:r>
        <w:rPr>
          <w:rFonts w:ascii="Times New Roman"/>
          <w:b w:val="false"/>
          <w:i w:val="false"/>
          <w:color w:val="000000"/>
          <w:sz w:val="28"/>
        </w:rPr>
        <w:t>
      11. Әкімшілік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түбіртек, төлем тапсырмасы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басқарушының сыйақысы,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 шешімінің хаттамасы, банкроттық басқарушы мен кредиторлар комитетінің арасындағы келісім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жұмыстан шығарған кездегі өтемақы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оның ішінде түрлері бойынша: (түрлерін ашып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тауарды растайтын құжат немесе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есеп шоттар, төлегені туралы түбіртек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үй-жайды күтіп ұстау, қызмет көрсету (жөндеу, жақсарту), жабдықтарды және басқа да негізгі құралдарды жөндеу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шарттар, атқарылған жұмыстың актілері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шығыстарды растайтын құжат немесе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орындаған, өндірістік сипаттағы қызметтері мен жұмыстарын сатып алу,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 мен жұмыстарды растайтын құжат немесе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 жариялау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bl>
    <w:p>
      <w:pPr>
        <w:spacing w:after="0"/>
        <w:ind w:left="0"/>
        <w:jc w:val="both"/>
      </w:pPr>
      <w:r>
        <w:rPr>
          <w:rFonts w:ascii="Times New Roman"/>
          <w:b w:val="false"/>
          <w:i w:val="false"/>
          <w:color w:val="000000"/>
          <w:sz w:val="28"/>
        </w:rPr>
        <w:t>
      Банкроттықты басқарушыға банкроттық рәсімі кезінде көрсетілетін қызметтердің және жұмыстардың өнім берушілері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санының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сметасы бойынша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жасасқан шарттар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ұсынылған шот-фактура туралы мәліметтер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қызметтер мен жұмыстардың актілері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өнім берушіге іс-жүзінде аударылған ақша қаражаты туралы мәліметтер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төленген сома(мың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Есеп _____ парақта дайындалды, ______ парақ нөмірленген және тігілген.</w:t>
      </w:r>
    </w:p>
    <w:p>
      <w:pPr>
        <w:spacing w:after="0"/>
        <w:ind w:left="0"/>
        <w:jc w:val="both"/>
      </w:pPr>
      <w:r>
        <w:rPr>
          <w:rFonts w:ascii="Times New Roman"/>
          <w:b w:val="false"/>
          <w:i w:val="false"/>
          <w:color w:val="000000"/>
          <w:sz w:val="28"/>
        </w:rPr>
        <w:t>
      Қосымша: _____________ парақта.</w:t>
      </w:r>
    </w:p>
    <w:p>
      <w:pPr>
        <w:spacing w:after="0"/>
        <w:ind w:left="0"/>
        <w:jc w:val="both"/>
      </w:pPr>
      <w:r>
        <w:rPr>
          <w:rFonts w:ascii="Times New Roman"/>
          <w:b w:val="false"/>
          <w:i w:val="false"/>
          <w:color w:val="000000"/>
          <w:sz w:val="28"/>
        </w:rPr>
        <w:t xml:space="preserve">
      Банкроттықты басқарушы_____________________________ _____________ </w:t>
      </w:r>
    </w:p>
    <w:p>
      <w:pPr>
        <w:spacing w:after="0"/>
        <w:ind w:left="0"/>
        <w:jc w:val="both"/>
      </w:pPr>
      <w:r>
        <w:rPr>
          <w:rFonts w:ascii="Times New Roman"/>
          <w:b w:val="false"/>
          <w:i w:val="false"/>
          <w:color w:val="000000"/>
          <w:sz w:val="28"/>
        </w:rPr>
        <w:t xml:space="preserve">
      (Т.А.Ә.(ол болған кезде))             (қолы) </w:t>
      </w:r>
    </w:p>
    <w:p>
      <w:pPr>
        <w:spacing w:after="0"/>
        <w:ind w:left="0"/>
        <w:jc w:val="both"/>
      </w:pPr>
      <w:r>
        <w:rPr>
          <w:rFonts w:ascii="Times New Roman"/>
          <w:b w:val="false"/>
          <w:i w:val="false"/>
          <w:color w:val="000000"/>
          <w:sz w:val="28"/>
        </w:rPr>
        <w:t xml:space="preserve">
      Бас есепші _________________________________________ _____________ </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растайтын құжаттардың көшірмесі қоса беріледі.</w:t>
      </w:r>
    </w:p>
    <w:p>
      <w:pPr>
        <w:spacing w:after="0"/>
        <w:ind w:left="0"/>
        <w:jc w:val="both"/>
      </w:pPr>
      <w:r>
        <w:rPr>
          <w:rFonts w:ascii="Times New Roman"/>
          <w:b w:val="false"/>
          <w:i w:val="false"/>
          <w:color w:val="000000"/>
          <w:sz w:val="28"/>
        </w:rPr>
        <w:t>
      **- "Экономикалық қызмет түрлерінің жалпы классификаторы" Қазақстан Республикасы 03-2007 мемлекеттік классификаторына сәйкес кодын көрсете отырып, қызмет түрі.</w:t>
      </w:r>
    </w:p>
    <w:p>
      <w:pPr>
        <w:spacing w:after="0"/>
        <w:ind w:left="0"/>
        <w:jc w:val="both"/>
      </w:pPr>
      <w:r>
        <w:rPr>
          <w:rFonts w:ascii="Times New Roman"/>
          <w:b w:val="false"/>
          <w:i w:val="false"/>
          <w:color w:val="000000"/>
          <w:sz w:val="28"/>
        </w:rPr>
        <w:t>
      Егер, банкроттық рәсімін жүргізу кезеңінде банкрот кәсіпорын сатуды жүзеге асырған жағдайда, банкроттықты басқарушының қорытынды есебінің 1, 2, 3, 4, 5, 7 және 11-бөлімі толтырылуға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мамырдағы</w:t>
            </w:r>
            <w:r>
              <w:br/>
            </w:r>
            <w:r>
              <w:rPr>
                <w:rFonts w:ascii="Times New Roman"/>
                <w:b w:val="false"/>
                <w:i w:val="false"/>
                <w:color w:val="000000"/>
                <w:sz w:val="20"/>
              </w:rPr>
              <w:t>№ 224 бұйрығына</w:t>
            </w:r>
            <w:r>
              <w:br/>
            </w:r>
            <w:r>
              <w:rPr>
                <w:rFonts w:ascii="Times New Roman"/>
                <w:b w:val="false"/>
                <w:i w:val="false"/>
                <w:color w:val="000000"/>
                <w:sz w:val="20"/>
              </w:rPr>
              <w:t>3-қосымша</w:t>
            </w:r>
          </w:p>
        </w:tc>
      </w:tr>
    </w:tbl>
    <w:bookmarkStart w:name="z124" w:id="11"/>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11"/>
    <w:bookmarkStart w:name="z133" w:id="12"/>
    <w:p>
      <w:pPr>
        <w:spacing w:after="0"/>
        <w:ind w:left="0"/>
        <w:jc w:val="both"/>
      </w:pPr>
      <w:r>
        <w:rPr>
          <w:rFonts w:ascii="Times New Roman"/>
          <w:b w:val="false"/>
          <w:i w:val="false"/>
          <w:color w:val="000000"/>
          <w:sz w:val="28"/>
        </w:rPr>
        <w:t xml:space="preserve">
      1) "Конкурстық басқарушының қорытынды есебінің нысанын және оны келісу ережесін бекіту туралы" Қазақстан Республикасы Қаржы министрінің 2008 жылғы 12 тамыздағы № 398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2008 жылғы 29 тамызда № 5293 болып тіркелген, 2008 жылғы 10 қазандағы № 155 (1381) "Заң газеті" газетінде жарияланған);</w:t>
      </w:r>
    </w:p>
    <w:bookmarkEnd w:id="12"/>
    <w:bookmarkStart w:name="z134" w:id="13"/>
    <w:p>
      <w:pPr>
        <w:spacing w:after="0"/>
        <w:ind w:left="0"/>
        <w:jc w:val="both"/>
      </w:pPr>
      <w:r>
        <w:rPr>
          <w:rFonts w:ascii="Times New Roman"/>
          <w:b w:val="false"/>
          <w:i w:val="false"/>
          <w:color w:val="000000"/>
          <w:sz w:val="28"/>
        </w:rPr>
        <w:t xml:space="preserve">
      2) ""Конкурстық басқарушының қорытынды есебінің нысанын және оны келісу ережесін бекіту туралы" Қазақстан Республикасы Қаржы министрінің 2008 жылғы 12 тамыздағы № 398 бұйрығына өзгерістер енгізу туралы" Қазақстан Республикасы Қаржы министрінің 2010 жылғы 28 желтоқсандағы № 663 </w:t>
      </w:r>
      <w:r>
        <w:rPr>
          <w:rFonts w:ascii="Times New Roman"/>
          <w:b w:val="false"/>
          <w:i w:val="false"/>
          <w:color w:val="000000"/>
          <w:sz w:val="28"/>
        </w:rPr>
        <w:t>бұйрығы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нормативтік құқықтық актілерін мемлекеттік тіркеу тізілімінде 2011 жылғы 18 қантарда № 6740 болып тіркелген, 2011 жылғы 26 наурыздағы № 106-109 (26511) "Егемен Қазақстан" газетінде жарияланған);</w:t>
      </w:r>
    </w:p>
    <w:bookmarkEnd w:id="13"/>
    <w:bookmarkStart w:name="z135" w:id="14"/>
    <w:p>
      <w:pPr>
        <w:spacing w:after="0"/>
        <w:ind w:left="0"/>
        <w:jc w:val="both"/>
      </w:pPr>
      <w:r>
        <w:rPr>
          <w:rFonts w:ascii="Times New Roman"/>
          <w:b w:val="false"/>
          <w:i w:val="false"/>
          <w:color w:val="000000"/>
          <w:sz w:val="28"/>
        </w:rPr>
        <w:t xml:space="preserve">
      3) "Оңалтуды басқарушының қорытынды есебінің нысанын бекіту туралы" Қазақстан Республикасы Қаржы министрінің 2012 жылғы 9 сәуірдегі № 197 </w:t>
      </w:r>
      <w:r>
        <w:rPr>
          <w:rFonts w:ascii="Times New Roman"/>
          <w:b w:val="false"/>
          <w:i w:val="false"/>
          <w:color w:val="000000"/>
          <w:sz w:val="28"/>
        </w:rPr>
        <w:t>бұйрығы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нормативтік құқықтық актілерін мемлекеттік тіркеу тізілімінде 2012 жылғы 10 мамырда № 7636 болып тіркелген, 2012 жылғы 26 маусымдағы № 346-351 (27425) "Егемен Қазақстан" газетінде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