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7999" w14:textId="8407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пайдалану және ұшуға жарамдылығын қолдау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19 мамырдағы № 311 бұйрығы. Қазақстан Республикасының Әділет министрлігінде 2014 жылы 16 маусымда № 9520 тіркелді. Күші жойылды - Қазақстан Республикасының Инвестициялар және даму министрінің 2015 жылғы 9 желтоқсандағы № 1182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09.12.2015 </w:t>
      </w:r>
      <w:r>
        <w:rPr>
          <w:rFonts w:ascii="Times New Roman"/>
          <w:b w:val="false"/>
          <w:i w:val="false"/>
          <w:color w:val="ff0000"/>
          <w:sz w:val="28"/>
        </w:rPr>
        <w:t>№ 1182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«Ұшуды орындау құқығына куәлік беру (жалпы мақсаттағы авиацияны пайдаланушы)» мемлекеттік көрсетілетін қызмет регламенті;</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6)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7)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«Пайдаланушы сертификатын беру» мемлекеттік көрсетілетін қызмет регламенті;</w:t>
      </w:r>
      <w:r>
        <w:br/>
      </w:r>
      <w:r>
        <w:rPr>
          <w:rFonts w:ascii="Times New Roman"/>
          <w:b w:val="false"/>
          <w:i w:val="false"/>
          <w:color w:val="000000"/>
          <w:sz w:val="28"/>
        </w:rPr>
        <w:t xml:space="preserve">
      9)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10)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11)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«Авиациялық жұмыстарды орындауға куәлік беру» мемлекеттік көрсетілетін қызмет регламенті;</w:t>
      </w:r>
      <w:r>
        <w:br/>
      </w:r>
      <w:r>
        <w:rPr>
          <w:rFonts w:ascii="Times New Roman"/>
          <w:b w:val="false"/>
          <w:i w:val="false"/>
          <w:color w:val="000000"/>
          <w:sz w:val="28"/>
        </w:rPr>
        <w:t xml:space="preserve">
      13)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14)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28.05.2015 </w:t>
      </w:r>
      <w:r>
        <w:rPr>
          <w:rFonts w:ascii="Times New Roman"/>
          <w:b w:val="false"/>
          <w:i w:val="false"/>
          <w:color w:val="00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мемлекеттік қызметтер регламенттерін бекіту туралы» Қазақстан Республикасы Көлік және коммуникация министрінің 2012 жылғы 29 қыркүйектегі № 652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(Нормативтiк құқықтық актiлердi мемлекеттiк тiркеу тiзiлiмiнде № 8072 тiркелген, Қазақстан Республикасының нормативтiк құқықтық актiлер бюллетенiнде жарияланған, 2013 жылғы наурыз, № 12).</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мемлекеттік органдардың интернет-порталдарында орналастырылуын;</w:t>
      </w:r>
      <w:r>
        <w:br/>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 Қасымбек</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«Қазақстан Республикасының азаматтық әуе кемелерін мемлекеттік</w:t>
      </w:r>
      <w:r>
        <w:br/>
      </w:r>
      <w:r>
        <w:rPr>
          <w:rFonts w:ascii="Times New Roman"/>
          <w:b/>
          <w:i w:val="false"/>
          <w:color w:val="000000"/>
        </w:rPr>
        <w:t>
тіркеу туралы куәліктер беру» мемлекеттік қызмет регламенті</w:t>
      </w:r>
    </w:p>
    <w:bookmarkEnd w:id="2"/>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2-қосымша          </w:t>
      </w:r>
    </w:p>
    <w:bookmarkEnd w:id="3"/>
    <w:bookmarkStart w:name="z29" w:id="4"/>
    <w:p>
      <w:pPr>
        <w:spacing w:after="0"/>
        <w:ind w:left="0"/>
        <w:jc w:val="left"/>
      </w:pPr>
      <w:r>
        <w:rPr>
          <w:rFonts w:ascii="Times New Roman"/>
          <w:b/>
          <w:i w:val="false"/>
          <w:color w:val="000000"/>
        </w:rPr>
        <w:t xml:space="preserve"> 
«Азаматтық әуе кемелерінің шет мемлекет берген ұшуға</w:t>
      </w:r>
      <w:r>
        <w:br/>
      </w:r>
      <w:r>
        <w:rPr>
          <w:rFonts w:ascii="Times New Roman"/>
          <w:b/>
          <w:i w:val="false"/>
          <w:color w:val="000000"/>
        </w:rPr>
        <w:t>
жарамдылығы сертификатын тану туралы шешім беру» мемлекеттік</w:t>
      </w:r>
      <w:r>
        <w:br/>
      </w:r>
      <w:r>
        <w:rPr>
          <w:rFonts w:ascii="Times New Roman"/>
          <w:b/>
          <w:i w:val="false"/>
          <w:color w:val="000000"/>
        </w:rPr>
        <w:t>
қызмет регламенті</w:t>
      </w:r>
    </w:p>
    <w:bookmarkEnd w:id="4"/>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3-қосымша           </w:t>
      </w:r>
    </w:p>
    <w:bookmarkEnd w:id="5"/>
    <w:bookmarkStart w:name="z50" w:id="6"/>
    <w:p>
      <w:pPr>
        <w:spacing w:after="0"/>
        <w:ind w:left="0"/>
        <w:jc w:val="left"/>
      </w:pPr>
      <w:r>
        <w:rPr>
          <w:rFonts w:ascii="Times New Roman"/>
          <w:b/>
          <w:i w:val="false"/>
          <w:color w:val="000000"/>
        </w:rPr>
        <w:t xml:space="preserve"> 
«Ұшуды орындау құқығына куәлік беру</w:t>
      </w:r>
      <w:r>
        <w:br/>
      </w:r>
      <w:r>
        <w:rPr>
          <w:rFonts w:ascii="Times New Roman"/>
          <w:b/>
          <w:i w:val="false"/>
          <w:color w:val="000000"/>
        </w:rPr>
        <w:t>
(жалпы мақсаттағы авиацияны пайдаланушы)»</w:t>
      </w:r>
      <w:r>
        <w:br/>
      </w:r>
      <w:r>
        <w:rPr>
          <w:rFonts w:ascii="Times New Roman"/>
          <w:b/>
          <w:i w:val="false"/>
          <w:color w:val="000000"/>
        </w:rPr>
        <w:t>
мемлекеттік көрсетілетін қызмет регламенті 1. Жалпы ережелер</w:t>
      </w:r>
    </w:p>
    <w:bookmarkEnd w:id="6"/>
    <w:bookmarkStart w:name="z51" w:id="7"/>
    <w:p>
      <w:pPr>
        <w:spacing w:after="0"/>
        <w:ind w:left="0"/>
        <w:jc w:val="both"/>
      </w:pPr>
      <w:r>
        <w:rPr>
          <w:rFonts w:ascii="Times New Roman"/>
          <w:b w:val="false"/>
          <w:i w:val="false"/>
          <w:color w:val="000000"/>
          <w:sz w:val="28"/>
        </w:rPr>
        <w:t>
      1. «Ұшуды орындау құқығына куәлік беру (жалпы мақсаттағы авиацияны пайдаланушы)» мемлекеттік қызметті (бұдан әрі – Мемлекеттік көрсетілетін қызмет) «Қазақстан Республикасының әуе кеңістігін пайдалану және авиация қызметі туралы» Қазақстан Республикасының 2010 жылғы 15 шілдедегі Заңының 61-бабының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Көлік және коммуникация министрлігінің ұшуға пайдалану және ұшуға жарамдылықта ұстау саласында мемлекеттік қызметтер көрсетуі мәселелері туралы» Қазақстан Республикасы Үкіметінің 2014 жылғы 25 сәуірдегі № 400 қаулысымен бекітілген «Ұшуды орындау құқығына куәлік беру (жалпы мақсаттағы авиацияны пайдаланушы)»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Қазақстан Республикасы Көлік және коммуникация министрлігінің Азаматтық авиация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 нәтижелерін беру қызметті берушінің кеңсесі немесе www.e.gov.kz «электрондық үкімет» веб-порталы арқылы (бұдан әрі - портал)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нысаны: қағазбен және (немесе) электрондық түрде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 Ұшуды орындау құқығына куәлік (куәлік телнұсқасын) (бұдан әрі - куәлік, куәліктің телнұсқасы) беру (жалпы мақсаттағы авиацияны пайдаланушы) беру болып табылады.</w:t>
      </w:r>
    </w:p>
    <w:bookmarkEnd w:id="7"/>
    <w:bookmarkStart w:name="z55" w:id="8"/>
    <w:p>
      <w:pPr>
        <w:spacing w:after="0"/>
        <w:ind w:left="0"/>
        <w:jc w:val="left"/>
      </w:pPr>
      <w:r>
        <w:rPr>
          <w:rFonts w:ascii="Times New Roman"/>
          <w:b/>
          <w:i w:val="false"/>
          <w:color w:val="000000"/>
        </w:rPr>
        <w:t xml:space="preserve"> 
2. Қызметті берушінің құрылымдық бөлімшелерінің</w:t>
      </w:r>
      <w:r>
        <w:br/>
      </w:r>
      <w:r>
        <w:rPr>
          <w:rFonts w:ascii="Times New Roman"/>
          <w:b/>
          <w:i w:val="false"/>
          <w:color w:val="000000"/>
        </w:rPr>
        <w:t>
(қызметкерлерінің) мемлекеттік қызметті көрсету процесіндегі</w:t>
      </w:r>
      <w:r>
        <w:br/>
      </w:r>
      <w:r>
        <w:rPr>
          <w:rFonts w:ascii="Times New Roman"/>
          <w:b/>
          <w:i w:val="false"/>
          <w:color w:val="000000"/>
        </w:rPr>
        <w:t>
іс-қимыл тәртібін сипаттау</w:t>
      </w:r>
    </w:p>
    <w:bookmarkEnd w:id="8"/>
    <w:bookmarkStart w:name="z56" w:id="9"/>
    <w:p>
      <w:pPr>
        <w:spacing w:after="0"/>
        <w:ind w:left="0"/>
        <w:jc w:val="both"/>
      </w:pPr>
      <w:r>
        <w:rPr>
          <w:rFonts w:ascii="Times New Roman"/>
          <w:b w:val="false"/>
          <w:i w:val="false"/>
          <w:color w:val="000000"/>
          <w:sz w:val="28"/>
        </w:rPr>
        <w:t>
      5. Қызмет берушінің мемлекеттік көрсетілетін қызметке қажетті қызметті алушының ұсынылған құжаттарын алуы мемлекеттік көрсетілетін қызмет ресімді (әрекетті) бастауға негіздеме болып есептеледі. Қызметті алушы өтініш білдірген кезде мемлекеттік көрсетілетін қызмет үшін қажетті құжаттардың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процесінің рәсімдері (іс - қимылдары):</w:t>
      </w:r>
      <w:r>
        <w:br/>
      </w:r>
      <w:r>
        <w:rPr>
          <w:rFonts w:ascii="Times New Roman"/>
          <w:b w:val="false"/>
          <w:i w:val="false"/>
          <w:color w:val="000000"/>
          <w:sz w:val="28"/>
        </w:rPr>
        <w:t>
      1) қызметті беруші кеңсесінің қызметкері 30 минут ішінде мемлекеттік қызметті алу үшін қажет қызметті алушының ұсынылған де құжаттарын кiрiс хаттарды тіркеу журналында тіркейді және қызметті берушінің басшысына жолдайды;</w:t>
      </w:r>
      <w:r>
        <w:br/>
      </w:r>
      <w:r>
        <w:rPr>
          <w:rFonts w:ascii="Times New Roman"/>
          <w:b w:val="false"/>
          <w:i w:val="false"/>
          <w:color w:val="000000"/>
          <w:sz w:val="28"/>
        </w:rPr>
        <w:t>
      2) қызметті берушінің басшысы мемлекеттік қызметті алу үшін қажетті қызметті алушының ұсынылған құжаттарын қарастырады және оларды қызметті берушінің Ұшуды пайдалану басқармасының (бұдан әрі - Басқарма) басшысына жолдайды:</w:t>
      </w:r>
      <w:r>
        <w:br/>
      </w:r>
      <w:r>
        <w:rPr>
          <w:rFonts w:ascii="Times New Roman"/>
          <w:b w:val="false"/>
          <w:i w:val="false"/>
          <w:color w:val="000000"/>
          <w:sz w:val="28"/>
        </w:rPr>
        <w:t>
      Куәлікті беру үшін - сертификациялық тексеру аяқталған кезден бастап күнтізбелік бір күн ішінде;</w:t>
      </w:r>
      <w:r>
        <w:br/>
      </w:r>
      <w:r>
        <w:rPr>
          <w:rFonts w:ascii="Times New Roman"/>
          <w:b w:val="false"/>
          <w:i w:val="false"/>
          <w:color w:val="000000"/>
          <w:sz w:val="28"/>
        </w:rPr>
        <w:t>
      Куәліктің көшірмесін беру үшін – өтінішті тіркеген күнінен бастап күнтізбелік бір күн;</w:t>
      </w:r>
      <w:r>
        <w:br/>
      </w:r>
      <w:r>
        <w:rPr>
          <w:rFonts w:ascii="Times New Roman"/>
          <w:b w:val="false"/>
          <w:i w:val="false"/>
          <w:color w:val="000000"/>
          <w:sz w:val="28"/>
        </w:rPr>
        <w:t>
      3) Басқарма басшысы күнтізбелік бір күні ішінде мемлекеттік көрсетілетін қызметті алу үшін қажетті қызметті алушының ұсынылған де құжаттарын қарастырады және Басқарманың бас сарапшысына (сарапшы) жолдайды;</w:t>
      </w:r>
      <w:r>
        <w:br/>
      </w:r>
      <w:r>
        <w:rPr>
          <w:rFonts w:ascii="Times New Roman"/>
          <w:b w:val="false"/>
          <w:i w:val="false"/>
          <w:color w:val="000000"/>
          <w:sz w:val="28"/>
        </w:rPr>
        <w:t>
      4) Басқарманың бас сарапшысы (сарапшы) келесі күнтізбелік 5 (бес) күннен аспайтын мерзімде куәліктің ресімделуін және оған көрсетілетін қызметті беруші басшының қол қоюын қамтамасыз етеді;</w:t>
      </w:r>
      <w:r>
        <w:br/>
      </w:r>
      <w:r>
        <w:rPr>
          <w:rFonts w:ascii="Times New Roman"/>
          <w:b w:val="false"/>
          <w:i w:val="false"/>
          <w:color w:val="000000"/>
          <w:sz w:val="28"/>
        </w:rPr>
        <w:t>
      Басқарманың бас сарапшысы (сарапшы) келесі күнтізбелік 8 (сегіз) күннен аспайтын мерзімде куәліктің телнұсқасына қызметті беруші басшының қол қоюын қамтамасыз етеді;</w:t>
      </w:r>
      <w:r>
        <w:br/>
      </w:r>
      <w:r>
        <w:rPr>
          <w:rFonts w:ascii="Times New Roman"/>
          <w:b w:val="false"/>
          <w:i w:val="false"/>
          <w:color w:val="000000"/>
          <w:sz w:val="28"/>
        </w:rPr>
        <w:t>
      5) Басқармасының бас сарапшысы (сарапшы) 15 минут ішінде куәлікті (куәліктің телнұсқасы) қызметті алушының жеке келуінде берілген куәліктерді (куәліктердің телнұсқасы) есепке алу және тіркеу журналында қолхатпен тапсырады.</w:t>
      </w:r>
      <w:r>
        <w:br/>
      </w:r>
      <w:r>
        <w:rPr>
          <w:rFonts w:ascii="Times New Roman"/>
          <w:b w:val="false"/>
          <w:i w:val="false"/>
          <w:color w:val="000000"/>
          <w:sz w:val="28"/>
        </w:rPr>
        <w:t>
      Куәліктің телнұсқасы мемлекеттік қызметті көрсету үшін қажет көрсетілетін қызметті алушының ұсынылған құжаттарын тіркеген күннен бастап күнтізбелік 10 күнге дейінгі мерзімде тапсырылады.</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бастауға негіз болатын мемлекеттік көрсетілетін қызмет рәсімінің (іс - қимылдың) нәтижесі:</w:t>
      </w:r>
      <w:r>
        <w:br/>
      </w:r>
      <w:r>
        <w:rPr>
          <w:rFonts w:ascii="Times New Roman"/>
          <w:b w:val="false"/>
          <w:i w:val="false"/>
          <w:color w:val="000000"/>
          <w:sz w:val="28"/>
        </w:rPr>
        <w:t>
      1) мемлекеттік көрсетілетін қызмет үшін қажетті қызметті алушының ұсынылған құжаттарын қызметті берушінің кеңсесінде тіркеу және оларды қызметті берушінің басшысына тапсыру;</w:t>
      </w:r>
      <w:r>
        <w:br/>
      </w:r>
      <w:r>
        <w:rPr>
          <w:rFonts w:ascii="Times New Roman"/>
          <w:b w:val="false"/>
          <w:i w:val="false"/>
          <w:color w:val="000000"/>
          <w:sz w:val="28"/>
        </w:rPr>
        <w:t>
      2) Басқарма басшысының қарауы үшін қызметті беруші басшының қарары;</w:t>
      </w:r>
      <w:r>
        <w:br/>
      </w:r>
      <w:r>
        <w:rPr>
          <w:rFonts w:ascii="Times New Roman"/>
          <w:b w:val="false"/>
          <w:i w:val="false"/>
          <w:color w:val="000000"/>
          <w:sz w:val="28"/>
        </w:rPr>
        <w:t>
      3) Басқарманың бас сарапшысының (сарапшы) қарауы үшін Басқарма басшысының қарары;</w:t>
      </w:r>
      <w:r>
        <w:br/>
      </w:r>
      <w:r>
        <w:rPr>
          <w:rFonts w:ascii="Times New Roman"/>
          <w:b w:val="false"/>
          <w:i w:val="false"/>
          <w:color w:val="000000"/>
          <w:sz w:val="28"/>
        </w:rPr>
        <w:t>
      4) Басқарма бас сарапшысының (сарапшы) куәлікті (куәліктің телнұсқасы) ресімдеуі және көрсетілетін қызметті берушінің басшысына қол қою үшін тапсыруы;</w:t>
      </w:r>
      <w:r>
        <w:br/>
      </w:r>
      <w:r>
        <w:rPr>
          <w:rFonts w:ascii="Times New Roman"/>
          <w:b w:val="false"/>
          <w:i w:val="false"/>
          <w:color w:val="000000"/>
          <w:sz w:val="28"/>
        </w:rPr>
        <w:t>
      5) куәлікті (куәліктің телнұсқасын) қызметті алушыға тапсыруы;</w:t>
      </w:r>
      <w:r>
        <w:br/>
      </w:r>
      <w:r>
        <w:rPr>
          <w:rFonts w:ascii="Times New Roman"/>
          <w:b w:val="false"/>
          <w:i w:val="false"/>
          <w:color w:val="000000"/>
          <w:sz w:val="28"/>
        </w:rPr>
        <w:t>
      6) куәлікпен танысуын және қабылдауын растайтын қызмет алушының қолы.</w:t>
      </w:r>
    </w:p>
    <w:bookmarkEnd w:id="9"/>
    <w:bookmarkStart w:name="z59" w:id="10"/>
    <w:p>
      <w:pPr>
        <w:spacing w:after="0"/>
        <w:ind w:left="0"/>
        <w:jc w:val="left"/>
      </w:pPr>
      <w:r>
        <w:rPr>
          <w:rFonts w:ascii="Times New Roman"/>
          <w:b/>
          <w:i w:val="false"/>
          <w:color w:val="000000"/>
        </w:rPr>
        <w:t xml:space="preserve"> 
3. Қызметті берішінің құрылымдық бөлімшелерінің</w:t>
      </w:r>
      <w:r>
        <w:br/>
      </w:r>
      <w:r>
        <w:rPr>
          <w:rFonts w:ascii="Times New Roman"/>
          <w:b/>
          <w:i w:val="false"/>
          <w:color w:val="000000"/>
        </w:rPr>
        <w:t>
(қызметкерлерінің) мемлекеттік көрсетілетін қызмет процесіндегі</w:t>
      </w:r>
      <w:r>
        <w:br/>
      </w:r>
      <w:r>
        <w:rPr>
          <w:rFonts w:ascii="Times New Roman"/>
          <w:b/>
          <w:i w:val="false"/>
          <w:color w:val="000000"/>
        </w:rPr>
        <w:t>
өзара іс-қимыл тәртібін сипаттау</w:t>
      </w:r>
    </w:p>
    <w:bookmarkEnd w:id="10"/>
    <w:bookmarkStart w:name="z60" w:id="11"/>
    <w:p>
      <w:pPr>
        <w:spacing w:after="0"/>
        <w:ind w:left="0"/>
        <w:jc w:val="both"/>
      </w:pPr>
      <w:r>
        <w:rPr>
          <w:rFonts w:ascii="Times New Roman"/>
          <w:b w:val="false"/>
          <w:i w:val="false"/>
          <w:color w:val="000000"/>
          <w:sz w:val="28"/>
        </w:rPr>
        <w:t>
      8. Мемлекеттік көрсетілетін қызмет процесінде қызметті берушінің мынадай құрылымдық бөлімшелері (қызметкерлері) қатысады:</w:t>
      </w:r>
      <w:r>
        <w:br/>
      </w:r>
      <w:r>
        <w:rPr>
          <w:rFonts w:ascii="Times New Roman"/>
          <w:b w:val="false"/>
          <w:i w:val="false"/>
          <w:color w:val="000000"/>
          <w:sz w:val="28"/>
        </w:rPr>
        <w:t>
      1) қызметті беруші кеңсесінің қызметкері;</w:t>
      </w:r>
      <w:r>
        <w:br/>
      </w:r>
      <w:r>
        <w:rPr>
          <w:rFonts w:ascii="Times New Roman"/>
          <w:b w:val="false"/>
          <w:i w:val="false"/>
          <w:color w:val="000000"/>
          <w:sz w:val="28"/>
        </w:rPr>
        <w:t>
      2) қызметті берушінің басшысы;</w:t>
      </w:r>
      <w:r>
        <w:br/>
      </w:r>
      <w:r>
        <w:rPr>
          <w:rFonts w:ascii="Times New Roman"/>
          <w:b w:val="false"/>
          <w:i w:val="false"/>
          <w:color w:val="000000"/>
          <w:sz w:val="28"/>
        </w:rPr>
        <w:t>
      3) Басқарма басшысы;</w:t>
      </w:r>
      <w:r>
        <w:br/>
      </w:r>
      <w:r>
        <w:rPr>
          <w:rFonts w:ascii="Times New Roman"/>
          <w:b w:val="false"/>
          <w:i w:val="false"/>
          <w:color w:val="000000"/>
          <w:sz w:val="28"/>
        </w:rPr>
        <w:t>
      4) Басқарманың бас сарапшысы (сарапшы).</w:t>
      </w:r>
      <w:r>
        <w:br/>
      </w:r>
      <w:r>
        <w:rPr>
          <w:rFonts w:ascii="Times New Roman"/>
          <w:b w:val="false"/>
          <w:i w:val="false"/>
          <w:color w:val="000000"/>
          <w:sz w:val="28"/>
        </w:rPr>
        <w:t>
</w:t>
      </w:r>
      <w:r>
        <w:rPr>
          <w:rFonts w:ascii="Times New Roman"/>
          <w:b w:val="false"/>
          <w:i w:val="false"/>
          <w:color w:val="000000"/>
          <w:sz w:val="28"/>
        </w:rPr>
        <w:t>
      9. Қызметті беруші құрылымдық бөлімшелердің (қызметкерлердің) арасындағы рәсімдер (іс-қимылдар) дәйектілігінің сипаттамасы:</w:t>
      </w:r>
      <w:r>
        <w:br/>
      </w:r>
      <w:r>
        <w:rPr>
          <w:rFonts w:ascii="Times New Roman"/>
          <w:b w:val="false"/>
          <w:i w:val="false"/>
          <w:color w:val="000000"/>
          <w:sz w:val="28"/>
        </w:rPr>
        <w:t>
      1) қызметті беруші кеңсесінің қызметкері 30 минут ішінде мемлекеттік көрсетілетін қызмет үшін қажетті қызметті алушының ұсынылған құжаттарын кiрiс хат хабарларды тіркеу журналында тіркейді және оларды қызметті берушінің басшысына жолдайды;</w:t>
      </w:r>
      <w:r>
        <w:br/>
      </w:r>
      <w:r>
        <w:rPr>
          <w:rFonts w:ascii="Times New Roman"/>
          <w:b w:val="false"/>
          <w:i w:val="false"/>
          <w:color w:val="000000"/>
          <w:sz w:val="28"/>
        </w:rPr>
        <w:t>
      2) қызметті берушінің басшысы мемлекеттік қызметті алу үшін қажетті қызметті алушының ұсынылған құжаттарын қарастырады және оларды қызметті берушінің Ұшуды пайдалану басқармасының (бұдан әрі - Басқарма) басшысына жолдайды:</w:t>
      </w:r>
      <w:r>
        <w:br/>
      </w:r>
      <w:r>
        <w:rPr>
          <w:rFonts w:ascii="Times New Roman"/>
          <w:b w:val="false"/>
          <w:i w:val="false"/>
          <w:color w:val="000000"/>
          <w:sz w:val="28"/>
        </w:rPr>
        <w:t>
      Куәлікті беру үшін - сертификациялық тексеру аяқталған кезден бастап күнтізбелік бір күн ішінде;</w:t>
      </w:r>
      <w:r>
        <w:br/>
      </w:r>
      <w:r>
        <w:rPr>
          <w:rFonts w:ascii="Times New Roman"/>
          <w:b w:val="false"/>
          <w:i w:val="false"/>
          <w:color w:val="000000"/>
          <w:sz w:val="28"/>
        </w:rPr>
        <w:t>
      Куәліктің көшірмесін беру үшін – өтінішті тіркеген күнінен бастап күнтізбелік бір күн;</w:t>
      </w:r>
      <w:r>
        <w:br/>
      </w:r>
      <w:r>
        <w:rPr>
          <w:rFonts w:ascii="Times New Roman"/>
          <w:b w:val="false"/>
          <w:i w:val="false"/>
          <w:color w:val="000000"/>
          <w:sz w:val="28"/>
        </w:rPr>
        <w:t>
      3) Басқарма басшысы келесі күнтізбелік бір күні ішінде мемлекеттік көрсетілетін қызмет үшін қажетті қызметті алушының ұсынылған құжаттарын қарастырады, және Басқарманың бас сарапшысына (сарапшы) жолдайды;</w:t>
      </w:r>
      <w:r>
        <w:br/>
      </w:r>
      <w:r>
        <w:rPr>
          <w:rFonts w:ascii="Times New Roman"/>
          <w:b w:val="false"/>
          <w:i w:val="false"/>
          <w:color w:val="000000"/>
          <w:sz w:val="28"/>
        </w:rPr>
        <w:t>
      4) Басқарманың бас сарапшысы (сарапшы) келесі күнтізбелік 5 (бес) күннен аспайтын мерзімде куәліктің ресімделуін және оған көрсетілетін қызметті беруші басшының қол қоюын қамтамасыз етеді;</w:t>
      </w:r>
      <w:r>
        <w:br/>
      </w:r>
      <w:r>
        <w:rPr>
          <w:rFonts w:ascii="Times New Roman"/>
          <w:b w:val="false"/>
          <w:i w:val="false"/>
          <w:color w:val="000000"/>
          <w:sz w:val="28"/>
        </w:rPr>
        <w:t>
      Басқарманың бас сарапшысы (сарапшы) келесі күнтізбелік 8 (сегіз) күннен аспайтын мерзімде куәліктің телнұсқасына қызметті беруші басшының қол қоюын қамтамасыз етеді;</w:t>
      </w:r>
      <w:r>
        <w:br/>
      </w:r>
      <w:r>
        <w:rPr>
          <w:rFonts w:ascii="Times New Roman"/>
          <w:b w:val="false"/>
          <w:i w:val="false"/>
          <w:color w:val="000000"/>
          <w:sz w:val="28"/>
        </w:rPr>
        <w:t>
      5) Басқармасының бас сарапшысы (сарапшы) 15 минут ішінде куәлікті (куәліктің телнұсқасы) қызметті алушының жеке келуінде берілген куәліктерді (куәліктердің телнұсқасы) есепке алу және тіркеу журналында қолхатпен тапсырады.</w:t>
      </w:r>
      <w:r>
        <w:br/>
      </w:r>
      <w:r>
        <w:rPr>
          <w:rFonts w:ascii="Times New Roman"/>
          <w:b w:val="false"/>
          <w:i w:val="false"/>
          <w:color w:val="000000"/>
          <w:sz w:val="28"/>
        </w:rPr>
        <w:t>
</w:t>
      </w:r>
      <w:r>
        <w:rPr>
          <w:rFonts w:ascii="Times New Roman"/>
          <w:b w:val="false"/>
          <w:i w:val="false"/>
          <w:color w:val="000000"/>
          <w:sz w:val="28"/>
        </w:rPr>
        <w:t>
      10. Қызмет берушінің құрылымдық бөлімшелерінің (қызметкерлерінің) арасындағы рәсімдер (іс-қимыл) жүйелілігінің сипаттамасы блок-сызбада көрсетілген.</w:t>
      </w:r>
    </w:p>
    <w:bookmarkEnd w:id="11"/>
    <w:bookmarkStart w:name="z63" w:id="12"/>
    <w:p>
      <w:pPr>
        <w:spacing w:after="0"/>
        <w:ind w:left="0"/>
        <w:jc w:val="left"/>
      </w:pPr>
      <w:r>
        <w:rPr>
          <w:rFonts w:ascii="Times New Roman"/>
          <w:b/>
          <w:i w:val="false"/>
          <w:color w:val="000000"/>
        </w:rPr>
        <w:t xml:space="preserve"> 
4. Мемлекеттік көрсетілетін қызмет процесінде ақпараттық</w:t>
      </w:r>
      <w:r>
        <w:br/>
      </w:r>
      <w:r>
        <w:rPr>
          <w:rFonts w:ascii="Times New Roman"/>
          <w:b/>
          <w:i w:val="false"/>
          <w:color w:val="000000"/>
        </w:rPr>
        <w:t>
жүйелерді пайдалану тәртібін сипаттау</w:t>
      </w:r>
    </w:p>
    <w:bookmarkEnd w:id="12"/>
    <w:bookmarkStart w:name="z64" w:id="13"/>
    <w:p>
      <w:pPr>
        <w:spacing w:after="0"/>
        <w:ind w:left="0"/>
        <w:jc w:val="both"/>
      </w:pPr>
      <w:r>
        <w:rPr>
          <w:rFonts w:ascii="Times New Roman"/>
          <w:b w:val="false"/>
          <w:i w:val="false"/>
          <w:color w:val="000000"/>
          <w:sz w:val="28"/>
        </w:rPr>
        <w:t>
      11. Портал арқылы дәйектілігінің мемлекеттік көрсетілетін қызмет кезінде қызметті берушінің өтініші және рәсімдер (іс-қимыл) дәйектілігінің тәртібі:</w:t>
      </w:r>
      <w:r>
        <w:br/>
      </w:r>
      <w:r>
        <w:rPr>
          <w:rFonts w:ascii="Times New Roman"/>
          <w:b w:val="false"/>
          <w:i w:val="false"/>
          <w:color w:val="000000"/>
          <w:sz w:val="28"/>
        </w:rPr>
        <w:t>
      порталда электрондық цифрлық қолтаңба (бұдан әрі - ЭЦҚ) көмегімен тіркелген қызметті алушы мәліметтерінің растылығын талдау;</w:t>
      </w:r>
      <w:r>
        <w:br/>
      </w:r>
      <w:r>
        <w:rPr>
          <w:rFonts w:ascii="Times New Roman"/>
          <w:b w:val="false"/>
          <w:i w:val="false"/>
          <w:color w:val="000000"/>
          <w:sz w:val="28"/>
        </w:rPr>
        <w:t>
      пайдаланушының мемлекеттік қызметті таңдауы, мемлекеттік көрсетілетін қызмет үшін сауал үлгісін экранға шығару және сауал үлгісіне қажетті құжаттарды электрондық түрде бекіте отырып, оның құрылымы мен форматтық талаптарын ескере отырып, қызметті алушының үлгіні толтыруы (деректерді енгізуі);</w:t>
      </w:r>
      <w:r>
        <w:br/>
      </w:r>
      <w:r>
        <w:rPr>
          <w:rFonts w:ascii="Times New Roman"/>
          <w:b w:val="false"/>
          <w:i w:val="false"/>
          <w:color w:val="000000"/>
          <w:sz w:val="28"/>
        </w:rPr>
        <w:t>
      мемлекеттік көрсетілетін қызметке сұрау салудың толтырылған нысанын (енгізілген деректердің) қызметті алушының ЭЦҚ арқылы сұрау салуды куәландыруы (қол қою);</w:t>
      </w:r>
      <w:r>
        <w:br/>
      </w:r>
      <w:r>
        <w:rPr>
          <w:rFonts w:ascii="Times New Roman"/>
          <w:b w:val="false"/>
          <w:i w:val="false"/>
          <w:color w:val="000000"/>
          <w:sz w:val="28"/>
        </w:rPr>
        <w:t>
      электрондық құжатты (қызметті алушының сұрау салуды) тіркеу және сұрау сауалды порталда өңдеу;</w:t>
      </w:r>
      <w:r>
        <w:br/>
      </w:r>
      <w:r>
        <w:rPr>
          <w:rFonts w:ascii="Times New Roman"/>
          <w:b w:val="false"/>
          <w:i w:val="false"/>
          <w:color w:val="000000"/>
          <w:sz w:val="28"/>
        </w:rPr>
        <w:t>
      қызметті алушының өтінішін қызметті берушінің тексеруі;</w:t>
      </w:r>
      <w:r>
        <w:br/>
      </w:r>
      <w:r>
        <w:rPr>
          <w:rFonts w:ascii="Times New Roman"/>
          <w:b w:val="false"/>
          <w:i w:val="false"/>
          <w:color w:val="000000"/>
          <w:sz w:val="28"/>
        </w:rPr>
        <w:t>
      порталмен құрылған қызметті алушының мемлекеттік көрсетілетін қызмет нәтижесін (куәлік (куәліктің телнұсқасы) алуы. Электрондық құжат қызметті берушінің көрсетушінің басшысымен ЭЦҚ пайдалану арқылы құрылады.</w:t>
      </w:r>
      <w:r>
        <w:br/>
      </w:r>
      <w:r>
        <w:rPr>
          <w:rFonts w:ascii="Times New Roman"/>
          <w:b w:val="false"/>
          <w:i w:val="false"/>
          <w:color w:val="000000"/>
          <w:sz w:val="28"/>
        </w:rPr>
        <w:t>
      Қызметті алушы портал арқылы өтініш білдірген кезде комиссия Куәлікті алған кезде қызметті алушыны тексеру актісін жасаған күнінен бастап күнтізбелік 7 (жеті) күннен аспайтын мерзімде немесе Куәліктің телнұсқасын алған кезде қызметті алушының өтінішін және өзге де құжаттарын тіркеген күнінен бастап күнтізбелік 10 (он) күніне аспайтын мерзімде мемлекеттік қызмет нәтижесін электрондық цифрлық қолтаңбамен (бұдан әрі - ЭЦҚ) расталған электрондық құжат нысанында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12. Портал арқылы электрондық мемлекеттік көрсетілетін қызмет кезіндегі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3"/>
    <w:bookmarkStart w:name="z66" w:id="14"/>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(жалпы мақсаттағы авиацияны пайдаланушы)»</w:t>
      </w:r>
      <w:r>
        <w:br/>
      </w:r>
      <w:r>
        <w:rPr>
          <w:rFonts w:ascii="Times New Roman"/>
          <w:b w:val="false"/>
          <w:i w:val="false"/>
          <w:color w:val="000000"/>
          <w:sz w:val="28"/>
        </w:rPr>
        <w:t>
көрсетілетін мемлекеттік қызмет регламентіне</w:t>
      </w:r>
      <w:r>
        <w:br/>
      </w:r>
      <w:r>
        <w:rPr>
          <w:rFonts w:ascii="Times New Roman"/>
          <w:b w:val="false"/>
          <w:i w:val="false"/>
          <w:color w:val="000000"/>
          <w:sz w:val="28"/>
        </w:rPr>
        <w:t xml:space="preserve">
1-қосымша                </w:t>
      </w:r>
    </w:p>
    <w:bookmarkEnd w:id="14"/>
    <w:bookmarkStart w:name="z67" w:id="15"/>
    <w:p>
      <w:pPr>
        <w:spacing w:after="0"/>
        <w:ind w:left="0"/>
        <w:jc w:val="left"/>
      </w:pPr>
      <w:r>
        <w:rPr>
          <w:rFonts w:ascii="Times New Roman"/>
          <w:b/>
          <w:i w:val="false"/>
          <w:color w:val="000000"/>
        </w:rPr>
        <w:t xml:space="preserve"> 
Қызметті берушінің құрылымдық бөлімшелерінің (қызметкерлері)</w:t>
      </w:r>
      <w:r>
        <w:br/>
      </w:r>
      <w:r>
        <w:rPr>
          <w:rFonts w:ascii="Times New Roman"/>
          <w:b/>
          <w:i w:val="false"/>
          <w:color w:val="000000"/>
        </w:rPr>
        <w:t>
арасындағы рәсімдердің (іс-қимылдардың) дәйектілік сипаттасының</w:t>
      </w:r>
      <w:r>
        <w:br/>
      </w:r>
      <w:r>
        <w:rPr>
          <w:rFonts w:ascii="Times New Roman"/>
          <w:b/>
          <w:i w:val="false"/>
          <w:color w:val="000000"/>
        </w:rPr>
        <w:t>
Блок-схемасы</w:t>
      </w:r>
    </w:p>
    <w:bookmarkEnd w:id="15"/>
    <w:p>
      <w:pPr>
        <w:spacing w:after="0"/>
        <w:ind w:left="0"/>
        <w:jc w:val="both"/>
      </w:pPr>
      <w:r>
        <w:drawing>
          <wp:inline distT="0" distB="0" distL="0" distR="0">
            <wp:extent cx="73660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6743700"/>
                    </a:xfrm>
                    <a:prstGeom prst="rect">
                      <a:avLst/>
                    </a:prstGeom>
                  </pic:spPr>
                </pic:pic>
              </a:graphicData>
            </a:graphic>
          </wp:inline>
        </w:drawing>
      </w:r>
    </w:p>
    <w:bookmarkStart w:name="z68" w:id="16"/>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xml:space="preserve">
(жалпы мақсаттағы авиацияны пайдаланушы)» </w:t>
      </w:r>
      <w:r>
        <w:br/>
      </w:r>
      <w:r>
        <w:rPr>
          <w:rFonts w:ascii="Times New Roman"/>
          <w:b w:val="false"/>
          <w:i w:val="false"/>
          <w:color w:val="000000"/>
          <w:sz w:val="28"/>
        </w:rPr>
        <w:t>
көрсетілетін мемлекеттік қызмет регламентіне</w:t>
      </w:r>
      <w:r>
        <w:br/>
      </w:r>
      <w:r>
        <w:rPr>
          <w:rFonts w:ascii="Times New Roman"/>
          <w:b w:val="false"/>
          <w:i w:val="false"/>
          <w:color w:val="000000"/>
          <w:sz w:val="28"/>
        </w:rPr>
        <w:t xml:space="preserve">
2-қосымша                  </w:t>
      </w:r>
    </w:p>
    <w:bookmarkEnd w:id="16"/>
    <w:bookmarkStart w:name="z69" w:id="17"/>
    <w:p>
      <w:pPr>
        <w:spacing w:after="0"/>
        <w:ind w:left="0"/>
        <w:jc w:val="left"/>
      </w:pPr>
      <w:r>
        <w:rPr>
          <w:rFonts w:ascii="Times New Roman"/>
          <w:b/>
          <w:i w:val="false"/>
          <w:color w:val="000000"/>
        </w:rPr>
        <w:t xml:space="preserve"> 
Мемлекеттік көрсетілетін қызметке іске қосылған ақпараттық</w:t>
      </w:r>
      <w:r>
        <w:br/>
      </w:r>
      <w:r>
        <w:rPr>
          <w:rFonts w:ascii="Times New Roman"/>
          <w:b/>
          <w:i w:val="false"/>
          <w:color w:val="000000"/>
        </w:rPr>
        <w:t>
жүйелердің функционалдық өзара іс-қимыл диаграммасы</w:t>
      </w:r>
    </w:p>
    <w:bookmarkEnd w:id="17"/>
    <w:p>
      <w:pPr>
        <w:spacing w:after="0"/>
        <w:ind w:left="0"/>
        <w:jc w:val="both"/>
      </w:pPr>
      <w:r>
        <w:drawing>
          <wp:inline distT="0" distB="0" distL="0" distR="0">
            <wp:extent cx="70739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5753100"/>
                    </a:xfrm>
                    <a:prstGeom prst="rect">
                      <a:avLst/>
                    </a:prstGeom>
                  </pic:spPr>
                </pic:pic>
              </a:graphicData>
            </a:graphic>
          </wp:inline>
        </w:drawing>
      </w:r>
    </w:p>
    <w:bookmarkStart w:name="z7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4-қосымша        </w:t>
      </w:r>
    </w:p>
    <w:bookmarkEnd w:id="18"/>
    <w:bookmarkStart w:name="z71" w:id="19"/>
    <w:p>
      <w:pPr>
        <w:spacing w:after="0"/>
        <w:ind w:left="0"/>
        <w:jc w:val="left"/>
      </w:pPr>
      <w:r>
        <w:rPr>
          <w:rFonts w:ascii="Times New Roman"/>
          <w:b/>
          <w:i w:val="false"/>
          <w:color w:val="000000"/>
        </w:rPr>
        <w:t xml:space="preserve"> 
«Әуе кемесіне шуыл бойынша сертификат беру»</w:t>
      </w:r>
      <w:r>
        <w:br/>
      </w:r>
      <w:r>
        <w:rPr>
          <w:rFonts w:ascii="Times New Roman"/>
          <w:b/>
          <w:i w:val="false"/>
          <w:color w:val="000000"/>
        </w:rPr>
        <w:t>
мемлекеттік қызмет регламенті</w:t>
      </w:r>
    </w:p>
    <w:bookmarkEnd w:id="19"/>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5-қосымша          </w:t>
      </w:r>
    </w:p>
    <w:bookmarkEnd w:id="20"/>
    <w:bookmarkStart w:name="z92" w:id="21"/>
    <w:p>
      <w:pPr>
        <w:spacing w:after="0"/>
        <w:ind w:left="0"/>
        <w:jc w:val="left"/>
      </w:pPr>
      <w:r>
        <w:rPr>
          <w:rFonts w:ascii="Times New Roman"/>
          <w:b/>
          <w:i w:val="false"/>
          <w:color w:val="000000"/>
        </w:rPr>
        <w:t xml:space="preserve"> 
«Радиоберуші аппаратураны пайдалануға рұқсат беру»</w:t>
      </w:r>
      <w:r>
        <w:br/>
      </w:r>
      <w:r>
        <w:rPr>
          <w:rFonts w:ascii="Times New Roman"/>
          <w:b/>
          <w:i w:val="false"/>
          <w:color w:val="000000"/>
        </w:rPr>
        <w:t>
мемлекеттік қызмет регламенті</w:t>
      </w:r>
    </w:p>
    <w:bookmarkEnd w:id="21"/>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6-қосымша         </w:t>
      </w:r>
    </w:p>
    <w:bookmarkEnd w:id="22"/>
    <w:bookmarkStart w:name="z113" w:id="23"/>
    <w:p>
      <w:pPr>
        <w:spacing w:after="0"/>
        <w:ind w:left="0"/>
        <w:jc w:val="left"/>
      </w:pPr>
      <w:r>
        <w:rPr>
          <w:rFonts w:ascii="Times New Roman"/>
          <w:b/>
          <w:i w:val="false"/>
          <w:color w:val="000000"/>
        </w:rPr>
        <w:t xml:space="preserve"> 
«Арнайы ұшуды орындауға рұқсат беру»</w:t>
      </w:r>
      <w:r>
        <w:br/>
      </w:r>
      <w:r>
        <w:rPr>
          <w:rFonts w:ascii="Times New Roman"/>
          <w:b/>
          <w:i w:val="false"/>
          <w:color w:val="000000"/>
        </w:rPr>
        <w:t>
мемлекеттік қызмет регламенті</w:t>
      </w:r>
    </w:p>
    <w:bookmarkEnd w:id="23"/>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8"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7-қосымша          </w:t>
      </w:r>
    </w:p>
    <w:bookmarkEnd w:id="24"/>
    <w:bookmarkStart w:name="z129" w:id="25"/>
    <w:p>
      <w:pPr>
        <w:spacing w:after="0"/>
        <w:ind w:left="0"/>
        <w:jc w:val="left"/>
      </w:pPr>
      <w:r>
        <w:rPr>
          <w:rFonts w:ascii="Times New Roman"/>
          <w:b/>
          <w:i w:val="false"/>
          <w:color w:val="000000"/>
        </w:rPr>
        <w:t xml:space="preserve"> 
«Ұшу жарамдылығының экспорттық сертификатын беру»</w:t>
      </w:r>
      <w:r>
        <w:br/>
      </w:r>
      <w:r>
        <w:rPr>
          <w:rFonts w:ascii="Times New Roman"/>
          <w:b/>
          <w:i w:val="false"/>
          <w:color w:val="000000"/>
        </w:rPr>
        <w:t>
мемлекеттік қызмет регламенті</w:t>
      </w:r>
    </w:p>
    <w:bookmarkEnd w:id="25"/>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9"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бұйрығына      </w:t>
      </w:r>
      <w:r>
        <w:br/>
      </w:r>
      <w:r>
        <w:rPr>
          <w:rFonts w:ascii="Times New Roman"/>
          <w:b w:val="false"/>
          <w:i w:val="false"/>
          <w:color w:val="000000"/>
          <w:sz w:val="28"/>
        </w:rPr>
        <w:t xml:space="preserve">
8-қосымша         </w:t>
      </w:r>
    </w:p>
    <w:bookmarkEnd w:id="26"/>
    <w:bookmarkStart w:name="z150" w:id="27"/>
    <w:p>
      <w:pPr>
        <w:spacing w:after="0"/>
        <w:ind w:left="0"/>
        <w:jc w:val="left"/>
      </w:pPr>
      <w:r>
        <w:rPr>
          <w:rFonts w:ascii="Times New Roman"/>
          <w:b/>
          <w:i w:val="false"/>
          <w:color w:val="000000"/>
        </w:rPr>
        <w:t xml:space="preserve"> 
«Пайдаланушы сертификатын беру»</w:t>
      </w:r>
      <w:r>
        <w:br/>
      </w:r>
      <w:r>
        <w:rPr>
          <w:rFonts w:ascii="Times New Roman"/>
          <w:b/>
          <w:i w:val="false"/>
          <w:color w:val="000000"/>
        </w:rPr>
        <w:t>
мемлекеттік көрсетілетін қызмет регламенті 1. Жалпы ережелер</w:t>
      </w:r>
    </w:p>
    <w:bookmarkEnd w:id="27"/>
    <w:bookmarkStart w:name="z151" w:id="28"/>
    <w:p>
      <w:pPr>
        <w:spacing w:after="0"/>
        <w:ind w:left="0"/>
        <w:jc w:val="both"/>
      </w:pPr>
      <w:r>
        <w:rPr>
          <w:rFonts w:ascii="Times New Roman"/>
          <w:b w:val="false"/>
          <w:i w:val="false"/>
          <w:color w:val="000000"/>
          <w:sz w:val="28"/>
        </w:rPr>
        <w:t>
      1. «Пайдаланушы сертификатын беру» мемлекеттік қызметті (бұдан әрі - Мемлекеттік көрсетілетін қызмет) «Қазақстан Республикасының әуе кеңістігін пайдалану және авиация қызметі туралы» Қазақстан Республикасының 2010 жылғы 15 шілдедегі Заңының 60-бабының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Көлік және коммуникация министрлігінің ұшуға пайдалану және ұшуға жарамдылықта ұстау саласында мемлекеттік қызметтер көрсетуі мәселелері туралы» Қазақстан Республикасы Үкіметінің 2014 жылғы 25 сәуірдегі № 400 қаулысымен бекітілген «Ұшуды орындау құқығына куәлік беру (жалпы мақсаттағы авиацияны пайдаланушы)»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Қазақстан Республикасы Көлік және коммуникация министрлігінің Азаматтық авиация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нәтижелерін беру қызмет берушінің кеңсесі немесе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үлгісі: қағаз және (немесе) электронды (жартылай автоматтандырылған) түрде.</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нәтижесі Пайдаланушы сертификатын (сертификат телнұсқасын) (бұдан әрі - сертификат, сертификат телнұсқасы) беру болып табылады.</w:t>
      </w:r>
    </w:p>
    <w:bookmarkEnd w:id="28"/>
    <w:bookmarkStart w:name="z155" w:id="29"/>
    <w:p>
      <w:pPr>
        <w:spacing w:after="0"/>
        <w:ind w:left="0"/>
        <w:jc w:val="left"/>
      </w:pPr>
      <w:r>
        <w:rPr>
          <w:rFonts w:ascii="Times New Roman"/>
          <w:b/>
          <w:i w:val="false"/>
          <w:color w:val="000000"/>
        </w:rPr>
        <w:t xml:space="preserve"> 
2. Қызметті берушінің құрылымдық бөлімшелерінің</w:t>
      </w:r>
      <w:r>
        <w:br/>
      </w:r>
      <w:r>
        <w:rPr>
          <w:rFonts w:ascii="Times New Roman"/>
          <w:b/>
          <w:i w:val="false"/>
          <w:color w:val="000000"/>
        </w:rPr>
        <w:t>
(қызметкерлерінің) мемлекеттік көрсетілетін қызмет процесіндегі</w:t>
      </w:r>
      <w:r>
        <w:br/>
      </w:r>
      <w:r>
        <w:rPr>
          <w:rFonts w:ascii="Times New Roman"/>
          <w:b/>
          <w:i w:val="false"/>
          <w:color w:val="000000"/>
        </w:rPr>
        <w:t>
іс-қимыл тәртібін сипаттау</w:t>
      </w:r>
    </w:p>
    <w:bookmarkEnd w:id="29"/>
    <w:bookmarkStart w:name="z156" w:id="30"/>
    <w:p>
      <w:pPr>
        <w:spacing w:after="0"/>
        <w:ind w:left="0"/>
        <w:jc w:val="both"/>
      </w:pPr>
      <w:r>
        <w:rPr>
          <w:rFonts w:ascii="Times New Roman"/>
          <w:b w:val="false"/>
          <w:i w:val="false"/>
          <w:color w:val="000000"/>
          <w:sz w:val="28"/>
        </w:rPr>
        <w:t>
      5. Қызмет берушінің мемлекеттік көрсетілетін қызметке қажетті қызметті алушының ұсынылған құжаттарын алуы мемлекеттік көрсетілетін қызмет ресімді (әрекетті) бастауға негіздеме болып есептеледі. Қызметті алушы өтініш білдірген кезде мемлекеттік көрсетілетін қызмет үшін қажетті құжаттардың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1) қызметті беруші кеңсесінің қызметкері 30 минут ішінде мемлекеттік қызметті алу үшін қажетті қызметті алушының ұсынылған құжаттарын кiрiс хаттарды тіркеу журналында тіркейді және қызметті берушінің басшысына жолдайды;</w:t>
      </w:r>
      <w:r>
        <w:br/>
      </w:r>
      <w:r>
        <w:rPr>
          <w:rFonts w:ascii="Times New Roman"/>
          <w:b w:val="false"/>
          <w:i w:val="false"/>
          <w:color w:val="000000"/>
          <w:sz w:val="28"/>
        </w:rPr>
        <w:t>
      2) қызметті берушінің басшысы күнтізбелік бір күні ішінде мемлекеттік қызметті алу үшін қажетті қызметті алушының ұсынылған құжаттарын қарастырады және оларды қызметті берушінің Ұшуды пайдалану басқармасының (бұдан әрі - Басқарма) басшысына жолдайды;</w:t>
      </w:r>
      <w:r>
        <w:br/>
      </w:r>
      <w:r>
        <w:rPr>
          <w:rFonts w:ascii="Times New Roman"/>
          <w:b w:val="false"/>
          <w:i w:val="false"/>
          <w:color w:val="000000"/>
          <w:sz w:val="28"/>
        </w:rPr>
        <w:t>
      3) Басқарма басшысы күнтізбелік бір күні ішінде мемлекеттік қызметті алу үшін қажетті қызметті алушының ұсынылған құжаттарын қарастырады және Басқарманың бас сарапшысына (сарапшы) жолдайды;</w:t>
      </w:r>
      <w:r>
        <w:br/>
      </w:r>
      <w:r>
        <w:rPr>
          <w:rFonts w:ascii="Times New Roman"/>
          <w:b w:val="false"/>
          <w:i w:val="false"/>
          <w:color w:val="000000"/>
          <w:sz w:val="28"/>
        </w:rPr>
        <w:t>
      4) Басқарманың бас сарапшысы (сарапшы) мемлекеттік қызметті алу үшін қажетті қызметті алушының ұсынылған құжаттарын тіркеген күнінен бастап күнтізбелік 30 күннен аспайтын мерзімде және куәліктің телнұсқасын алуға қажетті қызметті алушының ұсынылған құжаттарын тіркеген күнінен бастап күнтізбелік 10 күннен аспайтын мерзімде оларды бекітілген талаптарға сәйкестігін қарайды, қызметті берушінің басшысы қол қойылған қызметті алушының сертификациялық тексеру жүргізу туралы шешімін қызметті алушына жібереді және сертификациялық тексеру жүргізу үшін комиссия құру туралы қызмет берушінің бұйрық шығаруын қамтамасыз етiледi;</w:t>
      </w:r>
      <w:r>
        <w:br/>
      </w:r>
      <w:r>
        <w:rPr>
          <w:rFonts w:ascii="Times New Roman"/>
          <w:b w:val="false"/>
          <w:i w:val="false"/>
          <w:color w:val="000000"/>
          <w:sz w:val="28"/>
        </w:rPr>
        <w:t>
      5) қызметті берушінің комиссиясы қызметті алушыға күнтізбелік 7 (жеті) күннен аспайтын мерзімде сертификаттық тексеру жүргізеді;</w:t>
      </w:r>
      <w:r>
        <w:br/>
      </w:r>
      <w:r>
        <w:rPr>
          <w:rFonts w:ascii="Times New Roman"/>
          <w:b w:val="false"/>
          <w:i w:val="false"/>
          <w:color w:val="000000"/>
          <w:sz w:val="28"/>
        </w:rPr>
        <w:t>
      6) Басқарманың бас сарапшысы (сарапшы) қызметті алушыға комиссия мүшелері қол қойған сертификаттық тексеру актісін (бұдан әрі - акт) жіберуді және күнтізбелік 3 (үш) күннен аспайтын мерзімде комиссияның сертификаттық тексеруді аяқтаған сәтінен бастап көрсетілетін сертификатты ресімдеуді және оған қызметті беруші басшысының қол қоюын қамтамасыз етеді;</w:t>
      </w:r>
      <w:r>
        <w:br/>
      </w:r>
      <w:r>
        <w:rPr>
          <w:rFonts w:ascii="Times New Roman"/>
          <w:b w:val="false"/>
          <w:i w:val="false"/>
          <w:color w:val="000000"/>
          <w:sz w:val="28"/>
        </w:rPr>
        <w:t>
      7) Басқармасының бас сарапшысы (сарапшы) 15 минут ішінде сертификатты (сертификаттың телнұсқасы) қызметті алушының жеке келуінде берілген сертификаттарды (сертификаттардың телнұсқасы) есепке алу және тіркеу журналында қолхатпен тапсырады.</w:t>
      </w:r>
      <w:r>
        <w:br/>
      </w:r>
      <w:r>
        <w:rPr>
          <w:rFonts w:ascii="Times New Roman"/>
          <w:b w:val="false"/>
          <w:i w:val="false"/>
          <w:color w:val="000000"/>
          <w:sz w:val="28"/>
        </w:rPr>
        <w:t>
      Куәліктің телнұсқасы мемлекеттік көрсетілетін қызмет үшін қажетті қызметті алушының ұсынылған құжаттарын тіркеген күнінен бастап күнтізбелік 10 күнге дейінгі мерзімде тапсырылады.</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бастауға негіздеме болатын мемлекеттік көрсетілетін қызмет рәсімінің (іс - қимылдың) нәтижесі:</w:t>
      </w:r>
      <w:r>
        <w:br/>
      </w:r>
      <w:r>
        <w:rPr>
          <w:rFonts w:ascii="Times New Roman"/>
          <w:b w:val="false"/>
          <w:i w:val="false"/>
          <w:color w:val="000000"/>
          <w:sz w:val="28"/>
        </w:rPr>
        <w:t>
      1) мемлекеттік көрсетілетін қызмет үшін қажетті қызметті алушының ұсынылған құжаттарын қызметті берушінің кеңсесінде тіркеу және оларды қызметті берушінің басшысына тапсыру;</w:t>
      </w:r>
      <w:r>
        <w:br/>
      </w:r>
      <w:r>
        <w:rPr>
          <w:rFonts w:ascii="Times New Roman"/>
          <w:b w:val="false"/>
          <w:i w:val="false"/>
          <w:color w:val="000000"/>
          <w:sz w:val="28"/>
        </w:rPr>
        <w:t>
      2) Басқарма басшысының қарауы үшін қызметті беруші басшының қарары;</w:t>
      </w:r>
      <w:r>
        <w:br/>
      </w:r>
      <w:r>
        <w:rPr>
          <w:rFonts w:ascii="Times New Roman"/>
          <w:b w:val="false"/>
          <w:i w:val="false"/>
          <w:color w:val="000000"/>
          <w:sz w:val="28"/>
        </w:rPr>
        <w:t>
      3) Басқарманың бас сарапшысының (сарапшы) қарауы үшін Басқарма басшысының қарары;</w:t>
      </w:r>
      <w:r>
        <w:br/>
      </w:r>
      <w:r>
        <w:rPr>
          <w:rFonts w:ascii="Times New Roman"/>
          <w:b w:val="false"/>
          <w:i w:val="false"/>
          <w:color w:val="000000"/>
          <w:sz w:val="28"/>
        </w:rPr>
        <w:t>
      4) қызметті берушінің комиссия мүшелері қызметті алушыға сертификаттық тексеру жүргізуі;</w:t>
      </w:r>
      <w:r>
        <w:br/>
      </w:r>
      <w:r>
        <w:rPr>
          <w:rFonts w:ascii="Times New Roman"/>
          <w:b w:val="false"/>
          <w:i w:val="false"/>
          <w:color w:val="000000"/>
          <w:sz w:val="28"/>
        </w:rPr>
        <w:t>
      5) Басқарма бас сарапшысының (сарапшы) сертификатты (сертификаттың телнұсқасын) ресімдеуі және қызметті берушінің басшысына қол қою үшін тапсыруы;</w:t>
      </w:r>
      <w:r>
        <w:br/>
      </w:r>
      <w:r>
        <w:rPr>
          <w:rFonts w:ascii="Times New Roman"/>
          <w:b w:val="false"/>
          <w:i w:val="false"/>
          <w:color w:val="000000"/>
          <w:sz w:val="28"/>
        </w:rPr>
        <w:t>
      6) сертификатты (сертификаттың телнұсқасын) қызметті алушыға тапсыруы;</w:t>
      </w:r>
      <w:r>
        <w:br/>
      </w:r>
      <w:r>
        <w:rPr>
          <w:rFonts w:ascii="Times New Roman"/>
          <w:b w:val="false"/>
          <w:i w:val="false"/>
          <w:color w:val="000000"/>
          <w:sz w:val="28"/>
        </w:rPr>
        <w:t>
      7) сертификатты алуы және сертификатпен танысуын және қабылдауын растайтын қызметті берушінің қолы.</w:t>
      </w:r>
    </w:p>
    <w:bookmarkEnd w:id="30"/>
    <w:bookmarkStart w:name="z158" w:id="31"/>
    <w:p>
      <w:pPr>
        <w:spacing w:after="0"/>
        <w:ind w:left="0"/>
        <w:jc w:val="left"/>
      </w:pPr>
      <w:r>
        <w:rPr>
          <w:rFonts w:ascii="Times New Roman"/>
          <w:b/>
          <w:i w:val="false"/>
          <w:color w:val="000000"/>
        </w:rPr>
        <w:t xml:space="preserve"> 
3. Қызметті берішінің құрылымдық бөлімшелерінің</w:t>
      </w:r>
      <w:r>
        <w:br/>
      </w:r>
      <w:r>
        <w:rPr>
          <w:rFonts w:ascii="Times New Roman"/>
          <w:b/>
          <w:i w:val="false"/>
          <w:color w:val="000000"/>
        </w:rPr>
        <w:t>
(қызметкерлерінің) мемлекеттік қызметті көрсету процесіндегі</w:t>
      </w:r>
      <w:r>
        <w:br/>
      </w:r>
      <w:r>
        <w:rPr>
          <w:rFonts w:ascii="Times New Roman"/>
          <w:b/>
          <w:i w:val="false"/>
          <w:color w:val="000000"/>
        </w:rPr>
        <w:t>
өзара іс-қимыл тәртібін сипаттау</w:t>
      </w:r>
    </w:p>
    <w:bookmarkEnd w:id="31"/>
    <w:bookmarkStart w:name="z159" w:id="32"/>
    <w:p>
      <w:pPr>
        <w:spacing w:after="0"/>
        <w:ind w:left="0"/>
        <w:jc w:val="both"/>
      </w:pPr>
      <w:r>
        <w:rPr>
          <w:rFonts w:ascii="Times New Roman"/>
          <w:b w:val="false"/>
          <w:i w:val="false"/>
          <w:color w:val="000000"/>
          <w:sz w:val="28"/>
        </w:rPr>
        <w:t>
      8. Мемлекеттік көрсетілетін қызмет процесінде қызметті берушінің мынадай құрылымдық бөлімшелері (қызметкерлері) қатысады:</w:t>
      </w:r>
      <w:r>
        <w:br/>
      </w:r>
      <w:r>
        <w:rPr>
          <w:rFonts w:ascii="Times New Roman"/>
          <w:b w:val="false"/>
          <w:i w:val="false"/>
          <w:color w:val="000000"/>
          <w:sz w:val="28"/>
        </w:rPr>
        <w:t>
      1) қызметті беруші кеңсесінің қызметкері;</w:t>
      </w:r>
      <w:r>
        <w:br/>
      </w:r>
      <w:r>
        <w:rPr>
          <w:rFonts w:ascii="Times New Roman"/>
          <w:b w:val="false"/>
          <w:i w:val="false"/>
          <w:color w:val="000000"/>
          <w:sz w:val="28"/>
        </w:rPr>
        <w:t>
      2) қызметті берушінің басшысы;</w:t>
      </w:r>
      <w:r>
        <w:br/>
      </w:r>
      <w:r>
        <w:rPr>
          <w:rFonts w:ascii="Times New Roman"/>
          <w:b w:val="false"/>
          <w:i w:val="false"/>
          <w:color w:val="000000"/>
          <w:sz w:val="28"/>
        </w:rPr>
        <w:t>
      3) Басқарма басшысы;</w:t>
      </w:r>
      <w:r>
        <w:br/>
      </w:r>
      <w:r>
        <w:rPr>
          <w:rFonts w:ascii="Times New Roman"/>
          <w:b w:val="false"/>
          <w:i w:val="false"/>
          <w:color w:val="000000"/>
          <w:sz w:val="28"/>
        </w:rPr>
        <w:t>
      4) Басқарманың бас сарапшысы (сарапшы).</w:t>
      </w:r>
      <w:r>
        <w:br/>
      </w:r>
      <w:r>
        <w:rPr>
          <w:rFonts w:ascii="Times New Roman"/>
          <w:b w:val="false"/>
          <w:i w:val="false"/>
          <w:color w:val="000000"/>
          <w:sz w:val="28"/>
        </w:rPr>
        <w:t>
      5) сертификаттау тексеру жөніндегі комиссияның мүшелері.</w:t>
      </w:r>
      <w:r>
        <w:br/>
      </w:r>
      <w:r>
        <w:rPr>
          <w:rFonts w:ascii="Times New Roman"/>
          <w:b w:val="false"/>
          <w:i w:val="false"/>
          <w:color w:val="000000"/>
          <w:sz w:val="28"/>
        </w:rPr>
        <w:t>
</w:t>
      </w:r>
      <w:r>
        <w:rPr>
          <w:rFonts w:ascii="Times New Roman"/>
          <w:b w:val="false"/>
          <w:i w:val="false"/>
          <w:color w:val="000000"/>
          <w:sz w:val="28"/>
        </w:rPr>
        <w:t>
      9. Қызметті беруші құрылымдық бөлімшелердің (қызметкерлердің) арасындағы рәсімдер (іс-қимылдар) дәйектілігінің сипаттамасы:</w:t>
      </w:r>
      <w:r>
        <w:br/>
      </w:r>
      <w:r>
        <w:rPr>
          <w:rFonts w:ascii="Times New Roman"/>
          <w:b w:val="false"/>
          <w:i w:val="false"/>
          <w:color w:val="000000"/>
          <w:sz w:val="28"/>
        </w:rPr>
        <w:t>
      1) қызметті беруші кеңсесінің қызметкері 30 минут ішінде мемлекеттік көрсетілетін қызмет үшін қажетті қызметті алушының өтінішін және өзге де құжаттарын кiрiс хат хабарларды тіркеу журналында тіркейді және оларды қызметті берушінің басшысына жолдайды;</w:t>
      </w:r>
      <w:r>
        <w:br/>
      </w:r>
      <w:r>
        <w:rPr>
          <w:rFonts w:ascii="Times New Roman"/>
          <w:b w:val="false"/>
          <w:i w:val="false"/>
          <w:color w:val="000000"/>
          <w:sz w:val="28"/>
        </w:rPr>
        <w:t>
      2) қызметті берушінің басшысы күнтізбелік бір күн ішінде мемлекеттік көрсетілетін қызмет үшін қажетті қызметті алушының өтінішін және өзге де құжаттарын қарастырады және көрсетілетін қызметті берушінің Басқарма басшысына жолдайды;</w:t>
      </w:r>
      <w:r>
        <w:br/>
      </w:r>
      <w:r>
        <w:rPr>
          <w:rFonts w:ascii="Times New Roman"/>
          <w:b w:val="false"/>
          <w:i w:val="false"/>
          <w:color w:val="000000"/>
          <w:sz w:val="28"/>
        </w:rPr>
        <w:t>
      3) Басқарма басшысы күнтізбелік бір күн ішінде мемлекеттік көрсетілетін қызмет үшін қажетті қызметті алушының өтінішін және өзге де құжаттарын қарастырады және Басқарманың бас сарапшысына (сарапшы) жолдайды;</w:t>
      </w:r>
      <w:r>
        <w:br/>
      </w:r>
      <w:r>
        <w:rPr>
          <w:rFonts w:ascii="Times New Roman"/>
          <w:b w:val="false"/>
          <w:i w:val="false"/>
          <w:color w:val="000000"/>
          <w:sz w:val="28"/>
        </w:rPr>
        <w:t>
      4) Басқарманың бас сарапшысы (сарапшы) мемлекеттік көрсетілетін қызметті алу үшін қажетті қызметті алушының өтінішін және өзге де құжаттарын тіркеген күнінен бастап күнтізбелік 30 күннен аспайтын мерзімде және куәліктің телнұсқасын алуға қажет қызметті алушының өтінішін және өзге де құжаттарын тіркеген күнінен бастап күнтізбелік 10 күннен аспайтын мерзімде оларды бекітілген талаптарға сәйкестігін қарайды, қызметті берушінің басшысы қол қойылған қызметті алушының сертификациялық тексеру жүргізу туралы шешімін қызметті алушыға жібереді және сертификациялық тексеру жүргізу үшін комиссия құру туралы қызмет берушінің бұйрық шығаруын қамтамасыз етiледi;</w:t>
      </w:r>
      <w:r>
        <w:br/>
      </w:r>
      <w:r>
        <w:rPr>
          <w:rFonts w:ascii="Times New Roman"/>
          <w:b w:val="false"/>
          <w:i w:val="false"/>
          <w:color w:val="000000"/>
          <w:sz w:val="28"/>
        </w:rPr>
        <w:t>
      5) қызметті берушінің комиссиясы қызметті алушыға күнтізбелік 7 (жеті) күннен аспайтын мерзімде сертификаттық тексеру жүргізеді;</w:t>
      </w:r>
      <w:r>
        <w:br/>
      </w:r>
      <w:r>
        <w:rPr>
          <w:rFonts w:ascii="Times New Roman"/>
          <w:b w:val="false"/>
          <w:i w:val="false"/>
          <w:color w:val="000000"/>
          <w:sz w:val="28"/>
        </w:rPr>
        <w:t>
      6) Басқарманың бас сарапшысы (сарапшы) қызметті алушыға комиссия мүшелері қол қойған сертификаттық тексеру актісін (бұдан әрі - акт) жіберуді және күнтізбелік 3 (үш) күннен аспайтын мерзімде комиссияның сертификаттық тексеруді аяқтаған сәтінен бастап көрсетілетін сертификатты ресімдеуді және оған қызметті беруші басшысының қол қоюын қамтамасыз етеді;</w:t>
      </w:r>
      <w:r>
        <w:br/>
      </w:r>
      <w:r>
        <w:rPr>
          <w:rFonts w:ascii="Times New Roman"/>
          <w:b w:val="false"/>
          <w:i w:val="false"/>
          <w:color w:val="000000"/>
          <w:sz w:val="28"/>
        </w:rPr>
        <w:t>
      7) Басқармасының бас сарапшысы (сарапшы) 15 минут ішінде сертификатты (сертификаттың телнұсқасы) қызметті алушының жеке келуінде берілген сертификаттарды (сертификаттардың телнұсқасы) есепке алу және тіркеу журналында қолхатпен тапсырады.</w:t>
      </w:r>
      <w:r>
        <w:br/>
      </w:r>
      <w:r>
        <w:rPr>
          <w:rFonts w:ascii="Times New Roman"/>
          <w:b w:val="false"/>
          <w:i w:val="false"/>
          <w:color w:val="000000"/>
          <w:sz w:val="28"/>
        </w:rPr>
        <w:t>
</w:t>
      </w:r>
      <w:r>
        <w:rPr>
          <w:rFonts w:ascii="Times New Roman"/>
          <w:b w:val="false"/>
          <w:i w:val="false"/>
          <w:color w:val="000000"/>
          <w:sz w:val="28"/>
        </w:rPr>
        <w:t>
      10. Қызмет берушінің құрылымдық бөлімшелерінің (қызметкерлерінің) арасындағы рәсімдер (іс-қимыл) жүйелілігінің сипаттамасы блок-сызбада көрсетілген.</w:t>
      </w:r>
    </w:p>
    <w:bookmarkEnd w:id="32"/>
    <w:bookmarkStart w:name="z162" w:id="33"/>
    <w:p>
      <w:pPr>
        <w:spacing w:after="0"/>
        <w:ind w:left="0"/>
        <w:jc w:val="left"/>
      </w:pPr>
      <w:r>
        <w:rPr>
          <w:rFonts w:ascii="Times New Roman"/>
          <w:b/>
          <w:i w:val="false"/>
          <w:color w:val="000000"/>
        </w:rPr>
        <w:t xml:space="preserve"> 
4. Мемлекеттік көрсетілетін қызмет процесінде ақпараттық</w:t>
      </w:r>
      <w:r>
        <w:br/>
      </w:r>
      <w:r>
        <w:rPr>
          <w:rFonts w:ascii="Times New Roman"/>
          <w:b/>
          <w:i w:val="false"/>
          <w:color w:val="000000"/>
        </w:rPr>
        <w:t>
жүйелерді пайдалану тәртібін сипаттау</w:t>
      </w:r>
    </w:p>
    <w:bookmarkEnd w:id="33"/>
    <w:bookmarkStart w:name="z163" w:id="34"/>
    <w:p>
      <w:pPr>
        <w:spacing w:after="0"/>
        <w:ind w:left="0"/>
        <w:jc w:val="both"/>
      </w:pPr>
      <w:r>
        <w:rPr>
          <w:rFonts w:ascii="Times New Roman"/>
          <w:b w:val="false"/>
          <w:i w:val="false"/>
          <w:color w:val="000000"/>
          <w:sz w:val="28"/>
        </w:rPr>
        <w:t>
      11. Портал арқылы дәйектілігінің мемлекеттік көрсетілетін қызмет кезінде қызметті берушінің өтініші және рәсімдер (іс-қимыл) дәйектілігінің тәртібі:</w:t>
      </w:r>
      <w:r>
        <w:br/>
      </w:r>
      <w:r>
        <w:rPr>
          <w:rFonts w:ascii="Times New Roman"/>
          <w:b w:val="false"/>
          <w:i w:val="false"/>
          <w:color w:val="000000"/>
          <w:sz w:val="28"/>
        </w:rPr>
        <w:t>
      порталда электрондық цифрлық қолтаңба (бұдан әрі - ЭЦҚ) көмегімен тіркелген қызметті алушы мәліметтерінің растылығын талдау;</w:t>
      </w:r>
      <w:r>
        <w:br/>
      </w:r>
      <w:r>
        <w:rPr>
          <w:rFonts w:ascii="Times New Roman"/>
          <w:b w:val="false"/>
          <w:i w:val="false"/>
          <w:color w:val="000000"/>
          <w:sz w:val="28"/>
        </w:rPr>
        <w:t>
      пайдаланушының мемлекеттік қызметті таңдауы, мемлекеттік көрсетілетін қызмет үшін сауал үлгісін экранға шығару және сауал үлгісіне қажетті құжаттарды электрондық түрде бекіте отырып, оның құрылымы мен форматтық талаптарын ескере отырып, қызметті алушының үлгіні толтыруы (деректерді енгізуі);</w:t>
      </w:r>
      <w:r>
        <w:br/>
      </w:r>
      <w:r>
        <w:rPr>
          <w:rFonts w:ascii="Times New Roman"/>
          <w:b w:val="false"/>
          <w:i w:val="false"/>
          <w:color w:val="000000"/>
          <w:sz w:val="28"/>
        </w:rPr>
        <w:t>
      мемлекеттік көрсетілетін қызметке сұрау салудың толтырылған нысанын (енгізілген деректердің) қызметті алушының ЭЦҚ арқылы сұрау салуды куәландыру (қол қою);</w:t>
      </w:r>
      <w:r>
        <w:br/>
      </w:r>
      <w:r>
        <w:rPr>
          <w:rFonts w:ascii="Times New Roman"/>
          <w:b w:val="false"/>
          <w:i w:val="false"/>
          <w:color w:val="000000"/>
          <w:sz w:val="28"/>
        </w:rPr>
        <w:t>
      электрондық құжатты (қызметті алушының сұрау салуды) тіркеу және сұрау сауалды порталда өңдеу;</w:t>
      </w:r>
      <w:r>
        <w:br/>
      </w:r>
      <w:r>
        <w:rPr>
          <w:rFonts w:ascii="Times New Roman"/>
          <w:b w:val="false"/>
          <w:i w:val="false"/>
          <w:color w:val="000000"/>
          <w:sz w:val="28"/>
        </w:rPr>
        <w:t>
      қызметті алушының өтінішін қызметті берушінің тексеруі;</w:t>
      </w:r>
      <w:r>
        <w:br/>
      </w:r>
      <w:r>
        <w:rPr>
          <w:rFonts w:ascii="Times New Roman"/>
          <w:b w:val="false"/>
          <w:i w:val="false"/>
          <w:color w:val="000000"/>
          <w:sz w:val="28"/>
        </w:rPr>
        <w:t>
      порталмен құрылған қызметті алушының мемлекеттік көрсетілетін қызметтің нәтижесін (сертификат, сертификаттың телнұсқасы) алуы. Электрондық құжат қызметті берушінің көрсетушінің басшысымен ЭЦҚ пайдалану арқылы құрылады.</w:t>
      </w:r>
      <w:r>
        <w:br/>
      </w:r>
      <w:r>
        <w:rPr>
          <w:rFonts w:ascii="Times New Roman"/>
          <w:b w:val="false"/>
          <w:i w:val="false"/>
          <w:color w:val="000000"/>
          <w:sz w:val="28"/>
        </w:rPr>
        <w:t>
      Қызметті алушы портал арқылы өтініш білдірген кезде мемлекеттік көрсетілетін қызметтің нәтижесі мемлекеттік көрсетілетін қызмет үшін қажетті қызметті алушының ұсынылған құжаттарын порталда тіркеген күнінен бастап күнтізбелік 90 (тоқсан) күннен аспайтын мерзімде электрондық цифрлық қолтаңбамен (бұдан әрі - ЭЦҚ) расталған электрондық құжат нысанында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12. Портал арқылы электрондық мемлекеттік көрсетілетін қызмет кезіндегі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4"/>
    <w:bookmarkStart w:name="z165" w:id="35"/>
    <w:p>
      <w:pPr>
        <w:spacing w:after="0"/>
        <w:ind w:left="0"/>
        <w:jc w:val="both"/>
      </w:pPr>
      <w:r>
        <w:rPr>
          <w:rFonts w:ascii="Times New Roman"/>
          <w:b w:val="false"/>
          <w:i w:val="false"/>
          <w:color w:val="000000"/>
          <w:sz w:val="28"/>
        </w:rPr>
        <w:t>
«Пайдаланушы сертификатын беру»</w:t>
      </w:r>
      <w:r>
        <w:br/>
      </w:r>
      <w:r>
        <w:rPr>
          <w:rFonts w:ascii="Times New Roman"/>
          <w:b w:val="false"/>
          <w:i w:val="false"/>
          <w:color w:val="000000"/>
          <w:sz w:val="28"/>
        </w:rPr>
        <w:t>
көрсетілетін мемлекеттік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35"/>
    <w:bookmarkStart w:name="z166" w:id="36"/>
    <w:p>
      <w:pPr>
        <w:spacing w:after="0"/>
        <w:ind w:left="0"/>
        <w:jc w:val="left"/>
      </w:pPr>
      <w:r>
        <w:rPr>
          <w:rFonts w:ascii="Times New Roman"/>
          <w:b/>
          <w:i w:val="false"/>
          <w:color w:val="000000"/>
        </w:rPr>
        <w:t xml:space="preserve"> 
Қызметті берушінің құрылымдық бөлімшелерінің (қызметкерлері)</w:t>
      </w:r>
      <w:r>
        <w:br/>
      </w:r>
      <w:r>
        <w:rPr>
          <w:rFonts w:ascii="Times New Roman"/>
          <w:b/>
          <w:i w:val="false"/>
          <w:color w:val="000000"/>
        </w:rPr>
        <w:t>
арасындағы рәсімдердің (іс-қимылдардың) дәйектілік</w:t>
      </w:r>
      <w:r>
        <w:br/>
      </w:r>
      <w:r>
        <w:rPr>
          <w:rFonts w:ascii="Times New Roman"/>
          <w:b/>
          <w:i w:val="false"/>
          <w:color w:val="000000"/>
        </w:rPr>
        <w:t>
сипаттамасының Блок-схемасы</w:t>
      </w:r>
    </w:p>
    <w:bookmarkEnd w:id="36"/>
    <w:p>
      <w:pPr>
        <w:spacing w:after="0"/>
        <w:ind w:left="0"/>
        <w:jc w:val="both"/>
      </w:pPr>
      <w:r>
        <w:drawing>
          <wp:inline distT="0" distB="0" distL="0" distR="0">
            <wp:extent cx="68834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83400" cy="6959600"/>
                    </a:xfrm>
                    <a:prstGeom prst="rect">
                      <a:avLst/>
                    </a:prstGeom>
                  </pic:spPr>
                </pic:pic>
              </a:graphicData>
            </a:graphic>
          </wp:inline>
        </w:drawing>
      </w:r>
    </w:p>
    <w:bookmarkStart w:name="z167" w:id="37"/>
    <w:p>
      <w:pPr>
        <w:spacing w:after="0"/>
        <w:ind w:left="0"/>
        <w:jc w:val="both"/>
      </w:pPr>
      <w:r>
        <w:rPr>
          <w:rFonts w:ascii="Times New Roman"/>
          <w:b w:val="false"/>
          <w:i w:val="false"/>
          <w:color w:val="000000"/>
          <w:sz w:val="28"/>
        </w:rPr>
        <w:t>
«Пайдаланушы сертификатын беру»</w:t>
      </w:r>
      <w:r>
        <w:br/>
      </w:r>
      <w:r>
        <w:rPr>
          <w:rFonts w:ascii="Times New Roman"/>
          <w:b w:val="false"/>
          <w:i w:val="false"/>
          <w:color w:val="000000"/>
          <w:sz w:val="28"/>
        </w:rPr>
        <w:t>
көрсетілетін мемлекеттік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7"/>
    <w:bookmarkStart w:name="z168" w:id="38"/>
    <w:p>
      <w:pPr>
        <w:spacing w:after="0"/>
        <w:ind w:left="0"/>
        <w:jc w:val="left"/>
      </w:pPr>
      <w:r>
        <w:rPr>
          <w:rFonts w:ascii="Times New Roman"/>
          <w:b/>
          <w:i w:val="false"/>
          <w:color w:val="000000"/>
        </w:rPr>
        <w:t xml:space="preserve"> 
Мемлекеттік көрсетілетін қызметке іске қосылған ақпараттық</w:t>
      </w:r>
      <w:r>
        <w:br/>
      </w:r>
      <w:r>
        <w:rPr>
          <w:rFonts w:ascii="Times New Roman"/>
          <w:b/>
          <w:i w:val="false"/>
          <w:color w:val="000000"/>
        </w:rPr>
        <w:t>
жүйелердің функционалдық өзара іс-қимыл диаграммасы</w:t>
      </w:r>
    </w:p>
    <w:bookmarkEnd w:id="38"/>
    <w:p>
      <w:pPr>
        <w:spacing w:after="0"/>
        <w:ind w:left="0"/>
        <w:jc w:val="both"/>
      </w:pPr>
      <w:r>
        <w:drawing>
          <wp:inline distT="0" distB="0" distL="0" distR="0">
            <wp:extent cx="65532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53200" cy="5435600"/>
                    </a:xfrm>
                    <a:prstGeom prst="rect">
                      <a:avLst/>
                    </a:prstGeom>
                  </pic:spPr>
                </pic:pic>
              </a:graphicData>
            </a:graphic>
          </wp:inline>
        </w:drawing>
      </w:r>
    </w:p>
    <w:bookmarkStart w:name="z16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9-қосымша         </w:t>
      </w:r>
    </w:p>
    <w:bookmarkEnd w:id="39"/>
    <w:bookmarkStart w:name="z170" w:id="40"/>
    <w:p>
      <w:pPr>
        <w:spacing w:after="0"/>
        <w:ind w:left="0"/>
        <w:jc w:val="left"/>
      </w:pPr>
      <w:r>
        <w:rPr>
          <w:rFonts w:ascii="Times New Roman"/>
          <w:b/>
          <w:i w:val="false"/>
          <w:color w:val="000000"/>
        </w:rPr>
        <w:t xml:space="preserve"> 
«Аса жеңіл авиация әуе кемесінің ұшуға жарамдылығы сертификатын</w:t>
      </w:r>
      <w:r>
        <w:br/>
      </w:r>
      <w:r>
        <w:rPr>
          <w:rFonts w:ascii="Times New Roman"/>
          <w:b/>
          <w:i w:val="false"/>
          <w:color w:val="000000"/>
        </w:rPr>
        <w:t>
беру» мемлекеттік қызметінің регламенті</w:t>
      </w:r>
    </w:p>
    <w:bookmarkEnd w:id="40"/>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0"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10-қосымша         </w:t>
      </w:r>
    </w:p>
    <w:bookmarkEnd w:id="41"/>
    <w:bookmarkStart w:name="z191" w:id="42"/>
    <w:p>
      <w:pPr>
        <w:spacing w:after="0"/>
        <w:ind w:left="0"/>
        <w:jc w:val="left"/>
      </w:pPr>
      <w:r>
        <w:rPr>
          <w:rFonts w:ascii="Times New Roman"/>
          <w:b/>
          <w:i w:val="false"/>
          <w:color w:val="000000"/>
        </w:rPr>
        <w:t xml:space="preserve"> 
«Азаматтық әуе кемесі данасының ұшуға жарамдылық нормаларына</w:t>
      </w:r>
      <w:r>
        <w:br/>
      </w:r>
      <w:r>
        <w:rPr>
          <w:rFonts w:ascii="Times New Roman"/>
          <w:b/>
          <w:i w:val="false"/>
          <w:color w:val="000000"/>
        </w:rPr>
        <w:t>
сәйкестігіне куәлік беру» мемлекеттік қызмет регламенті</w:t>
      </w:r>
    </w:p>
    <w:bookmarkEnd w:id="42"/>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6"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11-қосымша          </w:t>
      </w:r>
    </w:p>
    <w:bookmarkEnd w:id="43"/>
    <w:bookmarkStart w:name="z207" w:id="44"/>
    <w:p>
      <w:pPr>
        <w:spacing w:after="0"/>
        <w:ind w:left="0"/>
        <w:jc w:val="left"/>
      </w:pPr>
      <w:r>
        <w:rPr>
          <w:rFonts w:ascii="Times New Roman"/>
          <w:b/>
          <w:i w:val="false"/>
          <w:color w:val="000000"/>
        </w:rPr>
        <w:t xml:space="preserve"> 
«Азаматтық әуе кемесінің ұшуға жарамдылығы сертификатын беру»</w:t>
      </w:r>
      <w:r>
        <w:br/>
      </w:r>
      <w:r>
        <w:rPr>
          <w:rFonts w:ascii="Times New Roman"/>
          <w:b/>
          <w:i w:val="false"/>
          <w:color w:val="000000"/>
        </w:rPr>
        <w:t>
мемлекеттік қызмет регламенті</w:t>
      </w:r>
    </w:p>
    <w:bookmarkEnd w:id="44"/>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12-қосымша         </w:t>
      </w:r>
    </w:p>
    <w:bookmarkEnd w:id="45"/>
    <w:bookmarkStart w:name="z228" w:id="46"/>
    <w:p>
      <w:pPr>
        <w:spacing w:after="0"/>
        <w:ind w:left="0"/>
        <w:jc w:val="left"/>
      </w:pPr>
      <w:r>
        <w:rPr>
          <w:rFonts w:ascii="Times New Roman"/>
          <w:b/>
          <w:i w:val="false"/>
          <w:color w:val="000000"/>
        </w:rPr>
        <w:t xml:space="preserve"> 
«Авиациялық жұмыстарды орындауға куәлік беру»</w:t>
      </w:r>
      <w:r>
        <w:br/>
      </w:r>
      <w:r>
        <w:rPr>
          <w:rFonts w:ascii="Times New Roman"/>
          <w:b/>
          <w:i w:val="false"/>
          <w:color w:val="000000"/>
        </w:rPr>
        <w:t>
мемлекеттік көрсетілетін қызмет регламенті 1. Жалпы ережелер</w:t>
      </w:r>
    </w:p>
    <w:bookmarkEnd w:id="46"/>
    <w:bookmarkStart w:name="z229" w:id="47"/>
    <w:p>
      <w:pPr>
        <w:spacing w:after="0"/>
        <w:ind w:left="0"/>
        <w:jc w:val="both"/>
      </w:pPr>
      <w:r>
        <w:rPr>
          <w:rFonts w:ascii="Times New Roman"/>
          <w:b w:val="false"/>
          <w:i w:val="false"/>
          <w:color w:val="000000"/>
          <w:sz w:val="28"/>
        </w:rPr>
        <w:t>
      1. «Авиациялық жұмыстарды орындауға куәлік беру» мемлекеттік қызметті (бұдан әрі – мемлекеттік көрсетілетін қызмет) «Қазақстан Республикасының әуе кеңістігін пайдалану және авиация қызметі туралы» Қазақстан Республикасының 2010 жылғы 15 шілдедегі Заңының 60-бабының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Көлік және коммуникация министрлігінің ұшуға пайдалану және ұшуға жарамдылықта ұстау саласында мемлекеттік қызметтер көрсетуі мәселелері туралы» Қазақстан Республикасы Үкіметінің 2014 жылғы 25 сәуірдегі № 400 қаулысымен бекітілген «Авиациялық жұмыстарды орындауға куәлік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Қазақстан Республикасы Көлік және коммуникация министрлігінің Азаматтық авиация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нәтижелерін беру қызмет берушінің кеңсесі немесе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үлгісі: қағаз және (немесе) электронды (жартылай автоматтандырылған) түрде.</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нәтижесі Авиациялық жұмыстарды орындауға куәлік беру (куәлік телнұсқасын) (бұдан әрі - куәлік, куәлік телнұсқасы) беру болып табылады.</w:t>
      </w:r>
    </w:p>
    <w:bookmarkEnd w:id="47"/>
    <w:bookmarkStart w:name="z233" w:id="48"/>
    <w:p>
      <w:pPr>
        <w:spacing w:after="0"/>
        <w:ind w:left="0"/>
        <w:jc w:val="left"/>
      </w:pPr>
      <w:r>
        <w:rPr>
          <w:rFonts w:ascii="Times New Roman"/>
          <w:b/>
          <w:i w:val="false"/>
          <w:color w:val="000000"/>
        </w:rPr>
        <w:t xml:space="preserve"> 
2. Мемлекеттік көрсетілетін қызмет процесінде қызметті беруші</w:t>
      </w:r>
      <w:r>
        <w:br/>
      </w:r>
      <w:r>
        <w:rPr>
          <w:rFonts w:ascii="Times New Roman"/>
          <w:b/>
          <w:i w:val="false"/>
          <w:color w:val="000000"/>
        </w:rPr>
        <w:t>
құрылымдық бөлімшелерінің (қызметкерлерінің) іс-қимыл</w:t>
      </w:r>
      <w:r>
        <w:br/>
      </w:r>
      <w:r>
        <w:rPr>
          <w:rFonts w:ascii="Times New Roman"/>
          <w:b/>
          <w:i w:val="false"/>
          <w:color w:val="000000"/>
        </w:rPr>
        <w:t>
тәртібінің сипаттамасы</w:t>
      </w:r>
    </w:p>
    <w:bookmarkEnd w:id="48"/>
    <w:bookmarkStart w:name="z234" w:id="49"/>
    <w:p>
      <w:pPr>
        <w:spacing w:after="0"/>
        <w:ind w:left="0"/>
        <w:jc w:val="both"/>
      </w:pPr>
      <w:r>
        <w:rPr>
          <w:rFonts w:ascii="Times New Roman"/>
          <w:b w:val="false"/>
          <w:i w:val="false"/>
          <w:color w:val="000000"/>
          <w:sz w:val="28"/>
        </w:rPr>
        <w:t>
      5. Мемлекеттік көрсетілетін қызмет бойынша рәсімді (іс-қимылды) бастауға негіздеме «Авиациялық жұмыстарды орындауға куәлік беру» мемлекеттік қызмет стандартында көрсетілген қызметті берушінің мемлекеттік көрсетілетін қызмет үшін қажетті өтінішін және қызметті алушының өзге де құжаттарын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процесінің рәсімдері (іс-әрекеттер):</w:t>
      </w:r>
      <w:r>
        <w:br/>
      </w:r>
      <w:r>
        <w:rPr>
          <w:rFonts w:ascii="Times New Roman"/>
          <w:b w:val="false"/>
          <w:i w:val="false"/>
          <w:color w:val="000000"/>
          <w:sz w:val="28"/>
        </w:rPr>
        <w:t>
      1) қызметті беруші кеңсенің қызметкері 30 минут ішінде мемлекеттік көрсетілетін қызметке қажетті қызметті алушының ұсынылған құжаттарын кіріс хат-хабарларды тіркеу журналына тіркейді және оларды қызметті берушінің басшысына жібереді;</w:t>
      </w:r>
      <w:r>
        <w:br/>
      </w:r>
      <w:r>
        <w:rPr>
          <w:rFonts w:ascii="Times New Roman"/>
          <w:b w:val="false"/>
          <w:i w:val="false"/>
          <w:color w:val="000000"/>
          <w:sz w:val="28"/>
        </w:rPr>
        <w:t>
      2) қызметті берушінің басшысы күнтізбелік бір күн ішінде мемлекеттік көрсетілетін қызметке қажетті қызметті алушының ұсынылған құжаттарын қарайды және оларды қызметті берушінің Ұшуды пайдалану басқармасының (бұдан әрі - Басқарма) басшысына жібереді;</w:t>
      </w:r>
      <w:r>
        <w:br/>
      </w:r>
      <w:r>
        <w:rPr>
          <w:rFonts w:ascii="Times New Roman"/>
          <w:b w:val="false"/>
          <w:i w:val="false"/>
          <w:color w:val="000000"/>
          <w:sz w:val="28"/>
        </w:rPr>
        <w:t>
      3) Басқарма басшысы күнтізбелік бір күн ішінде мемлекеттік көрсетілетін қызметке қажетті қызметті алушының ұсынылған құжаттарын қарайды және оларды Басқарманың бас сарапшысына (сарапшыға) жібереді;</w:t>
      </w:r>
      <w:r>
        <w:br/>
      </w:r>
      <w:r>
        <w:rPr>
          <w:rFonts w:ascii="Times New Roman"/>
          <w:b w:val="false"/>
          <w:i w:val="false"/>
          <w:color w:val="000000"/>
          <w:sz w:val="28"/>
        </w:rPr>
        <w:t>
      4) Басқарманың бас сарапшысы (сарапшы) мемлекеттік қызметті алу үшін қажетті қызметті алушының ұсынылған құжаттарын тіркеген күнінен бастап күнтізбелік 30 күннен аспайтын мерзімде және куәліктің телнұсқасын алуға қажетті қызметті алушының ұсынылған құжаттарын тіркеген күнінен бастап күнтізбелік 10 күннен аспайтын мерзімде оларды бекітілген талаптарға сәйкестігін қарайды, қызметті берушінің басшысы қол қойылған қызметті алушының сертификациялық тексеру жүргізу туралы шешімін қызметті алушына жібереді және сертификациялық тексеру жүргізу үшін комиссия құру туралы қызмет берушінің бұйрық шығаруын қамтамасыз етiледi;</w:t>
      </w:r>
      <w:r>
        <w:br/>
      </w:r>
      <w:r>
        <w:rPr>
          <w:rFonts w:ascii="Times New Roman"/>
          <w:b w:val="false"/>
          <w:i w:val="false"/>
          <w:color w:val="000000"/>
          <w:sz w:val="28"/>
        </w:rPr>
        <w:t>
      5) қызметті берушінің комиссиясы қызметті алушыға күнтізбелік 5 (бес) күннен аспайтын мерзімде сертификаттық тексеру жүргізеді;</w:t>
      </w:r>
      <w:r>
        <w:br/>
      </w:r>
      <w:r>
        <w:rPr>
          <w:rFonts w:ascii="Times New Roman"/>
          <w:b w:val="false"/>
          <w:i w:val="false"/>
          <w:color w:val="000000"/>
          <w:sz w:val="28"/>
        </w:rPr>
        <w:t>
      6) Басқарманың бас сарапшысы (сарапшы) қызметті алушыға комиссия мүшелері қол қойған сертификаттық тексеру актісін (бұдан әрі - акт) жіберуді және күнтізбелік 3 (үш) күннен аспайтын мерзімде комиссияның сертификаттық тексеруді аяқтаған сәтінен бастап көрсетілетін сертификатты ресімдеуді және оған қызметті беруші басшысының қол қоюын қамтамасыз етеді;</w:t>
      </w:r>
      <w:r>
        <w:br/>
      </w:r>
      <w:r>
        <w:rPr>
          <w:rFonts w:ascii="Times New Roman"/>
          <w:b w:val="false"/>
          <w:i w:val="false"/>
          <w:color w:val="000000"/>
          <w:sz w:val="28"/>
        </w:rPr>
        <w:t>
      7) Басқармасының бас сарапшысы (сарапшы) 15 минут ішінде сертификатты (сертификаттың телнұсқасы) қызметті алушының жеке келуінде берілген сертификаттарды (сертификаттардың телнұсқасы) есепке алу және тіркеу журналында қолхатпен тапсырады.</w:t>
      </w:r>
      <w:r>
        <w:br/>
      </w:r>
      <w:r>
        <w:rPr>
          <w:rFonts w:ascii="Times New Roman"/>
          <w:b w:val="false"/>
          <w:i w:val="false"/>
          <w:color w:val="000000"/>
          <w:sz w:val="28"/>
        </w:rPr>
        <w:t>
      Куәліктің телнұсқасы мемлекеттік қызметті көрсетуге қажетті қызметті алушының ұсынылған құжаттарын тіркеген күннен бастап күнтізбелік 10 (он) күн ішінде беріледі.</w:t>
      </w:r>
      <w:r>
        <w:br/>
      </w:r>
      <w:r>
        <w:rPr>
          <w:rFonts w:ascii="Times New Roman"/>
          <w:b w:val="false"/>
          <w:i w:val="false"/>
          <w:color w:val="000000"/>
          <w:sz w:val="28"/>
        </w:rPr>
        <w:t>
</w:t>
      </w:r>
      <w:r>
        <w:rPr>
          <w:rFonts w:ascii="Times New Roman"/>
          <w:b w:val="false"/>
          <w:i w:val="false"/>
          <w:color w:val="000000"/>
          <w:sz w:val="28"/>
        </w:rPr>
        <w:t>
      7. Мынадай рәсімдерді (іс-әрекеттерді) орындауды бастауға негіздеме болатын мемлекеттік көрсетілетін қызмет бойынша рәсімнің (іс-әрекеттің) нәтижесі:</w:t>
      </w:r>
      <w:r>
        <w:br/>
      </w:r>
      <w:r>
        <w:rPr>
          <w:rFonts w:ascii="Times New Roman"/>
          <w:b w:val="false"/>
          <w:i w:val="false"/>
          <w:color w:val="000000"/>
          <w:sz w:val="28"/>
        </w:rPr>
        <w:t>
      1) мемлекеттік көрсетілетін қызмет үшін қажетті қызметті алушының ұсынылған құжаттарын қызметті берушінің кеңсесінде тіркеу және оларды қызметті берушінің басшысына тапсыру;</w:t>
      </w:r>
      <w:r>
        <w:br/>
      </w:r>
      <w:r>
        <w:rPr>
          <w:rFonts w:ascii="Times New Roman"/>
          <w:b w:val="false"/>
          <w:i w:val="false"/>
          <w:color w:val="000000"/>
          <w:sz w:val="28"/>
        </w:rPr>
        <w:t>
      2) Басқарма басшысының қарауына берілетін көрсетілетін қызмет беруші басшының қарары;</w:t>
      </w:r>
      <w:r>
        <w:br/>
      </w:r>
      <w:r>
        <w:rPr>
          <w:rFonts w:ascii="Times New Roman"/>
          <w:b w:val="false"/>
          <w:i w:val="false"/>
          <w:color w:val="000000"/>
          <w:sz w:val="28"/>
        </w:rPr>
        <w:t>
      3) Басқарманың бас сарапшысының (сарапшының) қарауына берілетін Басқарма басшысының қарары;</w:t>
      </w:r>
      <w:r>
        <w:br/>
      </w:r>
      <w:r>
        <w:rPr>
          <w:rFonts w:ascii="Times New Roman"/>
          <w:b w:val="false"/>
          <w:i w:val="false"/>
          <w:color w:val="000000"/>
          <w:sz w:val="28"/>
        </w:rPr>
        <w:t>
      4) қызметті берушінің комиссия мүшелері қызметті алушыға сертификаттық тексеру жүргізуі</w:t>
      </w:r>
      <w:r>
        <w:br/>
      </w:r>
      <w:r>
        <w:rPr>
          <w:rFonts w:ascii="Times New Roman"/>
          <w:b w:val="false"/>
          <w:i w:val="false"/>
          <w:color w:val="000000"/>
          <w:sz w:val="28"/>
        </w:rPr>
        <w:t>
      5) Басқарманың бас сарапшысының (сарапшының) куәлікті (куәлік телнұсқасын) ресімдеуі және оған қол қою үшін қызмет берушінің басшысына беруі;</w:t>
      </w:r>
      <w:r>
        <w:br/>
      </w:r>
      <w:r>
        <w:rPr>
          <w:rFonts w:ascii="Times New Roman"/>
          <w:b w:val="false"/>
          <w:i w:val="false"/>
          <w:color w:val="000000"/>
          <w:sz w:val="28"/>
        </w:rPr>
        <w:t>
      6) көрсетілетін қызметті алушыға куәлік (куәлік телнұсқасын) беру;</w:t>
      </w:r>
      <w:r>
        <w:br/>
      </w:r>
      <w:r>
        <w:rPr>
          <w:rFonts w:ascii="Times New Roman"/>
          <w:b w:val="false"/>
          <w:i w:val="false"/>
          <w:color w:val="000000"/>
          <w:sz w:val="28"/>
        </w:rPr>
        <w:t>
      7) сертификатты алуы және сертификатпен танысуын және қабылдауын растайтын қызметті берушінің қолы.</w:t>
      </w:r>
    </w:p>
    <w:bookmarkEnd w:id="49"/>
    <w:bookmarkStart w:name="z237" w:id="50"/>
    <w:p>
      <w:pPr>
        <w:spacing w:after="0"/>
        <w:ind w:left="0"/>
        <w:jc w:val="left"/>
      </w:pPr>
      <w:r>
        <w:rPr>
          <w:rFonts w:ascii="Times New Roman"/>
          <w:b/>
          <w:i w:val="false"/>
          <w:color w:val="000000"/>
        </w:rPr>
        <w:t xml:space="preserve"> 
3. Мемлекеттік көретілетін қызмет процесінде құрылымдық</w:t>
      </w:r>
      <w:r>
        <w:br/>
      </w:r>
      <w:r>
        <w:rPr>
          <w:rFonts w:ascii="Times New Roman"/>
          <w:b/>
          <w:i w:val="false"/>
          <w:color w:val="000000"/>
        </w:rPr>
        <w:t>
бөлімшелердің (қызметкерлерінің) өзара іс-қимыл тәртібінің</w:t>
      </w:r>
      <w:r>
        <w:br/>
      </w:r>
      <w:r>
        <w:rPr>
          <w:rFonts w:ascii="Times New Roman"/>
          <w:b/>
          <w:i w:val="false"/>
          <w:color w:val="000000"/>
        </w:rPr>
        <w:t>
сипаттамасы</w:t>
      </w:r>
    </w:p>
    <w:bookmarkEnd w:id="50"/>
    <w:bookmarkStart w:name="z238" w:id="51"/>
    <w:p>
      <w:pPr>
        <w:spacing w:after="0"/>
        <w:ind w:left="0"/>
        <w:jc w:val="both"/>
      </w:pPr>
      <w:r>
        <w:rPr>
          <w:rFonts w:ascii="Times New Roman"/>
          <w:b w:val="false"/>
          <w:i w:val="false"/>
          <w:color w:val="000000"/>
          <w:sz w:val="28"/>
        </w:rPr>
        <w:t>
      8. Мемлекеттік көрсетілетін қызмет процесіне көрсетілетін қызмет берушінің мынадай құрылымдық бөлімшелері (қызметкерлері) қатысады:</w:t>
      </w:r>
      <w:r>
        <w:br/>
      </w:r>
      <w:r>
        <w:rPr>
          <w:rFonts w:ascii="Times New Roman"/>
          <w:b w:val="false"/>
          <w:i w:val="false"/>
          <w:color w:val="000000"/>
          <w:sz w:val="28"/>
        </w:rPr>
        <w:t>
      1) қызмет беруші кеңсесінің қызметкері;</w:t>
      </w:r>
      <w:r>
        <w:br/>
      </w:r>
      <w:r>
        <w:rPr>
          <w:rFonts w:ascii="Times New Roman"/>
          <w:b w:val="false"/>
          <w:i w:val="false"/>
          <w:color w:val="000000"/>
          <w:sz w:val="28"/>
        </w:rPr>
        <w:t>
      2) қызмет берушінің басшысы;</w:t>
      </w:r>
      <w:r>
        <w:br/>
      </w:r>
      <w:r>
        <w:rPr>
          <w:rFonts w:ascii="Times New Roman"/>
          <w:b w:val="false"/>
          <w:i w:val="false"/>
          <w:color w:val="000000"/>
          <w:sz w:val="28"/>
        </w:rPr>
        <w:t>
      3) Басқарма басшысы;</w:t>
      </w:r>
      <w:r>
        <w:br/>
      </w:r>
      <w:r>
        <w:rPr>
          <w:rFonts w:ascii="Times New Roman"/>
          <w:b w:val="false"/>
          <w:i w:val="false"/>
          <w:color w:val="000000"/>
          <w:sz w:val="28"/>
        </w:rPr>
        <w:t>
      4) Басқарманың бас сарапшысы (сарапшы);</w:t>
      </w:r>
      <w:r>
        <w:br/>
      </w:r>
      <w:r>
        <w:rPr>
          <w:rFonts w:ascii="Times New Roman"/>
          <w:b w:val="false"/>
          <w:i w:val="false"/>
          <w:color w:val="000000"/>
          <w:sz w:val="28"/>
        </w:rPr>
        <w:t>
      5) сертификаттау тексеру жөніндегі комиссияның мүшелері.</w:t>
      </w:r>
      <w:r>
        <w:br/>
      </w:r>
      <w:r>
        <w:rPr>
          <w:rFonts w:ascii="Times New Roman"/>
          <w:b w:val="false"/>
          <w:i w:val="false"/>
          <w:color w:val="000000"/>
          <w:sz w:val="28"/>
        </w:rPr>
        <w:t>
</w:t>
      </w:r>
      <w:r>
        <w:rPr>
          <w:rFonts w:ascii="Times New Roman"/>
          <w:b w:val="false"/>
          <w:i w:val="false"/>
          <w:color w:val="000000"/>
          <w:sz w:val="28"/>
        </w:rPr>
        <w:t>
      9. Қызмет берушінің құрылымдық бөлімшелері (қызметкерлері) арасындағы рәсімдердің (әрекеттердің) жүйелілігінің сипаттамасы:</w:t>
      </w:r>
      <w:r>
        <w:br/>
      </w:r>
      <w:r>
        <w:rPr>
          <w:rFonts w:ascii="Times New Roman"/>
          <w:b w:val="false"/>
          <w:i w:val="false"/>
          <w:color w:val="000000"/>
          <w:sz w:val="28"/>
        </w:rPr>
        <w:t>
      1) Қызметті беруші кеңсесінің қызметкері 30 минут ішінде мемлекеттік көрсетілетін қызметке қажетті қызметті алушының ұсынылған құжаттарын кіріс хат-хабарларды тіркеу журналына тіркейді және оларды қызметті берушінің басшысына жібереді;</w:t>
      </w:r>
      <w:r>
        <w:br/>
      </w:r>
      <w:r>
        <w:rPr>
          <w:rFonts w:ascii="Times New Roman"/>
          <w:b w:val="false"/>
          <w:i w:val="false"/>
          <w:color w:val="000000"/>
          <w:sz w:val="28"/>
        </w:rPr>
        <w:t>
      2) қызмет көрсетушінің басшысы күнтізбелік бір күн ішінде мемлекеттік көрсетілетін қызметке қажетті қызметті алушының ұсынылған құжаттарын қарайды және оларды қызмет көрсетушінің Басқарма басшысына жібереді;</w:t>
      </w:r>
      <w:r>
        <w:br/>
      </w:r>
      <w:r>
        <w:rPr>
          <w:rFonts w:ascii="Times New Roman"/>
          <w:b w:val="false"/>
          <w:i w:val="false"/>
          <w:color w:val="000000"/>
          <w:sz w:val="28"/>
        </w:rPr>
        <w:t>
      3) Басқарма басшысы күнтізбелік бір күн ішінде мемлекеттік көрсетілетін қызметке қажетті қызметті алушының ұсынылған құжаттарын қарайды және оларды Басқарманың бас сарапшысына (сарапшыға) жібереді;</w:t>
      </w:r>
      <w:r>
        <w:br/>
      </w:r>
      <w:r>
        <w:rPr>
          <w:rFonts w:ascii="Times New Roman"/>
          <w:b w:val="false"/>
          <w:i w:val="false"/>
          <w:color w:val="000000"/>
          <w:sz w:val="28"/>
        </w:rPr>
        <w:t>
      4) Басқарманың бас сарапшысы (сарапшы) мемлекеттік көрсетілетін қызметке қажетті қызметті алушының ұсынылған құжаттарын тіркеген күнінен бастап күнтізбелік 30 (отыз) күннен аспайтын мерзімде және куәлік телнұсқасын беруге қажетті қызметті алушының ұсынылған құжаттарын тіркеген күнінен бастап күнтізбелік 10 (он) күннен аспайтын мерзімде олардың белгіленген талаптарға сәйкестігін қарайды, қызметті берушінің басшысы қол қойылған қызметті алушының сертификациялық тексеру жүргізу туралы шешімін қызметті алушыға жібереді және сертификациялық тексеру жүргізу үшін комиссия құру туралы қызмет берушінің бұйрық шығаруын қамтамасыз етiледi;</w:t>
      </w:r>
      <w:r>
        <w:br/>
      </w:r>
      <w:r>
        <w:rPr>
          <w:rFonts w:ascii="Times New Roman"/>
          <w:b w:val="false"/>
          <w:i w:val="false"/>
          <w:color w:val="000000"/>
          <w:sz w:val="28"/>
        </w:rPr>
        <w:t>
      5) қызметті берушінің комиссиясы қызметті алушыға күнтізбелік 5 (бес) күннен аспайтын мерзімде сертификаттық тексеру жүргізеді;</w:t>
      </w:r>
      <w:r>
        <w:br/>
      </w:r>
      <w:r>
        <w:rPr>
          <w:rFonts w:ascii="Times New Roman"/>
          <w:b w:val="false"/>
          <w:i w:val="false"/>
          <w:color w:val="000000"/>
          <w:sz w:val="28"/>
        </w:rPr>
        <w:t>
      6) Басқарманың бас сарапшысы (сарапшы) қызметті алушыға комиссия мүшелері қол қойған сертификаттық тексеру актісін жібереді және күнтізбелік 3 (үш) күннен аспайтын мерзімде комиссияның сертификаттық тексеруді аяқтаған сәтінен бастап көрсетілетін сертификатты ресімдеуді және оған қызметті беруші басшысының қол қоюын қамтамасыз етеді;</w:t>
      </w:r>
      <w:r>
        <w:br/>
      </w:r>
      <w:r>
        <w:rPr>
          <w:rFonts w:ascii="Times New Roman"/>
          <w:b w:val="false"/>
          <w:i w:val="false"/>
          <w:color w:val="000000"/>
          <w:sz w:val="28"/>
        </w:rPr>
        <w:t>
      7) көрсетілетін қызметті алушы өзі келген жағдайда Басқарманың бас сарапшысы (сарапшы) 15 минут ішінде куәліктерді (куәліктердің телнұсқаларын) беру журналына қол қойғызып, куәлікті (куәліктің телнұсқасын) береді.</w:t>
      </w:r>
      <w:r>
        <w:br/>
      </w:r>
      <w:r>
        <w:rPr>
          <w:rFonts w:ascii="Times New Roman"/>
          <w:b w:val="false"/>
          <w:i w:val="false"/>
          <w:color w:val="000000"/>
          <w:sz w:val="28"/>
        </w:rPr>
        <w:t>
</w:t>
      </w:r>
      <w:r>
        <w:rPr>
          <w:rFonts w:ascii="Times New Roman"/>
          <w:b w:val="false"/>
          <w:i w:val="false"/>
          <w:color w:val="000000"/>
          <w:sz w:val="28"/>
        </w:rPr>
        <w:t>
      10. Қызмет берушінің құрылымдық бөлімшелерінің (қызметкерлерінің) арасындағы рәсімдер (іс-қимыл) жүйелілігінің сипаттамасы блок-сызбада көрсетілген.</w:t>
      </w:r>
    </w:p>
    <w:bookmarkEnd w:id="51"/>
    <w:bookmarkStart w:name="z241" w:id="52"/>
    <w:p>
      <w:pPr>
        <w:spacing w:after="0"/>
        <w:ind w:left="0"/>
        <w:jc w:val="left"/>
      </w:pPr>
      <w:r>
        <w:rPr>
          <w:rFonts w:ascii="Times New Roman"/>
          <w:b/>
          <w:i w:val="false"/>
          <w:color w:val="000000"/>
        </w:rPr>
        <w:t xml:space="preserve"> 
4. Мемлекеттік көрсетілетін қызмет процесінде ақпараттық</w:t>
      </w:r>
      <w:r>
        <w:br/>
      </w:r>
      <w:r>
        <w:rPr>
          <w:rFonts w:ascii="Times New Roman"/>
          <w:b/>
          <w:i w:val="false"/>
          <w:color w:val="000000"/>
        </w:rPr>
        <w:t>
жүйелерді пайдалану тәртібінің сипаттамасы</w:t>
      </w:r>
    </w:p>
    <w:bookmarkEnd w:id="52"/>
    <w:bookmarkStart w:name="z242" w:id="53"/>
    <w:p>
      <w:pPr>
        <w:spacing w:after="0"/>
        <w:ind w:left="0"/>
        <w:jc w:val="both"/>
      </w:pPr>
      <w:r>
        <w:rPr>
          <w:rFonts w:ascii="Times New Roman"/>
          <w:b w:val="false"/>
          <w:i w:val="false"/>
          <w:color w:val="000000"/>
          <w:sz w:val="28"/>
        </w:rPr>
        <w:t>
      11. Портал арқылы мемлекеттік көрсетілетін қызмет кезінде өтініш беру тәртібі және қызмет беруші рәсімдерінің (іс-әрекеттерінің) жүйелілігі:</w:t>
      </w:r>
      <w:r>
        <w:br/>
      </w:r>
      <w:r>
        <w:rPr>
          <w:rFonts w:ascii="Times New Roman"/>
          <w:b w:val="false"/>
          <w:i w:val="false"/>
          <w:color w:val="000000"/>
          <w:sz w:val="28"/>
        </w:rPr>
        <w:t>
      порталда тіркелген қызметті алушы туралы деректердің түпнұсқалылығын электрондық цифрлық қолтаңба (бұдан әрі – ЭЦҚ) арқылы тексеру;</w:t>
      </w:r>
      <w:r>
        <w:br/>
      </w:r>
      <w:r>
        <w:rPr>
          <w:rFonts w:ascii="Times New Roman"/>
          <w:b w:val="false"/>
          <w:i w:val="false"/>
          <w:color w:val="000000"/>
          <w:sz w:val="28"/>
        </w:rPr>
        <w:t>
      пайдаланушының мемлекеттік қызметті таңдауы, мемлекеттік көрсетілетін қызмет үшін сұрау салу нысанын экранға шығару және сұрау салу нысанына электрондық түрде қажетті құжаттарды тіркеп, оның құрылымы мен форматтық талаптарын ескере отырып, қызметті алушының нысанды толтыруы (деректерді енгізуі);</w:t>
      </w:r>
      <w:r>
        <w:br/>
      </w:r>
      <w:r>
        <w:rPr>
          <w:rFonts w:ascii="Times New Roman"/>
          <w:b w:val="false"/>
          <w:i w:val="false"/>
          <w:color w:val="000000"/>
          <w:sz w:val="28"/>
        </w:rPr>
        <w:t>
      қызметті алушының ЭЦҚ-сы арқылы мемлекеттік көрсетілетін қызмет бойынша толтырылған сұрау салу нысанын (енгізілген деректерді) куәландыру (қол қою);</w:t>
      </w:r>
      <w:r>
        <w:br/>
      </w:r>
      <w:r>
        <w:rPr>
          <w:rFonts w:ascii="Times New Roman"/>
          <w:b w:val="false"/>
          <w:i w:val="false"/>
          <w:color w:val="000000"/>
          <w:sz w:val="28"/>
        </w:rPr>
        <w:t>
      электрондық құжатты (қызметті алушының сұрау салуы) тіркеу және сұрау салуды порталда пысықтау;</w:t>
      </w:r>
      <w:r>
        <w:br/>
      </w:r>
      <w:r>
        <w:rPr>
          <w:rFonts w:ascii="Times New Roman"/>
          <w:b w:val="false"/>
          <w:i w:val="false"/>
          <w:color w:val="000000"/>
          <w:sz w:val="28"/>
        </w:rPr>
        <w:t>
      қызметті берушінің көрсетілетін қызметті алушының өтінішін тексеруі;</w:t>
      </w:r>
      <w:r>
        <w:br/>
      </w:r>
      <w:r>
        <w:rPr>
          <w:rFonts w:ascii="Times New Roman"/>
          <w:b w:val="false"/>
          <w:i w:val="false"/>
          <w:color w:val="000000"/>
          <w:sz w:val="28"/>
        </w:rPr>
        <w:t>
      қызметті алушының порталда жасалған мемлекеттік көрсетілетін қызметтің нәтижесін алуы (куәлік (куәлік телнұсқасы). Электрондық құжатты қызметті берушінің басшысы ЭЦҚ-ны пайдалану арқылы әзірлейді.</w:t>
      </w:r>
      <w:r>
        <w:br/>
      </w:r>
      <w:r>
        <w:rPr>
          <w:rFonts w:ascii="Times New Roman"/>
          <w:b w:val="false"/>
          <w:i w:val="false"/>
          <w:color w:val="000000"/>
          <w:sz w:val="28"/>
        </w:rPr>
        <w:t>
      Қызметті алушы портал арқылы өтініш білдірген кезде мемлекеттік көрсетілетін қызметтің нәтижесі мемлекеттік көрсетілетін қызмет үшін қажетті қызметті алушының ұсынылған құжаттарын порталда тіркеген күнінен бастап күнтізбелік 60 (алпыс) күннен аспайтын мерзімде электрондық цифрлық қолтаңбамен (бұдан әрі - ЭЦҚ) расталған электрондық құжат нысанында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12. Портал арқылы электрондық мемлекеттік көрсетілетін қызмет кезіндегі функционалдық өзара іс-әрекет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3"/>
    <w:bookmarkStart w:name="z244" w:id="54"/>
    <w:p>
      <w:pPr>
        <w:spacing w:after="0"/>
        <w:ind w:left="0"/>
        <w:jc w:val="both"/>
      </w:pPr>
      <w:r>
        <w:rPr>
          <w:rFonts w:ascii="Times New Roman"/>
          <w:b w:val="false"/>
          <w:i w:val="false"/>
          <w:color w:val="000000"/>
          <w:sz w:val="28"/>
        </w:rPr>
        <w:t>
«Авиациялық жұмыстарды орындауға</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54"/>
    <w:bookmarkStart w:name="z245" w:id="55"/>
    <w:p>
      <w:pPr>
        <w:spacing w:after="0"/>
        <w:ind w:left="0"/>
        <w:jc w:val="left"/>
      </w:pPr>
      <w:r>
        <w:rPr>
          <w:rFonts w:ascii="Times New Roman"/>
          <w:b/>
          <w:i w:val="false"/>
          <w:color w:val="000000"/>
        </w:rPr>
        <w:t xml:space="preserve"> 
Қызметті берушінің құрылымдық бөлімшелері (қызметкерлері)</w:t>
      </w:r>
      <w:r>
        <w:br/>
      </w:r>
      <w:r>
        <w:rPr>
          <w:rFonts w:ascii="Times New Roman"/>
          <w:b/>
          <w:i w:val="false"/>
          <w:color w:val="000000"/>
        </w:rPr>
        <w:t>
арасындағы рәсімдердің (іс-әрекеттердің) жүйелілігі</w:t>
      </w:r>
      <w:r>
        <w:br/>
      </w:r>
      <w:r>
        <w:rPr>
          <w:rFonts w:ascii="Times New Roman"/>
          <w:b/>
          <w:i w:val="false"/>
          <w:color w:val="000000"/>
        </w:rPr>
        <w:t>
сипаттамасының</w:t>
      </w:r>
      <w:r>
        <w:br/>
      </w:r>
      <w:r>
        <w:rPr>
          <w:rFonts w:ascii="Times New Roman"/>
          <w:b/>
          <w:i w:val="false"/>
          <w:color w:val="000000"/>
        </w:rPr>
        <w:t>
Блок-сызбасы</w:t>
      </w:r>
    </w:p>
    <w:bookmarkEnd w:id="55"/>
    <w:p>
      <w:pPr>
        <w:spacing w:after="0"/>
        <w:ind w:left="0"/>
        <w:jc w:val="both"/>
      </w:pPr>
      <w:r>
        <w:drawing>
          <wp:inline distT="0" distB="0" distL="0" distR="0">
            <wp:extent cx="61468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46800" cy="6451600"/>
                    </a:xfrm>
                    <a:prstGeom prst="rect">
                      <a:avLst/>
                    </a:prstGeom>
                  </pic:spPr>
                </pic:pic>
              </a:graphicData>
            </a:graphic>
          </wp:inline>
        </w:drawing>
      </w:r>
    </w:p>
    <w:bookmarkStart w:name="z246" w:id="56"/>
    <w:p>
      <w:pPr>
        <w:spacing w:after="0"/>
        <w:ind w:left="0"/>
        <w:jc w:val="both"/>
      </w:pPr>
      <w:r>
        <w:rPr>
          <w:rFonts w:ascii="Times New Roman"/>
          <w:b w:val="false"/>
          <w:i w:val="false"/>
          <w:color w:val="000000"/>
          <w:sz w:val="28"/>
        </w:rPr>
        <w:t>
«Авиациялық жұмыстарды орындауға</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56"/>
    <w:bookmarkStart w:name="z247" w:id="57"/>
    <w:p>
      <w:pPr>
        <w:spacing w:after="0"/>
        <w:ind w:left="0"/>
        <w:jc w:val="left"/>
      </w:pPr>
      <w:r>
        <w:rPr>
          <w:rFonts w:ascii="Times New Roman"/>
          <w:b/>
          <w:i w:val="false"/>
          <w:color w:val="000000"/>
        </w:rPr>
        <w:t xml:space="preserve"> 
Мемлекеттік көрсетілетін қызметке тартылған ақпараттық</w:t>
      </w:r>
      <w:r>
        <w:br/>
      </w:r>
      <w:r>
        <w:rPr>
          <w:rFonts w:ascii="Times New Roman"/>
          <w:b/>
          <w:i w:val="false"/>
          <w:color w:val="000000"/>
        </w:rPr>
        <w:t>
жүйелердің функционалдық өзара іс-қимылының диаграммасы</w:t>
      </w:r>
    </w:p>
    <w:bookmarkEnd w:id="57"/>
    <w:p>
      <w:pPr>
        <w:spacing w:after="0"/>
        <w:ind w:left="0"/>
        <w:jc w:val="both"/>
      </w:pPr>
      <w:r>
        <w:drawing>
          <wp:inline distT="0" distB="0" distL="0" distR="0">
            <wp:extent cx="64770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0" cy="5638800"/>
                    </a:xfrm>
                    <a:prstGeom prst="rect">
                      <a:avLst/>
                    </a:prstGeom>
                  </pic:spPr>
                </pic:pic>
              </a:graphicData>
            </a:graphic>
          </wp:inline>
        </w:drawing>
      </w:r>
    </w:p>
    <w:bookmarkStart w:name="z248"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13-қосымша         </w:t>
      </w:r>
    </w:p>
    <w:bookmarkEnd w:id="58"/>
    <w:bookmarkStart w:name="z249" w:id="59"/>
    <w:p>
      <w:pPr>
        <w:spacing w:after="0"/>
        <w:ind w:left="0"/>
        <w:jc w:val="left"/>
      </w:pPr>
      <w:r>
        <w:rPr>
          <w:rFonts w:ascii="Times New Roman"/>
          <w:b/>
          <w:i w:val="false"/>
          <w:color w:val="000000"/>
        </w:rPr>
        <w:t xml:space="preserve"> 
«Азаматтық әуе кемесінің үлгі сертификатын беру»</w:t>
      </w:r>
      <w:r>
        <w:br/>
      </w:r>
      <w:r>
        <w:rPr>
          <w:rFonts w:ascii="Times New Roman"/>
          <w:b/>
          <w:i w:val="false"/>
          <w:color w:val="000000"/>
        </w:rPr>
        <w:t>
мемлекеттік қызмет регламенті</w:t>
      </w:r>
    </w:p>
    <w:bookmarkEnd w:id="59"/>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4"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мамырдағы   </w:t>
      </w:r>
      <w:r>
        <w:br/>
      </w:r>
      <w:r>
        <w:rPr>
          <w:rFonts w:ascii="Times New Roman"/>
          <w:b w:val="false"/>
          <w:i w:val="false"/>
          <w:color w:val="000000"/>
          <w:sz w:val="28"/>
        </w:rPr>
        <w:t xml:space="preserve">
№ 311 бұйрығына       </w:t>
      </w:r>
      <w:r>
        <w:br/>
      </w:r>
      <w:r>
        <w:rPr>
          <w:rFonts w:ascii="Times New Roman"/>
          <w:b w:val="false"/>
          <w:i w:val="false"/>
          <w:color w:val="000000"/>
          <w:sz w:val="28"/>
        </w:rPr>
        <w:t xml:space="preserve">
14-қосымша          </w:t>
      </w:r>
    </w:p>
    <w:bookmarkEnd w:id="60"/>
    <w:bookmarkStart w:name="z265" w:id="61"/>
    <w:p>
      <w:pPr>
        <w:spacing w:after="0"/>
        <w:ind w:left="0"/>
        <w:jc w:val="left"/>
      </w:pPr>
      <w:r>
        <w:rPr>
          <w:rFonts w:ascii="Times New Roman"/>
          <w:b/>
          <w:i w:val="false"/>
          <w:color w:val="000000"/>
        </w:rPr>
        <w:t xml:space="preserve"> 
«Азаматтық авиацияның авиациялық техникасына техникалық қызмет</w:t>
      </w:r>
      <w:r>
        <w:br/>
      </w:r>
      <w:r>
        <w:rPr>
          <w:rFonts w:ascii="Times New Roman"/>
          <w:b/>
          <w:i w:val="false"/>
          <w:color w:val="000000"/>
        </w:rPr>
        <w:t>
көрсететін және оны жөндейтін ұйымға сертификат беру»</w:t>
      </w:r>
      <w:r>
        <w:br/>
      </w:r>
      <w:r>
        <w:rPr>
          <w:rFonts w:ascii="Times New Roman"/>
          <w:b/>
          <w:i w:val="false"/>
          <w:color w:val="000000"/>
        </w:rPr>
        <w:t>
мемлекеттік қызмет регламенті</w:t>
      </w:r>
    </w:p>
    <w:bookmarkEnd w:id="61"/>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