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2f274" w14:textId="e22f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Өнәркәсіп саласындағы жеке кәсіпкерлік аясында тәуекел дәрежесін бағалау өлшемдерін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Индустрия және жаңа технологиялар министрінің 2014 жылғы 29 сәуірдегі № 141 және Қазақстан Республикасы Өңірлік даму министрінің 2014 жылғы 5 мамырдағы 127/ОД  бірлескен бұйрығы. Қазақстан Республикасының Әділет министрлігінде 2014 жылы 13 маусымда № 9516 тіркелді. Күші жойылды - Қазақстан Республикасы Инвестициялар және даму министрінің 2016 жылғы 29 маусымдағы № 527 және Қазақстан Республикасы Ұлттық экономика министрінің 2016 жылғы 8 шілдедегі № 317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29.06.2016 </w:t>
      </w:r>
      <w:r>
        <w:rPr>
          <w:rFonts w:ascii="Times New Roman"/>
          <w:b w:val="false"/>
          <w:i w:val="false"/>
          <w:color w:val="ff0000"/>
          <w:sz w:val="28"/>
        </w:rPr>
        <w:t>№ 527</w:t>
      </w:r>
      <w:r>
        <w:rPr>
          <w:rFonts w:ascii="Times New Roman"/>
          <w:b w:val="false"/>
          <w:i w:val="false"/>
          <w:color w:val="ff0000"/>
          <w:sz w:val="28"/>
        </w:rPr>
        <w:t xml:space="preserve"> және ҚР Ұлттық экономика министрінің 08.07.2016 № 317 (алғаш ресми жарияланған күнінен кейін қолданысқа енгізіледі) бірлескен бұйрығымен.</w:t>
      </w:r>
    </w:p>
    <w:bookmarkStart w:name="z1" w:id="0"/>
    <w:p>
      <w:pPr>
        <w:spacing w:after="0"/>
        <w:ind w:left="0"/>
        <w:jc w:val="both"/>
      </w:pPr>
      <w:r>
        <w:rPr>
          <w:rFonts w:ascii="Times New Roman"/>
          <w:b w:val="false"/>
          <w:i w:val="false"/>
          <w:color w:val="000000"/>
          <w:sz w:val="28"/>
        </w:rPr>
        <w:t>
      «Қазақстан Республикасындағы мемлекеттік бақылау және қадағалау туралы» 2011 жылғы 6 қаңтардағы Қазақстан Республикасы Заңының 13-бабының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бойынша өнеркәсіп саласындағы жеке кәсіпкерлік аясында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өнеркәсіп саласындағы жеке кәсіпкерлік аясында тәуекел дәрежесін бағалау өлшемдері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министрлігінің Өнеркәсіп комитеті осы бірлескен бұйрық талаптарыныңа зерделенуін және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министрлігінің Өнеркәсіп комитеті (Б.Ә. Қасымбеков) заңнамада белгіленген тәртіппен:</w:t>
      </w:r>
      <w:r>
        <w:br/>
      </w: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r>
        <w:br/>
      </w: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оны күнтізбелік он күн ішінде бұқаралық ақпарат құралдарында және «Әділет» ақпараттық-құқықтық жүйесінде ресми жариялауға жіберуді;</w:t>
      </w:r>
      <w:r>
        <w:br/>
      </w:r>
      <w:r>
        <w:rPr>
          <w:rFonts w:ascii="Times New Roman"/>
          <w:b w:val="false"/>
          <w:i w:val="false"/>
          <w:color w:val="000000"/>
          <w:sz w:val="28"/>
        </w:rPr>
        <w:t>
      3) осы бірлескен бұйрықты Қазақстан Республикасы Индустрия және жаңа технологиялар министрлігінің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4. «Өнеркәсіп саласындағы жеке кәсіпкерлік аясында тәуекел дәрежесін бағалау өлшемдерін бекiту туралы» Қазақстан Республикасы Премьер-Министрiнiң орынбасары - Индустрия және жаңа технологиялар министрiнiң 2012 жылғы 28 қарашадағы № 426 және Қазақстан Республикасы Экономикалық даму және сауда министрiнiң 2012 жылғы 5 желтоқсандағы № 325 бірлескен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8204 болып тіркелген, «Егемен Қазақстан» газетінің 2013 жылғы 9 ақпандағы № 64 (28003)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 Индустрия және жаңа технологиялар бірінші вице-министрі А.П. Рауға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Премьер-Министрінің орынбасары -     Өңірлік даму министрі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Индустрия және жаңа</w:t>
      </w:r>
      <w:r>
        <w:br/>
      </w:r>
      <w:r>
        <w:rPr>
          <w:rFonts w:ascii="Times New Roman"/>
          <w:b w:val="false"/>
          <w:i w:val="false"/>
          <w:color w:val="000000"/>
          <w:sz w:val="28"/>
        </w:rPr>
        <w:t>
</w:t>
      </w:r>
      <w:r>
        <w:rPr>
          <w:rFonts w:ascii="Times New Roman"/>
          <w:b w:val="false"/>
          <w:i/>
          <w:color w:val="000000"/>
          <w:sz w:val="28"/>
        </w:rPr>
        <w:t>      технологиялар министрі</w:t>
      </w:r>
      <w:r>
        <w:br/>
      </w:r>
      <w:r>
        <w:rPr>
          <w:rFonts w:ascii="Times New Roman"/>
          <w:b w:val="false"/>
          <w:i w:val="false"/>
          <w:color w:val="000000"/>
          <w:sz w:val="28"/>
        </w:rPr>
        <w:t>
</w:t>
      </w:r>
      <w:r>
        <w:rPr>
          <w:rFonts w:ascii="Times New Roman"/>
          <w:b w:val="false"/>
          <w:i/>
          <w:color w:val="000000"/>
          <w:sz w:val="28"/>
        </w:rPr>
        <w:t>      ________________ Ә. Исекешев         _____________ Б. Жәмішев</w:t>
      </w:r>
    </w:p>
    <w:bookmarkStart w:name="z8" w:id="1"/>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141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127/ОД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1-қосымша           </w:t>
      </w:r>
    </w:p>
    <w:bookmarkEnd w:id="1"/>
    <w:bookmarkStart w:name="z9" w:id="2"/>
    <w:p>
      <w:pPr>
        <w:spacing w:after="0"/>
        <w:ind w:left="0"/>
        <w:jc w:val="left"/>
      </w:pPr>
      <w:r>
        <w:rPr>
          <w:rFonts w:ascii="Times New Roman"/>
          <w:b/>
          <w:i w:val="false"/>
          <w:color w:val="000000"/>
        </w:rPr>
        <w:t xml:space="preserve"> 
Тау-кен (пайдалы қазбаларды барлау, өндіру), мұнай-химия, химия</w:t>
      </w:r>
      <w:r>
        <w:br/>
      </w:r>
      <w:r>
        <w:rPr>
          <w:rFonts w:ascii="Times New Roman"/>
          <w:b/>
          <w:i w:val="false"/>
          <w:color w:val="000000"/>
        </w:rPr>
        <w:t>
өндiрiстерiн жобалау (технологиялық) және (немесе) пайдалану,</w:t>
      </w:r>
      <w:r>
        <w:br/>
      </w:r>
      <w:r>
        <w:rPr>
          <w:rFonts w:ascii="Times New Roman"/>
          <w:b/>
          <w:i w:val="false"/>
          <w:color w:val="000000"/>
        </w:rPr>
        <w:t>
мұнай-газ өңдеу өндірістерін жобалау (технологиялық),</w:t>
      </w:r>
      <w:r>
        <w:br/>
      </w:r>
      <w:r>
        <w:rPr>
          <w:rFonts w:ascii="Times New Roman"/>
          <w:b/>
          <w:i w:val="false"/>
          <w:color w:val="000000"/>
        </w:rPr>
        <w:t>
магистральдық газ құбырларын, мұнай құбырларын, мұнай өнiмдерi</w:t>
      </w:r>
      <w:r>
        <w:br/>
      </w:r>
      <w:r>
        <w:rPr>
          <w:rFonts w:ascii="Times New Roman"/>
          <w:b/>
          <w:i w:val="false"/>
          <w:color w:val="000000"/>
        </w:rPr>
        <w:t>
құбырларын пайдалану бойынша өнеркәсіп саласындағы жеке</w:t>
      </w:r>
      <w:r>
        <w:br/>
      </w:r>
      <w:r>
        <w:rPr>
          <w:rFonts w:ascii="Times New Roman"/>
          <w:b/>
          <w:i w:val="false"/>
          <w:color w:val="000000"/>
        </w:rPr>
        <w:t>
кәсіпкерлік аясында тәуекел дәрежесін бағалау өлшемдері</w:t>
      </w:r>
    </w:p>
    <w:bookmarkEnd w:id="2"/>
    <w:bookmarkStart w:name="z10" w:id="3"/>
    <w:p>
      <w:pPr>
        <w:spacing w:after="0"/>
        <w:ind w:left="0"/>
        <w:jc w:val="both"/>
      </w:pPr>
      <w:r>
        <w:rPr>
          <w:rFonts w:ascii="Times New Roman"/>
          <w:b w:val="false"/>
          <w:i w:val="false"/>
          <w:color w:val="000000"/>
          <w:sz w:val="28"/>
        </w:rPr>
        <w:t>
      1. Осы Өнеркәсіп саласындағы жеке кәсіпкерлік аясында тәуекел дәрежесін бағалау өлшемдері (бұдан әрі - Өлшемдер)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2)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3. Өнеркәсіп саласындағы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Өлшемдері:</w:t>
      </w:r>
      <w:r>
        <w:br/>
      </w:r>
      <w:r>
        <w:rPr>
          <w:rFonts w:ascii="Times New Roman"/>
          <w:b w:val="false"/>
          <w:i w:val="false"/>
          <w:color w:val="000000"/>
          <w:sz w:val="28"/>
        </w:rPr>
        <w:t>
      1) бақылау субъектілерінің жүзеге асыратын қызмет түріне байланысты тәуекелдердің маңыздылығына негізделген объективтік;</w:t>
      </w:r>
      <w:r>
        <w:br/>
      </w:r>
      <w:r>
        <w:rPr>
          <w:rFonts w:ascii="Times New Roman"/>
          <w:b w:val="false"/>
          <w:i w:val="false"/>
          <w:color w:val="000000"/>
          <w:sz w:val="28"/>
        </w:rPr>
        <w:t>
      2) тексерулер нәтижелері бойынша анықталған бақылау субъектілерінің лицензиялау саласындағы заңнаманы бұзушылыққа жол беруіне байланысты анықталатын субъективтік болып бөлінеді.</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топтарына одан кейінгі жатқызу субъективтік өлшемдер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6. Өнеркәсіп саласындағы тәуекел дәрежесін бағалаудың объективті өлшемдерін ескере отырып тексерілетін,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жөніндегі өнеркәсіп саласындағы субъектілер тәуекелдің орташа дәрежесіне жатқызылады.</w:t>
      </w:r>
      <w:r>
        <w:br/>
      </w:r>
      <w:r>
        <w:rPr>
          <w:rFonts w:ascii="Times New Roman"/>
          <w:b w:val="false"/>
          <w:i w:val="false"/>
          <w:color w:val="000000"/>
          <w:sz w:val="28"/>
        </w:rPr>
        <w:t>
</w:t>
      </w:r>
      <w:r>
        <w:rPr>
          <w:rFonts w:ascii="Times New Roman"/>
          <w:b w:val="false"/>
          <w:i w:val="false"/>
          <w:color w:val="000000"/>
          <w:sz w:val="28"/>
        </w:rPr>
        <w:t>
      7. Бақылау субъектілерінің бұдан кейінгі тәуекел топтарына бөлінуі Тау-кен (пайдалы қазбаларды барлау, өндіру), мұнай-химия, химия өндiрiстерiн жобалау (технологиялық) және (немесе) пайдалану, мұнай-газ өңдеу өндірістерін жобалау (технологиялық), магистральдық газ құбырларын, мұнай құбырларын, мұнай өнiмдерi құбырларын пайдалану бойынша өнеркәсіп саласындағы жеке кәсіпкерлік аясында тәуекел дәрежесін бағалау өлшемдері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Осы Өлшемдердің қосымшасына сәйкес тәуекел өлшемдері бойынша балдар жалпы жиынтық қорытындыны анықтау үшін қосылады.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тексерілетін субъектілерді тиісті тәуекел дәрежелері бойынша бөлу үшін мынадай тәртіпте пайдаланылады:</w:t>
      </w:r>
      <w:r>
        <w:br/>
      </w:r>
      <w:r>
        <w:rPr>
          <w:rFonts w:ascii="Times New Roman"/>
          <w:b w:val="false"/>
          <w:i w:val="false"/>
          <w:color w:val="000000"/>
          <w:sz w:val="28"/>
        </w:rPr>
        <w:t>
      1) жоғарғы тәуекел тобына тексерулер нәтижесінде 10 және одан жоғары балл жинаған бақылау субъектілері жатқызылады;</w:t>
      </w:r>
      <w:r>
        <w:br/>
      </w:r>
      <w:r>
        <w:rPr>
          <w:rFonts w:ascii="Times New Roman"/>
          <w:b w:val="false"/>
          <w:i w:val="false"/>
          <w:color w:val="000000"/>
          <w:sz w:val="28"/>
        </w:rPr>
        <w:t>
      2) орташа тәуекел тобына тексерулер нәтижесінде 3-тен 9 балға дейін жинаған бақылау субъектілері жатқызылады;</w:t>
      </w:r>
      <w:r>
        <w:br/>
      </w:r>
      <w:r>
        <w:rPr>
          <w:rFonts w:ascii="Times New Roman"/>
          <w:b w:val="false"/>
          <w:i w:val="false"/>
          <w:color w:val="000000"/>
          <w:sz w:val="28"/>
        </w:rPr>
        <w:t>
      3) елеусіз тәуекел тобына тексерулер нәтижесінде 0-ден 2 балға дейін жинаған бақылау субъектілері жатқызылады;</w:t>
      </w:r>
      <w:r>
        <w:br/>
      </w:r>
      <w:r>
        <w:rPr>
          <w:rFonts w:ascii="Times New Roman"/>
          <w:b w:val="false"/>
          <w:i w:val="false"/>
          <w:color w:val="000000"/>
          <w:sz w:val="28"/>
        </w:rPr>
        <w:t>
      4) тәуекелдің жоғарғы дәрежесіндегі бақылау субъектілері тәуекелдің орташа және төменгі дәрежесіне ауыстырылады;</w:t>
      </w:r>
      <w:r>
        <w:br/>
      </w:r>
      <w:r>
        <w:rPr>
          <w:rFonts w:ascii="Times New Roman"/>
          <w:b w:val="false"/>
          <w:i w:val="false"/>
          <w:color w:val="000000"/>
          <w:sz w:val="28"/>
        </w:rPr>
        <w:t>
      5) тәуекелдің орташа дәрежесіндегі бақылау субъектілері тәуекелдің елеусіз дәрежесіне ауыстырылады;</w:t>
      </w:r>
      <w:r>
        <w:br/>
      </w:r>
      <w:r>
        <w:rPr>
          <w:rFonts w:ascii="Times New Roman"/>
          <w:b w:val="false"/>
          <w:i w:val="false"/>
          <w:color w:val="000000"/>
          <w:sz w:val="28"/>
        </w:rPr>
        <w:t>
      6) тәуекелдің орташа және елеусіз дәрежесіндегі бақылау субъектілері анағұрлым жоғарғы және анағұрлым төменгі дәрежесіне ауыстырылады;</w:t>
      </w:r>
      <w:r>
        <w:br/>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ауыстырылады.</w:t>
      </w:r>
      <w:r>
        <w:br/>
      </w:r>
      <w:r>
        <w:rPr>
          <w:rFonts w:ascii="Times New Roman"/>
          <w:b w:val="false"/>
          <w:i w:val="false"/>
          <w:color w:val="000000"/>
          <w:sz w:val="28"/>
        </w:rPr>
        <w:t>
</w:t>
      </w:r>
      <w:r>
        <w:rPr>
          <w:rFonts w:ascii="Times New Roman"/>
          <w:b w:val="false"/>
          <w:i w:val="false"/>
          <w:color w:val="000000"/>
          <w:sz w:val="28"/>
        </w:rPr>
        <w:t>
      10. Тексерілетін субъектілерге бір тәуекел тобы ішінде жоспарлы тексеру өткізу үшін іріктеу мынадай қағидат бойынша жүзеге асырылады:</w:t>
      </w:r>
      <w:r>
        <w:br/>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2) жинаған балдарының анағұрлым үлкен саны.</w:t>
      </w:r>
    </w:p>
    <w:bookmarkEnd w:id="3"/>
    <w:bookmarkStart w:name="z20" w:id="4"/>
    <w:p>
      <w:pPr>
        <w:spacing w:after="0"/>
        <w:ind w:left="0"/>
        <w:jc w:val="both"/>
      </w:pPr>
      <w:r>
        <w:rPr>
          <w:rFonts w:ascii="Times New Roman"/>
          <w:b w:val="false"/>
          <w:i w:val="false"/>
          <w:color w:val="000000"/>
          <w:sz w:val="28"/>
        </w:rPr>
        <w:t xml:space="preserve">
Тау-кен (пайдалы қазбаларды барлау, </w:t>
      </w:r>
      <w:r>
        <w:br/>
      </w:r>
      <w:r>
        <w:rPr>
          <w:rFonts w:ascii="Times New Roman"/>
          <w:b w:val="false"/>
          <w:i w:val="false"/>
          <w:color w:val="000000"/>
          <w:sz w:val="28"/>
        </w:rPr>
        <w:t xml:space="preserve">
өндіру), мұнай-химия, химия     </w:t>
      </w:r>
      <w:r>
        <w:br/>
      </w:r>
      <w:r>
        <w:rPr>
          <w:rFonts w:ascii="Times New Roman"/>
          <w:b w:val="false"/>
          <w:i w:val="false"/>
          <w:color w:val="000000"/>
          <w:sz w:val="28"/>
        </w:rPr>
        <w:t>
өндiрiстерiн жобалау (технологиялық) және</w:t>
      </w:r>
      <w:r>
        <w:br/>
      </w:r>
      <w:r>
        <w:rPr>
          <w:rFonts w:ascii="Times New Roman"/>
          <w:b w:val="false"/>
          <w:i w:val="false"/>
          <w:color w:val="000000"/>
          <w:sz w:val="28"/>
        </w:rPr>
        <w:t>
(немесе) пайдалану, мұнай-газ өңдеу</w:t>
      </w:r>
      <w:r>
        <w:br/>
      </w:r>
      <w:r>
        <w:rPr>
          <w:rFonts w:ascii="Times New Roman"/>
          <w:b w:val="false"/>
          <w:i w:val="false"/>
          <w:color w:val="000000"/>
          <w:sz w:val="28"/>
        </w:rPr>
        <w:t>
өндірістерін жобалау (технологиялық),</w:t>
      </w:r>
      <w:r>
        <w:br/>
      </w:r>
      <w:r>
        <w:rPr>
          <w:rFonts w:ascii="Times New Roman"/>
          <w:b w:val="false"/>
          <w:i w:val="false"/>
          <w:color w:val="000000"/>
          <w:sz w:val="28"/>
        </w:rPr>
        <w:t>
магистральдық газ құбырларын, мұнай</w:t>
      </w:r>
      <w:r>
        <w:br/>
      </w:r>
      <w:r>
        <w:rPr>
          <w:rFonts w:ascii="Times New Roman"/>
          <w:b w:val="false"/>
          <w:i w:val="false"/>
          <w:color w:val="000000"/>
          <w:sz w:val="28"/>
        </w:rPr>
        <w:t xml:space="preserve">
құбырларын, мұнай өнiмдерi     </w:t>
      </w:r>
      <w:r>
        <w:br/>
      </w:r>
      <w:r>
        <w:rPr>
          <w:rFonts w:ascii="Times New Roman"/>
          <w:b w:val="false"/>
          <w:i w:val="false"/>
          <w:color w:val="000000"/>
          <w:sz w:val="28"/>
        </w:rPr>
        <w:t xml:space="preserve">
құбырларын пайдалану бойынша   </w:t>
      </w:r>
      <w:r>
        <w:br/>
      </w:r>
      <w:r>
        <w:rPr>
          <w:rFonts w:ascii="Times New Roman"/>
          <w:b w:val="false"/>
          <w:i w:val="false"/>
          <w:color w:val="000000"/>
          <w:sz w:val="28"/>
        </w:rPr>
        <w:t xml:space="preserve">
өнеркәсіп саласындағы жеке    </w:t>
      </w:r>
      <w:r>
        <w:br/>
      </w:r>
      <w:r>
        <w:rPr>
          <w:rFonts w:ascii="Times New Roman"/>
          <w:b w:val="false"/>
          <w:i w:val="false"/>
          <w:color w:val="000000"/>
          <w:sz w:val="28"/>
        </w:rPr>
        <w:t xml:space="preserve">
кәсіпкерлік тәуекел дәрежесін  </w:t>
      </w:r>
      <w:r>
        <w:br/>
      </w:r>
      <w:r>
        <w:rPr>
          <w:rFonts w:ascii="Times New Roman"/>
          <w:b w:val="false"/>
          <w:i w:val="false"/>
          <w:color w:val="000000"/>
          <w:sz w:val="28"/>
        </w:rPr>
        <w:t xml:space="preserve">
бағалау өлшемдеріне        </w:t>
      </w:r>
      <w:r>
        <w:br/>
      </w:r>
      <w:r>
        <w:rPr>
          <w:rFonts w:ascii="Times New Roman"/>
          <w:b w:val="false"/>
          <w:i w:val="false"/>
          <w:color w:val="000000"/>
          <w:sz w:val="28"/>
        </w:rPr>
        <w:t xml:space="preserve">
қосымша                </w:t>
      </w:r>
    </w:p>
    <w:bookmarkEnd w:id="4"/>
    <w:bookmarkStart w:name="z21" w:id="5"/>
    <w:p>
      <w:pPr>
        <w:spacing w:after="0"/>
        <w:ind w:left="0"/>
        <w:jc w:val="both"/>
      </w:pPr>
      <w:r>
        <w:rPr>
          <w:rFonts w:ascii="Times New Roman"/>
          <w:b w:val="false"/>
          <w:i w:val="false"/>
          <w:color w:val="000000"/>
          <w:sz w:val="28"/>
        </w:rPr>
        <w:t>
Тәуекел өлшемдері бойынша балдар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1290"/>
        <w:gridCol w:w="1444"/>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өлшемдері</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жобалау (технологиялық)</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тау-кен өндiрiстерiн жобалау үшiн – жобалау үшiн лицензияланған бағдарламалық қамтамасыз етудiң, электронды-есептеу машиналарының, арнайы ұйымдастыру техникасы (принтерлер, көбейту-көшiру техникасы, плоттерлер және өзге де жабдық)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өндiрудi жобалау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қатты пайдалы қазбаларды (кең таралған пайдалы қазбаларды қоспағанда) өндiрудi жобалау үшiн – жобалау үшiн лицензияланған бағдарламалық қамтамасыз етудiң, электронды-есептеу машиналарының, арнайы ұйымдастыру техникасы (принтерлер, көбейту-көшiру техникасы, плоттерлер және өзге де жабдық)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қазбалардың кен орындарын әзірлеу жобаларын және технологиялық регламенттердi жасау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тау-кен өндiрiстерiн жобалау үшiн – жобалау үшiн лицензияланған бағдарламалық қамтамасыз етудiң, электронды-есептеу машиналарының, арнайы ұйымдастыру техникасы (принтерлер, көбейту-көшiру техникасы, плоттерлер және өзге де жабдық)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өндiрiстерiн пайдалану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тау-кен өндiрiстерiн пайдалану үшiн – инженерлiк құрылыстар, машиналар, тетiктер, құралдар, арнайы көлiктер, жабдықтар, өлшеу жабдықтары және бақыланатын технологиялық процесстің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пайдалы қазбаларды (кең таралған пайдалы қазбаларды қоспағанда), өндiру</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қатты пайдалы қазбаларды (кең таралған пайдалы қазбаларды қоспағанда) өндiру үшiн – инженерлiк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құрылыстар, машиналар, тетiктер, құралдар, арнайы көлiктер, жабдықтар, өлшеу жабдықтары және бақыланатын технологиялық процесстің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және жер асты тәсiлдерiмен қатты пайдалы қазбалардың кен орындарын ашу және әзiрлеу</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ашық және жер асты тәсiлдерiмен қатты пайдалы қазбалардың кен орындарын ашу және әзiрлеу үшiн – инженерлiк құрылыстар, машиналар, тетiктер, құралдар, арнайы көлiктер, жабдықтар, өлшеу жабдықтары және бақыланатын технологиялық процесстің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орындарында технологиялық жұмыстарды жүргiзу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кен орындарында технологиялық жұмыстарды жүргiзу үшiн – инженерлiк құрылыстар, машиналар, тетiктер, құралдар, арнайы көлiктер, жабдықтар, өлшеу жабдықтары және бақыланатын технологиялық процесстің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өндiру үшiн жару жұмыстарын жүргiзу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пайдалы қазбаларды өндiру үшiн жарылыс жұмыстарын жүргiзу үшiн:</w:t>
            </w:r>
            <w:r>
              <w:br/>
            </w:r>
            <w:r>
              <w:rPr>
                <w:rFonts w:ascii="Times New Roman"/>
                <w:b w:val="false"/>
                <w:i w:val="false"/>
                <w:color w:val="000000"/>
                <w:sz w:val="20"/>
              </w:rPr>
              <w:t>
1) лицензия немесе жарылғыш заттармен жұмыс жасауға лицензиясы бар мамандандырылған ұйыммен жасалған шарт;</w:t>
            </w:r>
            <w:r>
              <w:br/>
            </w:r>
            <w:r>
              <w:rPr>
                <w:rFonts w:ascii="Times New Roman"/>
                <w:b w:val="false"/>
                <w:i w:val="false"/>
                <w:color w:val="000000"/>
                <w:sz w:val="20"/>
              </w:rPr>
              <w:t>
2) ұңғымаларды бұрғылауға арналған бұрғылау станогы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қамтамасыз ететін жауапты тұлғалар мен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Кенiштер мен шахталарды жабу бойынша жою жұмыстары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кенiштер мен шахталарды жабу бойынша жою жұмыстары үшiн – инженерлiк құрылыстар, машиналар, тетiктер, құралдар, арнайы көлiктер, жабдықтар, өлшеу жабдықтары және бақыланатын технологиялық процесстің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жер астында және күрделi жөндеу; жабдықтар мен агрегаттарды бөлшектеу; ұңғымалар көтергiшiн орнату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ұңғымаларды жер астында және күрделi жөндеу; жабдықтар мен агрегаттарды бөлшектеу; ұңғымалар көтергiшiн орнату үшiн – тиiстi технологиялық жабдықтардың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тетiктердi, көлiк құралдарын, аспаптарды, жабдықтарды пайдалануды және оларға техникалық қызмет көрсетудi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жөндеуден кейiн сынау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ұңғымаларды жөндеуден кейiн сынау үшiн – тиiстi технологиялық жабдықтардың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жуу, цементтеу, байқаудан өткізу және игеру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ұңғымаларды жуу, цементтеу, байқаудан өткізу және игеру үшiн – тиiстi технологиялық жабдықтардың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машиналарды, тетiктердi, көлiк құралдарын, аспаптарды, жабдықтарды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маркшейдерлік жұмыстарды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өндiрiстерiн жобалау (технологиялық)</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химия өндiрiстерiн жобалау (технологиялық) үшiн – жобалау үшiн лицензияланған бағдарламалық қамтамасыз етудiң, электронды-есептеу машиналарының, арнайы ұйымдастыру техникасы (принтерлер, көбейту-көшiру техникасы, плоттерлер және өзге де жабдық)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 өндiрiстерiн пайдалану</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Қызметтiң лицензияланатын түрлерi мен кiшi түрлерiн (жұмыстарын) орындаудың технологиялық регламентiнің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 құқығында немесе өзге де заңды негiздерде өндiрiстiк база (ғимарат, үй-жайлар). Өндiрiстiк база өтiнiш берiлген кiшi қызмет түрлерiне сәйкес жабдықталуға және мыналарды қамтуға тиiс: химия өндiрiстерiн пайдалану үшiн:</w:t>
            </w:r>
            <w:r>
              <w:br/>
            </w:r>
            <w:r>
              <w:rPr>
                <w:rFonts w:ascii="Times New Roman"/>
                <w:b w:val="false"/>
                <w:i w:val="false"/>
                <w:color w:val="000000"/>
                <w:sz w:val="20"/>
              </w:rPr>
              <w:t>
1) тетiктер, технологиялық желiлер, шикiзатты дайындау, қайта өңдеу қондырғылары, шикiзатты, дайын өнiмдердi, жарылыс өрт қауiптi, улы күштi әсер ететiн заттарды сақтау үшiн арнайы жабдықталған қоймалар, үй-жайлар және сыйымдылықтар, меншiк құқығында немесе өзге де заңды негiздерде;</w:t>
            </w:r>
            <w:r>
              <w:br/>
            </w:r>
            <w:r>
              <w:rPr>
                <w:rFonts w:ascii="Times New Roman"/>
                <w:b w:val="false"/>
                <w:i w:val="false"/>
                <w:color w:val="000000"/>
                <w:sz w:val="20"/>
              </w:rPr>
              <w:t>
2) өнiмнiң стандарттарға, нормалар мен техникалық шарттарға сәйкестiгiн бақылау бойынша аккредиттелген зертхананың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тетiктердi, көлiк құралдарын, аспаптарды, жабдықтарды пайдалануды және оларға техникалық қызмет көрсетудi</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метрологиялық бақылауды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процесті сақтауды және берілген сападағы өнімнің шығарылуын сақтауды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қамтамасыз ететін жауапты тұлғалар мен қызметтердің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бiлiм деңгейiне жауап беретiн техникалық басшылар мен мамандардың бiлiктiлiк құрамы (басшылар үшiн – тиiстi салада жоғары техникалық, мамандар үшiн – кемiнде тиiстi салада орта арнаулы бiлiм) және басшылар үшiн тиiстi салада лицензияланатын қызметтiң кiшi түрi бойынша кемiнде 3 жыл практикалық тәжiрибесi болмауы.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22" w:id="6"/>
    <w:p>
      <w:pPr>
        <w:spacing w:after="0"/>
        <w:ind w:left="0"/>
        <w:jc w:val="both"/>
      </w:pPr>
      <w:r>
        <w:rPr>
          <w:rFonts w:ascii="Times New Roman"/>
          <w:b w:val="false"/>
          <w:i w:val="false"/>
          <w:color w:val="000000"/>
          <w:sz w:val="28"/>
        </w:rPr>
        <w:t>
Қазақстан Республикасы Премьер -</w:t>
      </w:r>
      <w:r>
        <w:br/>
      </w:r>
      <w:r>
        <w:rPr>
          <w:rFonts w:ascii="Times New Roman"/>
          <w:b w:val="false"/>
          <w:i w:val="false"/>
          <w:color w:val="000000"/>
          <w:sz w:val="28"/>
        </w:rPr>
        <w:t xml:space="preserve">
Министрінің орынбасары –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Индустрия және жаңа технологиялар</w:t>
      </w:r>
      <w:r>
        <w:br/>
      </w:r>
      <w:r>
        <w:rPr>
          <w:rFonts w:ascii="Times New Roman"/>
          <w:b w:val="false"/>
          <w:i w:val="false"/>
          <w:color w:val="000000"/>
          <w:sz w:val="28"/>
        </w:rPr>
        <w:t>
министрінің 2014 жылғы 29 сәуірдегі</w:t>
      </w:r>
      <w:r>
        <w:br/>
      </w:r>
      <w:r>
        <w:rPr>
          <w:rFonts w:ascii="Times New Roman"/>
          <w:b w:val="false"/>
          <w:i w:val="false"/>
          <w:color w:val="000000"/>
          <w:sz w:val="28"/>
        </w:rPr>
        <w:t>
№ 141  және Қазақстан Республикасының</w:t>
      </w:r>
      <w:r>
        <w:br/>
      </w:r>
      <w:r>
        <w:rPr>
          <w:rFonts w:ascii="Times New Roman"/>
          <w:b w:val="false"/>
          <w:i w:val="false"/>
          <w:color w:val="000000"/>
          <w:sz w:val="28"/>
        </w:rPr>
        <w:t>
Өңірлік даму министрінің 2014 жылғы</w:t>
      </w:r>
      <w:r>
        <w:br/>
      </w:r>
      <w:r>
        <w:rPr>
          <w:rFonts w:ascii="Times New Roman"/>
          <w:b w:val="false"/>
          <w:i w:val="false"/>
          <w:color w:val="000000"/>
          <w:sz w:val="28"/>
        </w:rPr>
        <w:t xml:space="preserve">
5 мамырдағы № 127/ОД    </w:t>
      </w:r>
      <w:r>
        <w:br/>
      </w:r>
      <w:r>
        <w:rPr>
          <w:rFonts w:ascii="Times New Roman"/>
          <w:b w:val="false"/>
          <w:i w:val="false"/>
          <w:color w:val="000000"/>
          <w:sz w:val="28"/>
        </w:rPr>
        <w:t xml:space="preserve">
бірлескен бұйрығына     </w:t>
      </w:r>
      <w:r>
        <w:br/>
      </w:r>
      <w:r>
        <w:rPr>
          <w:rFonts w:ascii="Times New Roman"/>
          <w:b w:val="false"/>
          <w:i w:val="false"/>
          <w:color w:val="000000"/>
          <w:sz w:val="28"/>
        </w:rPr>
        <w:t xml:space="preserve">
2-қосымша           </w:t>
      </w:r>
    </w:p>
    <w:bookmarkEnd w:id="6"/>
    <w:bookmarkStart w:name="z23" w:id="7"/>
    <w:p>
      <w:pPr>
        <w:spacing w:after="0"/>
        <w:ind w:left="0"/>
        <w:jc w:val="left"/>
      </w:pPr>
      <w:r>
        <w:rPr>
          <w:rFonts w:ascii="Times New Roman"/>
          <w:b/>
          <w:i w:val="false"/>
          <w:color w:val="000000"/>
        </w:rPr>
        <w:t xml:space="preserve"> 
Заңды тұлғаларда өз өндірісі барысында және құрамында түстi</w:t>
      </w:r>
      <w:r>
        <w:br/>
      </w:r>
      <w:r>
        <w:rPr>
          <w:rFonts w:ascii="Times New Roman"/>
          <w:b/>
          <w:i w:val="false"/>
          <w:color w:val="000000"/>
        </w:rPr>
        <w:t>
және (немесе) қара металл сынықтары және (немесе) қалдықтары</w:t>
      </w:r>
      <w:r>
        <w:br/>
      </w:r>
      <w:r>
        <w:rPr>
          <w:rFonts w:ascii="Times New Roman"/>
          <w:b/>
          <w:i w:val="false"/>
          <w:color w:val="000000"/>
        </w:rPr>
        <w:t>
болған мүліктік кешенді сатып алу нәтижесінде пайда болған</w:t>
      </w:r>
      <w:r>
        <w:br/>
      </w:r>
      <w:r>
        <w:rPr>
          <w:rFonts w:ascii="Times New Roman"/>
          <w:b/>
          <w:i w:val="false"/>
          <w:color w:val="000000"/>
        </w:rPr>
        <w:t>
түстi және қара металл сынықтары мен қалдықтарын өткізу</w:t>
      </w:r>
      <w:r>
        <w:br/>
      </w:r>
      <w:r>
        <w:rPr>
          <w:rFonts w:ascii="Times New Roman"/>
          <w:b/>
          <w:i w:val="false"/>
          <w:color w:val="000000"/>
        </w:rPr>
        <w:t>
жөніндегі қызметті қоспағанда, заңды тұлғалардың түстi және</w:t>
      </w:r>
      <w:r>
        <w:br/>
      </w:r>
      <w:r>
        <w:rPr>
          <w:rFonts w:ascii="Times New Roman"/>
          <w:b/>
          <w:i w:val="false"/>
          <w:color w:val="000000"/>
        </w:rPr>
        <w:t>
қара металл сынықтары мен қалдықтарын жинауы (дайындауы),</w:t>
      </w:r>
      <w:r>
        <w:br/>
      </w:r>
      <w:r>
        <w:rPr>
          <w:rFonts w:ascii="Times New Roman"/>
          <w:b/>
          <w:i w:val="false"/>
          <w:color w:val="000000"/>
        </w:rPr>
        <w:t>
сақтауы, өңдеуi және лицензиаттарға өткiзуi бойынша өнеркәсіп</w:t>
      </w:r>
      <w:r>
        <w:br/>
      </w:r>
      <w:r>
        <w:rPr>
          <w:rFonts w:ascii="Times New Roman"/>
          <w:b/>
          <w:i w:val="false"/>
          <w:color w:val="000000"/>
        </w:rPr>
        <w:t>
саласындағы жеке кәсіпкерлік аясында тәуекел дәрежесін бағалау</w:t>
      </w:r>
      <w:r>
        <w:br/>
      </w:r>
      <w:r>
        <w:rPr>
          <w:rFonts w:ascii="Times New Roman"/>
          <w:b/>
          <w:i w:val="false"/>
          <w:color w:val="000000"/>
        </w:rPr>
        <w:t>
өлшемдері</w:t>
      </w:r>
    </w:p>
    <w:bookmarkEnd w:id="7"/>
    <w:bookmarkStart w:name="z24" w:id="8"/>
    <w:p>
      <w:pPr>
        <w:spacing w:after="0"/>
        <w:ind w:left="0"/>
        <w:jc w:val="both"/>
      </w:pPr>
      <w:r>
        <w:rPr>
          <w:rFonts w:ascii="Times New Roman"/>
          <w:b w:val="false"/>
          <w:i w:val="false"/>
          <w:color w:val="000000"/>
          <w:sz w:val="28"/>
        </w:rPr>
        <w:t>
      1. Осы Өнеркәсіп саласындағы жеке кәсіпкерлік саясындағы тәуекел дәрежесін бағалау өлшемдері (бұдан әрі - Өлшемдер)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өлшемдерде мынадай ұғымдар қолданылады:</w:t>
      </w:r>
      <w:r>
        <w:br/>
      </w:r>
      <w:r>
        <w:rPr>
          <w:rFonts w:ascii="Times New Roman"/>
          <w:b w:val="false"/>
          <w:i w:val="false"/>
          <w:color w:val="000000"/>
          <w:sz w:val="28"/>
        </w:rPr>
        <w:t>
      1) тәуекел – тексерілетін субъектінің қызметі нәтижесінде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r>
        <w:br/>
      </w:r>
      <w:r>
        <w:rPr>
          <w:rFonts w:ascii="Times New Roman"/>
          <w:b w:val="false"/>
          <w:i w:val="false"/>
          <w:color w:val="000000"/>
          <w:sz w:val="28"/>
        </w:rPr>
        <w:t>
      2) тексерілетін субъектілер – қызметіне бақылау және қадағалау жүзеге асырылатын жеке тұлғалар, заңды тұлғалар, оның ішінде мемлекеттік органдар, заңды тұлғалардың филиалдары мен өкілдіктері.</w:t>
      </w:r>
      <w:r>
        <w:br/>
      </w:r>
      <w:r>
        <w:rPr>
          <w:rFonts w:ascii="Times New Roman"/>
          <w:b w:val="false"/>
          <w:i w:val="false"/>
          <w:color w:val="000000"/>
          <w:sz w:val="28"/>
        </w:rPr>
        <w:t>
</w:t>
      </w:r>
      <w:r>
        <w:rPr>
          <w:rFonts w:ascii="Times New Roman"/>
          <w:b w:val="false"/>
          <w:i w:val="false"/>
          <w:color w:val="000000"/>
          <w:sz w:val="28"/>
        </w:rPr>
        <w:t>
      3. Өнеркәсіп саласындағы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Өлшемдері:</w:t>
      </w:r>
      <w:r>
        <w:br/>
      </w:r>
      <w:r>
        <w:rPr>
          <w:rFonts w:ascii="Times New Roman"/>
          <w:b w:val="false"/>
          <w:i w:val="false"/>
          <w:color w:val="000000"/>
          <w:sz w:val="28"/>
        </w:rPr>
        <w:t>
      1) бақылау субъектілерінің жүзеге асыратын қызмет түрлеріне байланысты тәуекелдердің маңыздылығына негізделген объективтік;</w:t>
      </w:r>
      <w:r>
        <w:br/>
      </w:r>
      <w:r>
        <w:rPr>
          <w:rFonts w:ascii="Times New Roman"/>
          <w:b w:val="false"/>
          <w:i w:val="false"/>
          <w:color w:val="000000"/>
          <w:sz w:val="28"/>
        </w:rPr>
        <w:t>
      2) тексерулер нәтижелері бойынша анықталған бақылау субъектілерінің лицензиялау саласындағы заңнаманы бұзушылыққа жол беруіне байланысты анықталатын субъективтік болып бөлінеді;</w:t>
      </w:r>
      <w:r>
        <w:br/>
      </w:r>
      <w:r>
        <w:rPr>
          <w:rFonts w:ascii="Times New Roman"/>
          <w:b w:val="false"/>
          <w:i w:val="false"/>
          <w:color w:val="000000"/>
          <w:sz w:val="28"/>
        </w:rPr>
        <w:t>
</w:t>
      </w:r>
      <w:r>
        <w:rPr>
          <w:rFonts w:ascii="Times New Roman"/>
          <w:b w:val="false"/>
          <w:i w:val="false"/>
          <w:color w:val="000000"/>
          <w:sz w:val="28"/>
        </w:rPr>
        <w:t>
      4. Бақылау субъектілерін тәуекел топтарына бастапқы жатқызу объективтік өлшемдер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Бақылау субъектілерін тәуекел топтарына одан кейінгі жатқызу субъективтік өлшемдер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6. Өнеркәсіп саласындағы тәуекел дәрежесін бағалаудың объективті өлшемдерін ескере отырып тексерілетін,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өнеркәсіп саласындағы субъектілер тәуекелдің орташа дәрежесіне жатқызылады.</w:t>
      </w:r>
      <w:r>
        <w:br/>
      </w:r>
      <w:r>
        <w:rPr>
          <w:rFonts w:ascii="Times New Roman"/>
          <w:b w:val="false"/>
          <w:i w:val="false"/>
          <w:color w:val="000000"/>
          <w:sz w:val="28"/>
        </w:rPr>
        <w:t>
</w:t>
      </w:r>
      <w:r>
        <w:rPr>
          <w:rFonts w:ascii="Times New Roman"/>
          <w:b w:val="false"/>
          <w:i w:val="false"/>
          <w:color w:val="000000"/>
          <w:sz w:val="28"/>
        </w:rPr>
        <w:t>
      7. Бақылау субъектілерінің бұдан кейінгі тәуекел топтарына бөлінуі 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 бойынша өнеркәсіп саласындағы жеке кәсіпкерлік аясында тәуекел дәрежесін бағалау өлшемдері қосымшаға сәйкес жүзеге асырылады.</w:t>
      </w:r>
      <w:r>
        <w:br/>
      </w:r>
      <w:r>
        <w:rPr>
          <w:rFonts w:ascii="Times New Roman"/>
          <w:b w:val="false"/>
          <w:i w:val="false"/>
          <w:color w:val="000000"/>
          <w:sz w:val="28"/>
        </w:rPr>
        <w:t>
</w:t>
      </w:r>
      <w:r>
        <w:rPr>
          <w:rFonts w:ascii="Times New Roman"/>
          <w:b w:val="false"/>
          <w:i w:val="false"/>
          <w:color w:val="000000"/>
          <w:sz w:val="28"/>
        </w:rPr>
        <w:t>
      8. Осы Өлшемдердің қосымшасына сәйкес тәуекел өлшемдері бойынша балдар жалпы жиынтық қорытындыны анықтау үшін қосылады.</w:t>
      </w:r>
      <w:r>
        <w:br/>
      </w:r>
      <w:r>
        <w:rPr>
          <w:rFonts w:ascii="Times New Roman"/>
          <w:b w:val="false"/>
          <w:i w:val="false"/>
          <w:color w:val="000000"/>
          <w:sz w:val="28"/>
        </w:rPr>
        <w:t>
</w:t>
      </w:r>
      <w:r>
        <w:rPr>
          <w:rFonts w:ascii="Times New Roman"/>
          <w:b w:val="false"/>
          <w:i w:val="false"/>
          <w:color w:val="000000"/>
          <w:sz w:val="28"/>
        </w:rPr>
        <w:t>
      9. Жиынтық қорытынды нәтижелері тексерілетін субъектілерді тиісті тәуекел дәрежелері бойынша бөлу үшін мынадай тәртіпте пайдаланылады:</w:t>
      </w:r>
      <w:r>
        <w:br/>
      </w:r>
      <w:r>
        <w:rPr>
          <w:rFonts w:ascii="Times New Roman"/>
          <w:b w:val="false"/>
          <w:i w:val="false"/>
          <w:color w:val="000000"/>
          <w:sz w:val="28"/>
        </w:rPr>
        <w:t>
      1) жоғары тәуекел тобына тексерулер нәтижесінде 17 және одан жоғары балл жинаған бақылау субъектілері жатқызылады;</w:t>
      </w:r>
      <w:r>
        <w:br/>
      </w:r>
      <w:r>
        <w:rPr>
          <w:rFonts w:ascii="Times New Roman"/>
          <w:b w:val="false"/>
          <w:i w:val="false"/>
          <w:color w:val="000000"/>
          <w:sz w:val="28"/>
        </w:rPr>
        <w:t>
      2) орташа тәуекел тобына тексерулер нәтижесінде 9-дан 16 балға дейін жинаған бақылау субъектілері жатқызылады;</w:t>
      </w:r>
      <w:r>
        <w:br/>
      </w:r>
      <w:r>
        <w:rPr>
          <w:rFonts w:ascii="Times New Roman"/>
          <w:b w:val="false"/>
          <w:i w:val="false"/>
          <w:color w:val="000000"/>
          <w:sz w:val="28"/>
        </w:rPr>
        <w:t>
      3) елеусіз тәуекел тобына тексерулер нәтижесінде 0-ден 8 балға дейін жинаған бақылау субъектілері жатқызылады;</w:t>
      </w:r>
      <w:r>
        <w:br/>
      </w:r>
      <w:r>
        <w:rPr>
          <w:rFonts w:ascii="Times New Roman"/>
          <w:b w:val="false"/>
          <w:i w:val="false"/>
          <w:color w:val="000000"/>
          <w:sz w:val="28"/>
        </w:rPr>
        <w:t>
      4) тәуекелдің жоғары дәрежесіндегі бақылау субъектілері тәуекелдің орташа және төменгі дәрежесіне ауыстырылады;</w:t>
      </w:r>
      <w:r>
        <w:br/>
      </w:r>
      <w:r>
        <w:rPr>
          <w:rFonts w:ascii="Times New Roman"/>
          <w:b w:val="false"/>
          <w:i w:val="false"/>
          <w:color w:val="000000"/>
          <w:sz w:val="28"/>
        </w:rPr>
        <w:t>
      5) тәуекелдің орташа дәрежесіндегі бақылау субъектілері тәуекелдің төменгі дәрежесіне ауыстырылады;</w:t>
      </w:r>
      <w:r>
        <w:br/>
      </w:r>
      <w:r>
        <w:rPr>
          <w:rFonts w:ascii="Times New Roman"/>
          <w:b w:val="false"/>
          <w:i w:val="false"/>
          <w:color w:val="000000"/>
          <w:sz w:val="28"/>
        </w:rPr>
        <w:t>
      6) тәуекелдің орташа және елеусіз дәрежесіндегі бақылау субъектілері анағұрлым жоғарғы және анағұрлым төменгі дәрежесіне ауыстырылады;</w:t>
      </w:r>
      <w:r>
        <w:br/>
      </w:r>
      <w:r>
        <w:rPr>
          <w:rFonts w:ascii="Times New Roman"/>
          <w:b w:val="false"/>
          <w:i w:val="false"/>
          <w:color w:val="000000"/>
          <w:sz w:val="28"/>
        </w:rPr>
        <w:t>
      7) тәуекелдің елеусіз дәрежесіндегі бақылау субъектілері тәуекелдің орташа дәрежесіне ауыстырылады.</w:t>
      </w:r>
      <w:r>
        <w:br/>
      </w:r>
      <w:r>
        <w:rPr>
          <w:rFonts w:ascii="Times New Roman"/>
          <w:b w:val="false"/>
          <w:i w:val="false"/>
          <w:color w:val="000000"/>
          <w:sz w:val="28"/>
        </w:rPr>
        <w:t>
</w:t>
      </w:r>
      <w:r>
        <w:rPr>
          <w:rFonts w:ascii="Times New Roman"/>
          <w:b w:val="false"/>
          <w:i w:val="false"/>
          <w:color w:val="000000"/>
          <w:sz w:val="28"/>
        </w:rPr>
        <w:t>
      10. Тексерілетін субъектілерге бір тәуекел тобы ішінде жоспарлы тексеру өткізу үшін іріктеу мынадай қағидат бойынша жүзеге асырылады:</w:t>
      </w:r>
      <w:r>
        <w:br/>
      </w:r>
      <w:r>
        <w:rPr>
          <w:rFonts w:ascii="Times New Roman"/>
          <w:b w:val="false"/>
          <w:i w:val="false"/>
          <w:color w:val="000000"/>
          <w:sz w:val="28"/>
        </w:rPr>
        <w:t>
      1) анағұрлым үлкен тексерілмеген кезең;</w:t>
      </w:r>
      <w:r>
        <w:br/>
      </w:r>
      <w:r>
        <w:rPr>
          <w:rFonts w:ascii="Times New Roman"/>
          <w:b w:val="false"/>
          <w:i w:val="false"/>
          <w:color w:val="000000"/>
          <w:sz w:val="28"/>
        </w:rPr>
        <w:t>
      2) жинаған балдарының анағұрлым үлкен саны.</w:t>
      </w:r>
    </w:p>
    <w:bookmarkEnd w:id="8"/>
    <w:bookmarkStart w:name="z34" w:id="9"/>
    <w:p>
      <w:pPr>
        <w:spacing w:after="0"/>
        <w:ind w:left="0"/>
        <w:jc w:val="both"/>
      </w:pPr>
      <w:r>
        <w:rPr>
          <w:rFonts w:ascii="Times New Roman"/>
          <w:b w:val="false"/>
          <w:i w:val="false"/>
          <w:color w:val="000000"/>
          <w:sz w:val="28"/>
        </w:rPr>
        <w:t xml:space="preserve">
Заңды тұлғалардың өз өндірісі барысында   </w:t>
      </w:r>
      <w:r>
        <w:br/>
      </w:r>
      <w:r>
        <w:rPr>
          <w:rFonts w:ascii="Times New Roman"/>
          <w:b w:val="false"/>
          <w:i w:val="false"/>
          <w:color w:val="000000"/>
          <w:sz w:val="28"/>
        </w:rPr>
        <w:t xml:space="preserve">
және құрамында түстi және (немесе) қара    </w:t>
      </w:r>
      <w:r>
        <w:br/>
      </w:r>
      <w:r>
        <w:rPr>
          <w:rFonts w:ascii="Times New Roman"/>
          <w:b w:val="false"/>
          <w:i w:val="false"/>
          <w:color w:val="000000"/>
          <w:sz w:val="28"/>
        </w:rPr>
        <w:t xml:space="preserve">
металл сынықтары және (немесе) қалдықтары    </w:t>
      </w:r>
      <w:r>
        <w:br/>
      </w:r>
      <w:r>
        <w:rPr>
          <w:rFonts w:ascii="Times New Roman"/>
          <w:b w:val="false"/>
          <w:i w:val="false"/>
          <w:color w:val="000000"/>
          <w:sz w:val="28"/>
        </w:rPr>
        <w:t>
болған мүліктік кешенді сатып алу нәтижесінде</w:t>
      </w:r>
      <w:r>
        <w:br/>
      </w:r>
      <w:r>
        <w:rPr>
          <w:rFonts w:ascii="Times New Roman"/>
          <w:b w:val="false"/>
          <w:i w:val="false"/>
          <w:color w:val="000000"/>
          <w:sz w:val="28"/>
        </w:rPr>
        <w:t xml:space="preserve">
пайда болған түстi және қара металл сынықтары    </w:t>
      </w:r>
      <w:r>
        <w:br/>
      </w:r>
      <w:r>
        <w:rPr>
          <w:rFonts w:ascii="Times New Roman"/>
          <w:b w:val="false"/>
          <w:i w:val="false"/>
          <w:color w:val="000000"/>
          <w:sz w:val="28"/>
        </w:rPr>
        <w:t>
мен қалдықтарын өткізу жөніндегі қызметті қоспағанда,</w:t>
      </w:r>
      <w:r>
        <w:br/>
      </w:r>
      <w:r>
        <w:rPr>
          <w:rFonts w:ascii="Times New Roman"/>
          <w:b w:val="false"/>
          <w:i w:val="false"/>
          <w:color w:val="000000"/>
          <w:sz w:val="28"/>
        </w:rPr>
        <w:t>
заңды тұлғалардың түстi және қара металл сынықтары</w:t>
      </w:r>
      <w:r>
        <w:br/>
      </w:r>
      <w:r>
        <w:rPr>
          <w:rFonts w:ascii="Times New Roman"/>
          <w:b w:val="false"/>
          <w:i w:val="false"/>
          <w:color w:val="000000"/>
          <w:sz w:val="28"/>
        </w:rPr>
        <w:t>
мен қалдықтарын жинауы (дайындауы), сақтауы, өңдеуi</w:t>
      </w:r>
      <w:r>
        <w:br/>
      </w:r>
      <w:r>
        <w:rPr>
          <w:rFonts w:ascii="Times New Roman"/>
          <w:b w:val="false"/>
          <w:i w:val="false"/>
          <w:color w:val="000000"/>
          <w:sz w:val="28"/>
        </w:rPr>
        <w:t xml:space="preserve">
және лицензиаттарға өткiзуi бойынша өнеркәсіп   </w:t>
      </w:r>
      <w:r>
        <w:br/>
      </w:r>
      <w:r>
        <w:rPr>
          <w:rFonts w:ascii="Times New Roman"/>
          <w:b w:val="false"/>
          <w:i w:val="false"/>
          <w:color w:val="000000"/>
          <w:sz w:val="28"/>
        </w:rPr>
        <w:t xml:space="preserve">
саласындағы жеке кәсіпкерлік тәуекел дәрежесін </w:t>
      </w:r>
      <w:r>
        <w:br/>
      </w:r>
      <w:r>
        <w:rPr>
          <w:rFonts w:ascii="Times New Roman"/>
          <w:b w:val="false"/>
          <w:i w:val="false"/>
          <w:color w:val="000000"/>
          <w:sz w:val="28"/>
        </w:rPr>
        <w:t xml:space="preserve">
бағалау өлшемдеріне қосымша          </w:t>
      </w:r>
    </w:p>
    <w:bookmarkEnd w:id="9"/>
    <w:bookmarkStart w:name="z35" w:id="10"/>
    <w:p>
      <w:pPr>
        <w:spacing w:after="0"/>
        <w:ind w:left="0"/>
        <w:jc w:val="left"/>
      </w:pPr>
      <w:r>
        <w:rPr>
          <w:rFonts w:ascii="Times New Roman"/>
          <w:b/>
          <w:i w:val="false"/>
          <w:color w:val="000000"/>
        </w:rPr>
        <w:t xml:space="preserve"> 
Тәуекел өлшемдері бойынша балдар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601"/>
        <w:gridCol w:w="10353"/>
        <w:gridCol w:w="15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дәрежесін бағалау өлшемдері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 өз өндірісі барысында және құрамында түстi және (немесе) қара металл сынықтары және (немесе) қалдықтары болған мүліктік кешенді сатып алу нәтижесінде пайда болған түстi және қара металл сынықтары мен қалдықтарын өткізу жөніндегі қызметті қоспағанда, заңды тұлғалардың түстi және қара металл сынықтары мен қалдықтарын жинауы (дайындауы), сақтауы, өңдеуi және лицензиаттарға өткiзуi</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жеке меншiк құқығындағы қоршалған өндiрiстiк базамен қамтитын мыналардың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оттегi және пропаны бар баллондарды сақтауға арналған орынның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және қорытпаларды топтары, түрлерi, маркалары мен сұрыптары бойынша бөлiп сақтауға арналған контейнерлердi немесе алаңдардың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түстi және қара металдардың сынықтары мен қалдықтарын жинауға (дайындауға), сақтауға және қайта өңдеуге арналған жабық үй-жайды не асфальтталған немесе қатты жамылғылы орынның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сынықтар мен қалдықтарды сұрыптауға, кесуге және пакеттеуге арналған жабдығы мен құралдары бар арнайы алаңдарды немесе өндiрiстiк үй-жайлардың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сөндiру құралдарымен жарақтандырылған түстi және қара металдардың жарылу қаупi бар сынықтарына арналған қойманың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персоналды орналастыруға арналған қызметтік үй-жайдың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тәртiппен тiркелген кемiнде 50 %-ы электромагниттiк шайбалармен не грейферлiк қапсырулармен жарақталуы тиiс жүк көтергiштiгi кемiнде 5 тонна стационарлық немесе ұтқыр жеке меншік құқығында немесе өзге де заңды негіздегі жүк көтергiш жабдықтың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сынығын отпен кесуге арналған жабдықты, оның iшiнде қысыммен жұмыс iстейтiн ыдыстардың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металдардың жеңiл салмақты сынығын пакеттеуге арналған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престердi, гидроқайшыларды, жоңқаны сұрыптауға және ұсақтауға арналған қондырғылардың</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құралдарының (автомобиль немесе темiр жол таразыларын және басқа да өлшем құралдарын)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0" w:type="auto"/>
            <w:gridSpan w:val="2"/>
            <w:vMerge/>
            <w:tcBorders>
              <w:top w:val="nil"/>
              <w:left w:val="single" w:color="cfcfcf" w:sz="5"/>
              <w:bottom w:val="single" w:color="cfcfcf" w:sz="5"/>
              <w:right w:val="single" w:color="cfcfcf" w:sz="5"/>
            </w:tcBorders>
          </w:tcP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салыстырып тексерiлгенi туралы сертификаты бар қара және түстi металдардың сынықтары мен қалдықтары радиациясының деңгейiн өлшеуге арналған дозиметрлiк немесе радиометрлiк жабдықтың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және түстi металдардың сынықтары мен қалдықтарын тасымалдау үшiн жеке меншiк құқығындағы немесе өзге заңды негіздегі (жүк) автокөлiктің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мөлшерлерде: түстi металдардың сынықтарымен және қалдықтарымен жұмыс iстеу үшiн - кемiнде 400 шаршы метр; қара металдардың сынықтарымен және қалдықтарымен жұмыс iстеу үшiн - кемiнде 1000 шаршы метр автокөлiк үшiн кiреберiс жолдары бар және/немесе кiреберiс темiр жол тұйықтары бар жеке меншiк немесе жалға алу құқығындағы жер учаскесi не оның үлесi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басшысы бекiткен түстi және қара металдардың сынықтары мен қалдықтарын жинау (дайындау), сақтау, қайта өңдеу және сату жөнiндегi нұсқаулықтың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жабдықпен жұмыс iстеу үшiн арнайы даярлықтан өткен бiлiктi персоналдың (краншылар, престеушiлер, газбен кесушiлер, пиротехниктер, дозиметршiлер)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өндiрiстiк базадан өзге жерде аумақтық орналасқан жеке меншік немесе жалға алу құқығындағы, қоршалған қабылдау пунктiн ашқан жағдайда:</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қоршаудың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ақшамен жұмысқа ыңғайланған (сейф немесе арнайы жабдықталған касса, байланыс құралдары, фискальдық жады бар бақылау-кассалық аппарат) үй-жайдың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салыстырып тексерiлгенi туралы сертификаты бар өлшем құралдарының (автомобиль немесе темiр жол таразыларын және басқа да өлшем құралдары)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пунктiнiң заңды тұлғаға тиесiлiлiгi, лицензия нөмiрi, жұмыс режимi көрсетiлген маңдайшаның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кемiнде 200 шаршы метр алаңның болмауы.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