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8ca28" w14:textId="d98ca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Сүт және сүт өнімдерін қайта өңдеу бойынша қызметтегі кәсіби стандартты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2014 жылғы 21 қаңтардағы № 20/46 бұйрығы. Қазақстан Республикасы Әділет министрлігінде 2014 жылы 21 мамырда № 9441 тіркелді. Күші жойылды - Қазақстан Республикасы Ауыл шаруашылығы министрінің 2020 жылғы 20 желтоқсандағы № 393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20.12.2020 </w:t>
      </w:r>
      <w:r>
        <w:rPr>
          <w:rFonts w:ascii="Times New Roman"/>
          <w:b w:val="false"/>
          <w:i w:val="false"/>
          <w:color w:val="ff0000"/>
          <w:sz w:val="28"/>
        </w:rPr>
        <w:t>№ 393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2007 жылғы 15 мамырдағы Қазақстан Республикасы Еңбек кодексінің 138-5 бабының </w:t>
      </w:r>
      <w:r>
        <w:rPr>
          <w:rFonts w:ascii="Times New Roman"/>
          <w:b w:val="false"/>
          <w:i w:val="false"/>
          <w:color w:val="000000"/>
          <w:sz w:val="28"/>
        </w:rPr>
        <w:t>3 тармағына</w:t>
      </w:r>
      <w:r>
        <w:rPr>
          <w:rFonts w:ascii="Times New Roman"/>
          <w:b w:val="false"/>
          <w:i w:val="false"/>
          <w:color w:val="000000"/>
          <w:sz w:val="28"/>
        </w:rPr>
        <w:t xml:space="preserve"> және Қазақстан Республикасы Үкіметінің 2013 жылғы 29 сәуірдегі "Кәсіптік стандарттарды әзірлеуге 2013 жылға қаражат бөлу және оны пайдалану қағидаларын бекіту туралы" № 406 </w:t>
      </w:r>
      <w:r>
        <w:rPr>
          <w:rFonts w:ascii="Times New Roman"/>
          <w:b w:val="false"/>
          <w:i w:val="false"/>
          <w:color w:val="000000"/>
          <w:sz w:val="28"/>
        </w:rPr>
        <w:t>қаулысына</w:t>
      </w:r>
      <w:r>
        <w:rPr>
          <w:rFonts w:ascii="Times New Roman"/>
          <w:b w:val="false"/>
          <w:i w:val="false"/>
          <w:color w:val="000000"/>
          <w:sz w:val="28"/>
        </w:rPr>
        <w:t xml:space="preserve"> сәйкес,</w:t>
      </w:r>
      <w:r>
        <w:rPr>
          <w:rFonts w:ascii="Times New Roman"/>
          <w:b/>
          <w:i w:val="false"/>
          <w:color w:val="000000"/>
          <w:sz w:val="28"/>
        </w:rPr>
        <w:t xml:space="preserve"> БҰЙЫРАМЫН:</w:t>
      </w:r>
    </w:p>
    <w:bookmarkEnd w:id="0"/>
    <w:bookmarkStart w:name="z2" w:id="1"/>
    <w:p>
      <w:pPr>
        <w:spacing w:after="0"/>
        <w:ind w:left="0"/>
        <w:jc w:val="both"/>
      </w:pPr>
      <w:r>
        <w:rPr>
          <w:rFonts w:ascii="Times New Roman"/>
          <w:b w:val="false"/>
          <w:i w:val="false"/>
          <w:color w:val="000000"/>
          <w:sz w:val="28"/>
        </w:rPr>
        <w:t xml:space="preserve">
      1. Сүт және сүт өнімдерін қайта өңдеу бойынша қызметтегі кәсіби </w:t>
      </w:r>
      <w:r>
        <w:rPr>
          <w:rFonts w:ascii="Times New Roman"/>
          <w:b w:val="false"/>
          <w:i w:val="false"/>
          <w:color w:val="000000"/>
          <w:sz w:val="28"/>
        </w:rPr>
        <w:t>стандарт</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Қайта өңдеу және аграрлық азық-түлік нарығы департаменті (А. Б. Құсайынова) Қазақстан Республикасының заңнамасында бекітілген тәртіппен кәсіби стандартты енгізуге шаралар қабылдасын.</w:t>
      </w:r>
    </w:p>
    <w:bookmarkEnd w:id="2"/>
    <w:bookmarkStart w:name="z4" w:id="3"/>
    <w:p>
      <w:pPr>
        <w:spacing w:after="0"/>
        <w:ind w:left="0"/>
        <w:jc w:val="both"/>
      </w:pPr>
      <w:r>
        <w:rPr>
          <w:rFonts w:ascii="Times New Roman"/>
          <w:b w:val="false"/>
          <w:i w:val="false"/>
          <w:color w:val="000000"/>
          <w:sz w:val="28"/>
        </w:rPr>
        <w:t>
      3. Әлеуметтік саясат басқармасы (С. С. Лепешко) осы бұйрықты заңнамада белгіленген тәртіппен Қазақстан Республикасы Әділет министрлігінде мемлекеттік тіркелуін және ресми жариялануын қамтамасыз етсін.</w:t>
      </w:r>
    </w:p>
    <w:bookmarkEnd w:id="3"/>
    <w:bookmarkStart w:name="z5" w:id="4"/>
    <w:p>
      <w:pPr>
        <w:spacing w:after="0"/>
        <w:ind w:left="0"/>
        <w:jc w:val="both"/>
      </w:pPr>
      <w:r>
        <w:rPr>
          <w:rFonts w:ascii="Times New Roman"/>
          <w:b w:val="false"/>
          <w:i w:val="false"/>
          <w:color w:val="000000"/>
          <w:sz w:val="28"/>
        </w:rPr>
        <w:t>
      4. Осы бұйрықтың орындалуын бақылау Әлеуметтік саясат басқармасына (С.С. Лепешко) жүктелсін.</w:t>
      </w:r>
    </w:p>
    <w:bookmarkEnd w:id="4"/>
    <w:bookmarkStart w:name="z6" w:id="5"/>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9945"/>
        <w:gridCol w:w="2355"/>
      </w:tblGrid>
      <w:tr>
        <w:trPr>
          <w:trHeight w:val="30" w:hRule="atLeast"/>
        </w:trPr>
        <w:tc>
          <w:tcPr>
            <w:tcW w:w="99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23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Мамытбеков</w:t>
            </w:r>
          </w:p>
        </w:tc>
      </w:tr>
      <w:tr>
        <w:trPr>
          <w:trHeight w:val="30" w:hRule="atLeast"/>
        </w:trPr>
        <w:tc>
          <w:tcPr>
            <w:tcW w:w="99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Келісілген</w:t>
            </w:r>
          </w:p>
        </w:tc>
        <w:tc>
          <w:tcPr>
            <w:tcW w:w="23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23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және халықты</w:t>
            </w:r>
          </w:p>
        </w:tc>
        <w:tc>
          <w:tcPr>
            <w:tcW w:w="23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министрі</w:t>
            </w:r>
          </w:p>
        </w:tc>
        <w:tc>
          <w:tcPr>
            <w:tcW w:w="23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Дүйсенова </w:t>
            </w:r>
          </w:p>
        </w:tc>
        <w:tc>
          <w:tcPr>
            <w:tcW w:w="23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жылғы 7 сәуір</w:t>
            </w:r>
          </w:p>
        </w:tc>
        <w:tc>
          <w:tcPr>
            <w:tcW w:w="23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2014 жылғы 21 қаңтардағы</w:t>
            </w:r>
            <w:r>
              <w:br/>
            </w:r>
            <w:r>
              <w:rPr>
                <w:rFonts w:ascii="Times New Roman"/>
                <w:b w:val="false"/>
                <w:i w:val="false"/>
                <w:color w:val="000000"/>
                <w:sz w:val="20"/>
              </w:rPr>
              <w:t>№ 20/46 бұйрығымен бекітілген</w:t>
            </w:r>
          </w:p>
        </w:tc>
      </w:tr>
    </w:tbl>
    <w:bookmarkStart w:name="z8" w:id="6"/>
    <w:p>
      <w:pPr>
        <w:spacing w:after="0"/>
        <w:ind w:left="0"/>
        <w:jc w:val="left"/>
      </w:pPr>
      <w:r>
        <w:rPr>
          <w:rFonts w:ascii="Times New Roman"/>
          <w:b/>
          <w:i w:val="false"/>
          <w:color w:val="000000"/>
        </w:rPr>
        <w:t xml:space="preserve"> Сүт және сүт өнімдерін қайта өңдеу бойынша</w:t>
      </w:r>
      <w:r>
        <w:br/>
      </w:r>
      <w:r>
        <w:rPr>
          <w:rFonts w:ascii="Times New Roman"/>
          <w:b/>
          <w:i w:val="false"/>
          <w:color w:val="000000"/>
        </w:rPr>
        <w:t>қызметтің кәсіби стандарты</w:t>
      </w:r>
      <w:r>
        <w:br/>
      </w:r>
      <w:r>
        <w:rPr>
          <w:rFonts w:ascii="Times New Roman"/>
          <w:b/>
          <w:i w:val="false"/>
          <w:color w:val="000000"/>
        </w:rPr>
        <w:t>1. Жалпы ережелер</w:t>
      </w:r>
    </w:p>
    <w:bookmarkEnd w:id="6"/>
    <w:bookmarkStart w:name="z10" w:id="7"/>
    <w:p>
      <w:pPr>
        <w:spacing w:after="0"/>
        <w:ind w:left="0"/>
        <w:jc w:val="both"/>
      </w:pPr>
      <w:r>
        <w:rPr>
          <w:rFonts w:ascii="Times New Roman"/>
          <w:b w:val="false"/>
          <w:i w:val="false"/>
          <w:color w:val="000000"/>
          <w:sz w:val="28"/>
        </w:rPr>
        <w:t>
      1. Сүт және сүт өнімдерін қайта өңдеу бойынша қызметтің кәсіби стандарты (бұдан әрі - КС):</w:t>
      </w:r>
    </w:p>
    <w:bookmarkEnd w:id="7"/>
    <w:bookmarkStart w:name="z11" w:id="8"/>
    <w:p>
      <w:pPr>
        <w:spacing w:after="0"/>
        <w:ind w:left="0"/>
        <w:jc w:val="both"/>
      </w:pPr>
      <w:r>
        <w:rPr>
          <w:rFonts w:ascii="Times New Roman"/>
          <w:b w:val="false"/>
          <w:i w:val="false"/>
          <w:color w:val="000000"/>
          <w:sz w:val="28"/>
        </w:rPr>
        <w:t>
      1) кәсіби білім беру мен еңбек салалары арасындағы қарым-қатынасты реттеуге;</w:t>
      </w:r>
    </w:p>
    <w:bookmarkEnd w:id="8"/>
    <w:bookmarkStart w:name="z12" w:id="9"/>
    <w:p>
      <w:pPr>
        <w:spacing w:after="0"/>
        <w:ind w:left="0"/>
        <w:jc w:val="both"/>
      </w:pPr>
      <w:r>
        <w:rPr>
          <w:rFonts w:ascii="Times New Roman"/>
          <w:b w:val="false"/>
          <w:i w:val="false"/>
          <w:color w:val="000000"/>
          <w:sz w:val="28"/>
        </w:rPr>
        <w:t>
      2) кәсіби қайта даярлау мен біліктілігін көтеруді дайындау бағдарламаларын әзірлеу талаптарының мерзімін белгілеуге;</w:t>
      </w:r>
    </w:p>
    <w:bookmarkEnd w:id="9"/>
    <w:bookmarkStart w:name="z13" w:id="10"/>
    <w:p>
      <w:pPr>
        <w:spacing w:after="0"/>
        <w:ind w:left="0"/>
        <w:jc w:val="both"/>
      </w:pPr>
      <w:r>
        <w:rPr>
          <w:rFonts w:ascii="Times New Roman"/>
          <w:b w:val="false"/>
          <w:i w:val="false"/>
          <w:color w:val="000000"/>
          <w:sz w:val="28"/>
        </w:rPr>
        <w:t>
      3) аттестациялау мен сертификаттауда қызметкерлердің құзыреттілігін бағалау талаптарының мерзімін белгілеуге;</w:t>
      </w:r>
    </w:p>
    <w:bookmarkEnd w:id="10"/>
    <w:bookmarkStart w:name="z14" w:id="11"/>
    <w:p>
      <w:pPr>
        <w:spacing w:after="0"/>
        <w:ind w:left="0"/>
        <w:jc w:val="both"/>
      </w:pPr>
      <w:r>
        <w:rPr>
          <w:rFonts w:ascii="Times New Roman"/>
          <w:b w:val="false"/>
          <w:i w:val="false"/>
          <w:color w:val="000000"/>
          <w:sz w:val="28"/>
        </w:rPr>
        <w:t>
      4) кәсіби қызметтің мәніне бірыңғай талаптар әзірлеуге, еңбек нарығының заманауи талаптарына жауап беретін біліктілік талаптарын жаңартуға;</w:t>
      </w:r>
    </w:p>
    <w:bookmarkEnd w:id="11"/>
    <w:bookmarkStart w:name="z15" w:id="12"/>
    <w:p>
      <w:pPr>
        <w:spacing w:after="0"/>
        <w:ind w:left="0"/>
        <w:jc w:val="both"/>
      </w:pPr>
      <w:r>
        <w:rPr>
          <w:rFonts w:ascii="Times New Roman"/>
          <w:b w:val="false"/>
          <w:i w:val="false"/>
          <w:color w:val="000000"/>
          <w:sz w:val="28"/>
        </w:rPr>
        <w:t>
      5) персоналды басқару саласындағы кең ауқымды міндеттерді шешуге;</w:t>
      </w:r>
    </w:p>
    <w:bookmarkEnd w:id="12"/>
    <w:bookmarkStart w:name="z16" w:id="13"/>
    <w:p>
      <w:pPr>
        <w:spacing w:after="0"/>
        <w:ind w:left="0"/>
        <w:jc w:val="both"/>
      </w:pPr>
      <w:r>
        <w:rPr>
          <w:rFonts w:ascii="Times New Roman"/>
          <w:b w:val="false"/>
          <w:i w:val="false"/>
          <w:color w:val="000000"/>
          <w:sz w:val="28"/>
        </w:rPr>
        <w:t>
      6) білім беру стандарттарын, оқу жоспарларын, модульдік оқу бағдарламаларын әзірлеу, сондай-ақ, тиісті оқу-әдістемелік материалдарды әзірлеуге;</w:t>
      </w:r>
    </w:p>
    <w:bookmarkEnd w:id="13"/>
    <w:bookmarkStart w:name="z17" w:id="14"/>
    <w:p>
      <w:pPr>
        <w:spacing w:after="0"/>
        <w:ind w:left="0"/>
        <w:jc w:val="both"/>
      </w:pPr>
      <w:r>
        <w:rPr>
          <w:rFonts w:ascii="Times New Roman"/>
          <w:b w:val="false"/>
          <w:i w:val="false"/>
          <w:color w:val="000000"/>
          <w:sz w:val="28"/>
        </w:rPr>
        <w:t>
      7) кәсіби даярлығын бағалаудан өткізу және мамандар біліктіліктерінің сәйкестіктерін растауға арналған.</w:t>
      </w:r>
    </w:p>
    <w:bookmarkEnd w:id="14"/>
    <w:bookmarkStart w:name="z18" w:id="15"/>
    <w:p>
      <w:pPr>
        <w:spacing w:after="0"/>
        <w:ind w:left="0"/>
        <w:jc w:val="both"/>
      </w:pPr>
      <w:r>
        <w:rPr>
          <w:rFonts w:ascii="Times New Roman"/>
          <w:b w:val="false"/>
          <w:i w:val="false"/>
          <w:color w:val="000000"/>
          <w:sz w:val="28"/>
        </w:rPr>
        <w:t>
      2. КС негізгі пайдаланушылары:</w:t>
      </w:r>
    </w:p>
    <w:bookmarkEnd w:id="15"/>
    <w:p>
      <w:pPr>
        <w:spacing w:after="0"/>
        <w:ind w:left="0"/>
        <w:jc w:val="both"/>
      </w:pPr>
      <w:r>
        <w:rPr>
          <w:rFonts w:ascii="Times New Roman"/>
          <w:b w:val="false"/>
          <w:i w:val="false"/>
          <w:color w:val="000000"/>
          <w:sz w:val="28"/>
        </w:rPr>
        <w:t>
      1) білім беру мекемелері түлектері, жұмысшылар;</w:t>
      </w:r>
    </w:p>
    <w:p>
      <w:pPr>
        <w:spacing w:after="0"/>
        <w:ind w:left="0"/>
        <w:jc w:val="both"/>
      </w:pPr>
      <w:r>
        <w:rPr>
          <w:rFonts w:ascii="Times New Roman"/>
          <w:b w:val="false"/>
          <w:i w:val="false"/>
          <w:color w:val="000000"/>
          <w:sz w:val="28"/>
        </w:rPr>
        <w:t>
      2) ұйымдардың басшылары мен жұмысшылары, ұйымдардың персоналды басқару бөлімшелерінің басшылары мен мамандары;</w:t>
      </w:r>
    </w:p>
    <w:p>
      <w:pPr>
        <w:spacing w:after="0"/>
        <w:ind w:left="0"/>
        <w:jc w:val="both"/>
      </w:pPr>
      <w:r>
        <w:rPr>
          <w:rFonts w:ascii="Times New Roman"/>
          <w:b w:val="false"/>
          <w:i w:val="false"/>
          <w:color w:val="000000"/>
          <w:sz w:val="28"/>
        </w:rPr>
        <w:t>
      3) білім беру бағдарламаларын әзірлейтін мамандар;</w:t>
      </w:r>
    </w:p>
    <w:p>
      <w:pPr>
        <w:spacing w:after="0"/>
        <w:ind w:left="0"/>
        <w:jc w:val="both"/>
      </w:pPr>
      <w:r>
        <w:rPr>
          <w:rFonts w:ascii="Times New Roman"/>
          <w:b w:val="false"/>
          <w:i w:val="false"/>
          <w:color w:val="000000"/>
          <w:sz w:val="28"/>
        </w:rPr>
        <w:t>
      4) мамандардың кәсіби даярлығын бағалау және біліктігіне сәйкестігін растау саласындағы мамандар.</w:t>
      </w:r>
    </w:p>
    <w:bookmarkStart w:name="z19" w:id="16"/>
    <w:p>
      <w:pPr>
        <w:spacing w:after="0"/>
        <w:ind w:left="0"/>
        <w:jc w:val="both"/>
      </w:pPr>
      <w:r>
        <w:rPr>
          <w:rFonts w:ascii="Times New Roman"/>
          <w:b w:val="false"/>
          <w:i w:val="false"/>
          <w:color w:val="000000"/>
          <w:sz w:val="28"/>
        </w:rPr>
        <w:t>
      3. КС негізінде кәсіпорындар қызметінің функционалдық үлгілеріне, лауазымына, қызметкерлердің біліктілігін арттыру, аттестациядан өткізу, еңбекке ынталандыру жүйесіне ішкі, корпоративті стандарттар және басқалар әзірленуі мүмкін.</w:t>
      </w:r>
    </w:p>
    <w:bookmarkEnd w:id="16"/>
    <w:bookmarkStart w:name="z20" w:id="17"/>
    <w:p>
      <w:pPr>
        <w:spacing w:after="0"/>
        <w:ind w:left="0"/>
        <w:jc w:val="both"/>
      </w:pPr>
      <w:r>
        <w:rPr>
          <w:rFonts w:ascii="Times New Roman"/>
          <w:b w:val="false"/>
          <w:i w:val="false"/>
          <w:color w:val="000000"/>
          <w:sz w:val="28"/>
        </w:rPr>
        <w:t>
      4. Осы КС-да төмендегі терминдер мен аңықтамалар қолданылады:</w:t>
      </w:r>
    </w:p>
    <w:bookmarkEnd w:id="17"/>
    <w:bookmarkStart w:name="z21" w:id="18"/>
    <w:p>
      <w:pPr>
        <w:spacing w:after="0"/>
        <w:ind w:left="0"/>
        <w:jc w:val="both"/>
      </w:pPr>
      <w:r>
        <w:rPr>
          <w:rFonts w:ascii="Times New Roman"/>
          <w:b w:val="false"/>
          <w:i w:val="false"/>
          <w:color w:val="000000"/>
          <w:sz w:val="28"/>
        </w:rPr>
        <w:t>
      1) біліктілік – жұмысшының еңбектің нақты түрін орындауда кәсіби дайындығының дәрежесі;</w:t>
      </w:r>
    </w:p>
    <w:bookmarkEnd w:id="18"/>
    <w:bookmarkStart w:name="z22" w:id="19"/>
    <w:p>
      <w:pPr>
        <w:spacing w:after="0"/>
        <w:ind w:left="0"/>
        <w:jc w:val="both"/>
      </w:pPr>
      <w:r>
        <w:rPr>
          <w:rFonts w:ascii="Times New Roman"/>
          <w:b w:val="false"/>
          <w:i w:val="false"/>
          <w:color w:val="000000"/>
          <w:sz w:val="28"/>
        </w:rPr>
        <w:t>
      2) біліктілік деңгейі – атқарылатын жұмыстардың күрделілігі, дербестігі мен жауаптылығы көрінетін қызметкердің біліктілігіне(құзыреттілігіне) қойылатын талаптар деңгейі;</w:t>
      </w:r>
    </w:p>
    <w:bookmarkEnd w:id="19"/>
    <w:bookmarkStart w:name="z23" w:id="20"/>
    <w:p>
      <w:pPr>
        <w:spacing w:after="0"/>
        <w:ind w:left="0"/>
        <w:jc w:val="both"/>
      </w:pPr>
      <w:r>
        <w:rPr>
          <w:rFonts w:ascii="Times New Roman"/>
          <w:b w:val="false"/>
          <w:i w:val="false"/>
          <w:color w:val="000000"/>
          <w:sz w:val="28"/>
        </w:rPr>
        <w:t>
      3) еңбек заттары – нақты еңбек құралдары көмегімен өнім әзірлеу мақсатында жұмысшының әрекеттері бағытталған заттар;</w:t>
      </w:r>
    </w:p>
    <w:bookmarkEnd w:id="20"/>
    <w:bookmarkStart w:name="z24" w:id="21"/>
    <w:p>
      <w:pPr>
        <w:spacing w:after="0"/>
        <w:ind w:left="0"/>
        <w:jc w:val="both"/>
      </w:pPr>
      <w:r>
        <w:rPr>
          <w:rFonts w:ascii="Times New Roman"/>
          <w:b w:val="false"/>
          <w:i w:val="false"/>
          <w:color w:val="000000"/>
          <w:sz w:val="28"/>
        </w:rPr>
        <w:t>
      4) еңбек құралдары – еңбек заттарын бастапқы жағдайынан өнімге түрлендіруде жұмысшының қолданатын құралдары;</w:t>
      </w:r>
    </w:p>
    <w:bookmarkEnd w:id="21"/>
    <w:bookmarkStart w:name="z25" w:id="22"/>
    <w:p>
      <w:pPr>
        <w:spacing w:after="0"/>
        <w:ind w:left="0"/>
        <w:jc w:val="both"/>
      </w:pPr>
      <w:r>
        <w:rPr>
          <w:rFonts w:ascii="Times New Roman"/>
          <w:b w:val="false"/>
          <w:i w:val="false"/>
          <w:color w:val="000000"/>
          <w:sz w:val="28"/>
        </w:rPr>
        <w:t>
      5) еңбек қызметінің түрі – еңбек функциялары мен оларды орындауға қажетті құзыреттіліктердің тұтас жиынымен құрамдастырылған кәсіби қызмет саласының құрама бөлігі;</w:t>
      </w:r>
    </w:p>
    <w:bookmarkEnd w:id="22"/>
    <w:bookmarkStart w:name="z26" w:id="23"/>
    <w:p>
      <w:pPr>
        <w:spacing w:after="0"/>
        <w:ind w:left="0"/>
        <w:jc w:val="both"/>
      </w:pPr>
      <w:r>
        <w:rPr>
          <w:rFonts w:ascii="Times New Roman"/>
          <w:b w:val="false"/>
          <w:i w:val="false"/>
          <w:color w:val="000000"/>
          <w:sz w:val="28"/>
        </w:rPr>
        <w:t>
      6) еңбек функциясы – еңбек үрдісінің бір немесе бірнеше міндетін шешуге бағытталған өзара байланысқан әрекеттер жиыны;</w:t>
      </w:r>
    </w:p>
    <w:bookmarkEnd w:id="23"/>
    <w:bookmarkStart w:name="z27" w:id="24"/>
    <w:p>
      <w:pPr>
        <w:spacing w:after="0"/>
        <w:ind w:left="0"/>
        <w:jc w:val="both"/>
      </w:pPr>
      <w:r>
        <w:rPr>
          <w:rFonts w:ascii="Times New Roman"/>
          <w:b w:val="false"/>
          <w:i w:val="false"/>
          <w:color w:val="000000"/>
          <w:sz w:val="28"/>
        </w:rPr>
        <w:t>
      7) кәсіби қызметтің саласы – ортақ интеграциялық негізі (міндеті, нысандары, технологиялары, соның ішінде еңбек құралдары ұқсас немесе жақын) бар және ұқсас еңбек функциялары мен оларды орындайтын құзыреттіліктерінің болжалды жиынынан тұратын саланың еңбек қызметі түрлерінің жиынтығы;</w:t>
      </w:r>
    </w:p>
    <w:bookmarkEnd w:id="24"/>
    <w:bookmarkStart w:name="z28" w:id="25"/>
    <w:p>
      <w:pPr>
        <w:spacing w:after="0"/>
        <w:ind w:left="0"/>
        <w:jc w:val="both"/>
      </w:pPr>
      <w:r>
        <w:rPr>
          <w:rFonts w:ascii="Times New Roman"/>
          <w:b w:val="false"/>
          <w:i w:val="false"/>
          <w:color w:val="000000"/>
          <w:sz w:val="28"/>
        </w:rPr>
        <w:t>
      8) КС– кәсіби іс-әрекеттің нақты саласындағы біліктілік деңгейлерге, құзыреттіліктерге, сонымен қатар еңбек мазмұны, сапасы және шарттарына қойылатын талаптарды анықтайтын стандарт;</w:t>
      </w:r>
    </w:p>
    <w:bookmarkEnd w:id="25"/>
    <w:bookmarkStart w:name="z29" w:id="26"/>
    <w:p>
      <w:pPr>
        <w:spacing w:after="0"/>
        <w:ind w:left="0"/>
        <w:jc w:val="both"/>
      </w:pPr>
      <w:r>
        <w:rPr>
          <w:rFonts w:ascii="Times New Roman"/>
          <w:b w:val="false"/>
          <w:i w:val="false"/>
          <w:color w:val="000000"/>
          <w:sz w:val="28"/>
        </w:rPr>
        <w:t>
      9) КС бірлігі – кәсіби стандарттың еңбек қызметінің нақты түрі бойынша маңызды, қатысымды дербес, аяқталған, бүтін нақты еңбек функциясының толық сипаттамасының құрылымдық элементі;</w:t>
      </w:r>
    </w:p>
    <w:bookmarkEnd w:id="26"/>
    <w:bookmarkStart w:name="z30" w:id="27"/>
    <w:p>
      <w:pPr>
        <w:spacing w:after="0"/>
        <w:ind w:left="0"/>
        <w:jc w:val="both"/>
      </w:pPr>
      <w:r>
        <w:rPr>
          <w:rFonts w:ascii="Times New Roman"/>
          <w:b w:val="false"/>
          <w:i w:val="false"/>
          <w:color w:val="000000"/>
          <w:sz w:val="28"/>
        </w:rPr>
        <w:t>
      10) кәсіп – арнайы дайындықтың, жұмыс тәжірибесінің нәтижесінде пайда болған арнайы білімді, ептілікті және практикалық дағдыларды талап ететін және білімі туралы тиісті құжаттармен нақтыланатын адамның еңбек қызметінің негізгі түрі;</w:t>
      </w:r>
    </w:p>
    <w:bookmarkEnd w:id="27"/>
    <w:bookmarkStart w:name="z31" w:id="28"/>
    <w:p>
      <w:pPr>
        <w:spacing w:after="0"/>
        <w:ind w:left="0"/>
        <w:jc w:val="both"/>
      </w:pPr>
      <w:r>
        <w:rPr>
          <w:rFonts w:ascii="Times New Roman"/>
          <w:b w:val="false"/>
          <w:i w:val="false"/>
          <w:color w:val="000000"/>
          <w:sz w:val="28"/>
        </w:rPr>
        <w:t>
      11) құзыреттілік – қызметкердің кәсіби қызметте білімін және іскерлігін қолдану қаблеті;</w:t>
      </w:r>
    </w:p>
    <w:bookmarkEnd w:id="28"/>
    <w:bookmarkStart w:name="z32" w:id="29"/>
    <w:p>
      <w:pPr>
        <w:spacing w:after="0"/>
        <w:ind w:left="0"/>
        <w:jc w:val="both"/>
      </w:pPr>
      <w:r>
        <w:rPr>
          <w:rFonts w:ascii="Times New Roman"/>
          <w:b w:val="false"/>
          <w:i w:val="false"/>
          <w:color w:val="000000"/>
          <w:sz w:val="28"/>
        </w:rPr>
        <w:t>
      12) лауазым – лауазымдық өкілеттіктер мен лауазымдық міндеттер шеңбері жүктелген жұмыс берушінің құрылымдық бірлігі;</w:t>
      </w:r>
    </w:p>
    <w:bookmarkEnd w:id="29"/>
    <w:bookmarkStart w:name="z33" w:id="30"/>
    <w:p>
      <w:pPr>
        <w:spacing w:after="0"/>
        <w:ind w:left="0"/>
        <w:jc w:val="both"/>
      </w:pPr>
      <w:r>
        <w:rPr>
          <w:rFonts w:ascii="Times New Roman"/>
          <w:b w:val="false"/>
          <w:i w:val="false"/>
          <w:color w:val="000000"/>
          <w:sz w:val="28"/>
        </w:rPr>
        <w:t>
      13) міндет – нақты еңбек заттары мен құралдарын пайдаланып еңбек функциясын жүзеге асырумен және нәтижеге жетуге байланысты әрекеттер жиынтығы;</w:t>
      </w:r>
    </w:p>
    <w:bookmarkEnd w:id="30"/>
    <w:bookmarkStart w:name="z34" w:id="31"/>
    <w:p>
      <w:pPr>
        <w:spacing w:after="0"/>
        <w:ind w:left="0"/>
        <w:jc w:val="both"/>
      </w:pPr>
      <w:r>
        <w:rPr>
          <w:rFonts w:ascii="Times New Roman"/>
          <w:b w:val="false"/>
          <w:i w:val="false"/>
          <w:color w:val="000000"/>
          <w:sz w:val="28"/>
        </w:rPr>
        <w:t>
      14) сала – өндірілетін өнім, өндіріс технологиясы, негізгі қорлар мен жұмыс жасаушылардың кәсіби біліктері ортақ мекемелер мен ұйымдардың жиыны;</w:t>
      </w:r>
    </w:p>
    <w:bookmarkEnd w:id="31"/>
    <w:bookmarkStart w:name="z35" w:id="32"/>
    <w:p>
      <w:pPr>
        <w:spacing w:after="0"/>
        <w:ind w:left="0"/>
        <w:jc w:val="both"/>
      </w:pPr>
      <w:r>
        <w:rPr>
          <w:rFonts w:ascii="Times New Roman"/>
          <w:b w:val="false"/>
          <w:i w:val="false"/>
          <w:color w:val="000000"/>
          <w:sz w:val="28"/>
        </w:rPr>
        <w:t>
      15) салалық біліктілік шеңбері – салада танылған біліктілік деңгейлердің құрылымдық сипаттамасы;</w:t>
      </w:r>
    </w:p>
    <w:bookmarkEnd w:id="32"/>
    <w:bookmarkStart w:name="z36" w:id="33"/>
    <w:p>
      <w:pPr>
        <w:spacing w:after="0"/>
        <w:ind w:left="0"/>
        <w:jc w:val="both"/>
      </w:pPr>
      <w:r>
        <w:rPr>
          <w:rFonts w:ascii="Times New Roman"/>
          <w:b w:val="false"/>
          <w:i w:val="false"/>
          <w:color w:val="000000"/>
          <w:sz w:val="28"/>
        </w:rPr>
        <w:t>
      16) ұлттық біліктілік шеңбері – еңбек нарығындағы танылған біліктілік деңгейлердің құрылымдық сипаттамасы;</w:t>
      </w:r>
    </w:p>
    <w:bookmarkEnd w:id="33"/>
    <w:bookmarkStart w:name="z37" w:id="34"/>
    <w:p>
      <w:pPr>
        <w:spacing w:after="0"/>
        <w:ind w:left="0"/>
        <w:jc w:val="both"/>
      </w:pPr>
      <w:r>
        <w:rPr>
          <w:rFonts w:ascii="Times New Roman"/>
          <w:b w:val="false"/>
          <w:i w:val="false"/>
          <w:color w:val="000000"/>
          <w:sz w:val="28"/>
        </w:rPr>
        <w:t>
      17) функционалдық карта – бір немесе басқа да кәсіби қызмет саласында нақты қызмет түрін орындайтын жұмысшының еңбек функциялары мен міндеттерінің құрылымдық сипаттамасы.</w:t>
      </w:r>
    </w:p>
    <w:bookmarkEnd w:id="34"/>
    <w:bookmarkStart w:name="z38" w:id="35"/>
    <w:p>
      <w:pPr>
        <w:spacing w:after="0"/>
        <w:ind w:left="0"/>
        <w:jc w:val="left"/>
      </w:pPr>
      <w:r>
        <w:rPr>
          <w:rFonts w:ascii="Times New Roman"/>
          <w:b/>
          <w:i w:val="false"/>
          <w:color w:val="000000"/>
        </w:rPr>
        <w:t xml:space="preserve"> 2. КС паспорты</w:t>
      </w:r>
    </w:p>
    <w:bookmarkEnd w:id="35"/>
    <w:bookmarkStart w:name="z39" w:id="36"/>
    <w:p>
      <w:pPr>
        <w:spacing w:after="0"/>
        <w:ind w:left="0"/>
        <w:jc w:val="both"/>
      </w:pPr>
      <w:r>
        <w:rPr>
          <w:rFonts w:ascii="Times New Roman"/>
          <w:b w:val="false"/>
          <w:i w:val="false"/>
          <w:color w:val="000000"/>
          <w:sz w:val="28"/>
        </w:rPr>
        <w:t>
      5. Экономикалық қызмет түрі (кәсіби қызмет саласы) Қазақстанның Республикасының Мемлекеттік жіктеушісі 03-2007: 10.51 Сүт және ірімшік өнімдерін қайта өңдеу.</w:t>
      </w:r>
    </w:p>
    <w:bookmarkEnd w:id="36"/>
    <w:bookmarkStart w:name="z40" w:id="37"/>
    <w:p>
      <w:pPr>
        <w:spacing w:after="0"/>
        <w:ind w:left="0"/>
        <w:jc w:val="both"/>
      </w:pPr>
      <w:r>
        <w:rPr>
          <w:rFonts w:ascii="Times New Roman"/>
          <w:b w:val="false"/>
          <w:i w:val="false"/>
          <w:color w:val="000000"/>
          <w:sz w:val="28"/>
        </w:rPr>
        <w:t>
      6. Экономикалық қызметтің (кәсіби қызмет саласының) негізгі мақсаты – отандық өндірушілер мен бәсекеге қабілетті ауылшаруашылық өнімі және одан өңделген тауар өндіруге экономикалық жағдай жасау көмегімен азық-түлік тауарының қолжетімдігі арқылы азық-түлік тәуелсіздігін құру.</w:t>
      </w:r>
    </w:p>
    <w:bookmarkEnd w:id="37"/>
    <w:bookmarkStart w:name="z41" w:id="38"/>
    <w:p>
      <w:pPr>
        <w:spacing w:after="0"/>
        <w:ind w:left="0"/>
        <w:jc w:val="both"/>
      </w:pPr>
      <w:r>
        <w:rPr>
          <w:rFonts w:ascii="Times New Roman"/>
          <w:b w:val="false"/>
          <w:i w:val="false"/>
          <w:color w:val="000000"/>
          <w:sz w:val="28"/>
        </w:rPr>
        <w:t xml:space="preserve">
      7. Еңбек қызметі, кәсіп түрлері, біліктілік деңгейлері КС </w:t>
      </w:r>
      <w:r>
        <w:rPr>
          <w:rFonts w:ascii="Times New Roman"/>
          <w:b w:val="false"/>
          <w:i w:val="false"/>
          <w:color w:val="000000"/>
          <w:sz w:val="28"/>
        </w:rPr>
        <w:t>1-қосымшасында</w:t>
      </w:r>
      <w:r>
        <w:rPr>
          <w:rFonts w:ascii="Times New Roman"/>
          <w:b w:val="false"/>
          <w:i w:val="false"/>
          <w:color w:val="000000"/>
          <w:sz w:val="28"/>
        </w:rPr>
        <w:t xml:space="preserve"> белгіленген.</w:t>
      </w:r>
    </w:p>
    <w:bookmarkEnd w:id="38"/>
    <w:p>
      <w:pPr>
        <w:spacing w:after="0"/>
        <w:ind w:left="0"/>
        <w:jc w:val="both"/>
      </w:pPr>
      <w:r>
        <w:rPr>
          <w:rFonts w:ascii="Times New Roman"/>
          <w:b w:val="false"/>
          <w:i w:val="false"/>
          <w:color w:val="000000"/>
          <w:sz w:val="28"/>
        </w:rPr>
        <w:t>
      Стандарт талаптары аталған саладағы қызмет түрлеріне және келесідей мамандықтарға қатысты:</w:t>
      </w:r>
    </w:p>
    <w:p>
      <w:pPr>
        <w:spacing w:after="0"/>
        <w:ind w:left="0"/>
        <w:jc w:val="both"/>
      </w:pPr>
      <w:r>
        <w:rPr>
          <w:rFonts w:ascii="Times New Roman"/>
          <w:b w:val="false"/>
          <w:i w:val="false"/>
          <w:color w:val="000000"/>
          <w:sz w:val="28"/>
        </w:rPr>
        <w:t>
      сүтті пастерлеу аппаратшысы;</w:t>
      </w:r>
    </w:p>
    <w:p>
      <w:pPr>
        <w:spacing w:after="0"/>
        <w:ind w:left="0"/>
        <w:jc w:val="both"/>
      </w:pPr>
      <w:r>
        <w:rPr>
          <w:rFonts w:ascii="Times New Roman"/>
          <w:b w:val="false"/>
          <w:i w:val="false"/>
          <w:color w:val="000000"/>
          <w:sz w:val="28"/>
        </w:rPr>
        <w:t>
      ұйытқылар өндірісінің аппаратшысы;</w:t>
      </w:r>
    </w:p>
    <w:p>
      <w:pPr>
        <w:spacing w:after="0"/>
        <w:ind w:left="0"/>
        <w:jc w:val="both"/>
      </w:pPr>
      <w:r>
        <w:rPr>
          <w:rFonts w:ascii="Times New Roman"/>
          <w:b w:val="false"/>
          <w:i w:val="false"/>
          <w:color w:val="000000"/>
          <w:sz w:val="28"/>
        </w:rPr>
        <w:t>
      ашыған сүт өнімдерінің және балаларға арналған сүт өнімдерінің аппаратшысы;</w:t>
      </w:r>
    </w:p>
    <w:p>
      <w:pPr>
        <w:spacing w:after="0"/>
        <w:ind w:left="0"/>
        <w:jc w:val="both"/>
      </w:pPr>
      <w:r>
        <w:rPr>
          <w:rFonts w:ascii="Times New Roman"/>
          <w:b w:val="false"/>
          <w:i w:val="false"/>
          <w:color w:val="000000"/>
          <w:sz w:val="28"/>
        </w:rPr>
        <w:t>
      сүтті және өзге де сүт өнімдерін қоюландыру аппаратшысы;</w:t>
      </w:r>
    </w:p>
    <w:p>
      <w:pPr>
        <w:spacing w:after="0"/>
        <w:ind w:left="0"/>
        <w:jc w:val="both"/>
      </w:pPr>
      <w:r>
        <w:rPr>
          <w:rFonts w:ascii="Times New Roman"/>
          <w:b w:val="false"/>
          <w:i w:val="false"/>
          <w:color w:val="000000"/>
          <w:sz w:val="28"/>
        </w:rPr>
        <w:t>
      сүт өнімдерін өндіру жөніндегі автоматты желінің операторы;</w:t>
      </w:r>
    </w:p>
    <w:p>
      <w:pPr>
        <w:spacing w:after="0"/>
        <w:ind w:left="0"/>
        <w:jc w:val="both"/>
      </w:pPr>
      <w:r>
        <w:rPr>
          <w:rFonts w:ascii="Times New Roman"/>
          <w:b w:val="false"/>
          <w:i w:val="false"/>
          <w:color w:val="000000"/>
          <w:sz w:val="28"/>
        </w:rPr>
        <w:t>
      сүт пен сүт шикізатының сепараторшысы;</w:t>
      </w:r>
    </w:p>
    <w:p>
      <w:pPr>
        <w:spacing w:after="0"/>
        <w:ind w:left="0"/>
        <w:jc w:val="both"/>
      </w:pPr>
      <w:r>
        <w:rPr>
          <w:rFonts w:ascii="Times New Roman"/>
          <w:b w:val="false"/>
          <w:i w:val="false"/>
          <w:color w:val="000000"/>
          <w:sz w:val="28"/>
        </w:rPr>
        <w:t>
      ірімшік жасаушы;</w:t>
      </w:r>
    </w:p>
    <w:p>
      <w:pPr>
        <w:spacing w:after="0"/>
        <w:ind w:left="0"/>
        <w:jc w:val="both"/>
      </w:pPr>
      <w:r>
        <w:rPr>
          <w:rFonts w:ascii="Times New Roman"/>
          <w:b w:val="false"/>
          <w:i w:val="false"/>
          <w:color w:val="000000"/>
          <w:sz w:val="28"/>
        </w:rPr>
        <w:t>
      қаймақ жасаушы.</w:t>
      </w:r>
    </w:p>
    <w:bookmarkStart w:name="z42" w:id="39"/>
    <w:p>
      <w:pPr>
        <w:spacing w:after="0"/>
        <w:ind w:left="0"/>
        <w:jc w:val="left"/>
      </w:pPr>
      <w:r>
        <w:rPr>
          <w:rFonts w:ascii="Times New Roman"/>
          <w:b/>
          <w:i w:val="false"/>
          <w:color w:val="000000"/>
        </w:rPr>
        <w:t xml:space="preserve"> 3. Еңбек қызметі түрлерінің (кәсіптердің) карточкалары</w:t>
      </w:r>
      <w:r>
        <w:br/>
      </w:r>
      <w:r>
        <w:rPr>
          <w:rFonts w:ascii="Times New Roman"/>
          <w:b/>
          <w:i w:val="false"/>
          <w:color w:val="000000"/>
        </w:rPr>
        <w:t>1-параграф. Сүтті пастерлеу аппаратшысы</w:t>
      </w:r>
    </w:p>
    <w:bookmarkEnd w:id="39"/>
    <w:bookmarkStart w:name="z44" w:id="40"/>
    <w:p>
      <w:pPr>
        <w:spacing w:after="0"/>
        <w:ind w:left="0"/>
        <w:jc w:val="both"/>
      </w:pPr>
      <w:r>
        <w:rPr>
          <w:rFonts w:ascii="Times New Roman"/>
          <w:b w:val="false"/>
          <w:i w:val="false"/>
          <w:color w:val="000000"/>
          <w:sz w:val="28"/>
        </w:rPr>
        <w:t>
      8. СБШ бойынша біліктілік деңгейі –2-3.</w:t>
      </w:r>
    </w:p>
    <w:bookmarkEnd w:id="40"/>
    <w:bookmarkStart w:name="z45" w:id="41"/>
    <w:p>
      <w:pPr>
        <w:spacing w:after="0"/>
        <w:ind w:left="0"/>
        <w:jc w:val="both"/>
      </w:pPr>
      <w:r>
        <w:rPr>
          <w:rFonts w:ascii="Times New Roman"/>
          <w:b w:val="false"/>
          <w:i w:val="false"/>
          <w:color w:val="000000"/>
          <w:sz w:val="28"/>
        </w:rPr>
        <w:t>
      9. Лауазымның мүмкін атаулары: сүтті пастерлеу және салқындату аппаратшысы.</w:t>
      </w:r>
    </w:p>
    <w:bookmarkEnd w:id="41"/>
    <w:bookmarkStart w:name="z46" w:id="42"/>
    <w:p>
      <w:pPr>
        <w:spacing w:after="0"/>
        <w:ind w:left="0"/>
        <w:jc w:val="both"/>
      </w:pPr>
      <w:r>
        <w:rPr>
          <w:rFonts w:ascii="Times New Roman"/>
          <w:b w:val="false"/>
          <w:i w:val="false"/>
          <w:color w:val="000000"/>
          <w:sz w:val="28"/>
        </w:rPr>
        <w:t>
      10. "Сүтті пастерлеу аппаратшысы" кәсібі субъектінің негізгі қызметін жүзеге асыруға байланысты міндеттерді білуге және атқара білуге міндеттейді: сүтті пастерлеу, салқындату және сепаратордан өткізу үдерістерін жүргізу.</w:t>
      </w:r>
    </w:p>
    <w:bookmarkEnd w:id="42"/>
    <w:bookmarkStart w:name="z47" w:id="43"/>
    <w:p>
      <w:pPr>
        <w:spacing w:after="0"/>
        <w:ind w:left="0"/>
        <w:jc w:val="both"/>
      </w:pPr>
      <w:r>
        <w:rPr>
          <w:rFonts w:ascii="Times New Roman"/>
          <w:b w:val="false"/>
          <w:i w:val="false"/>
          <w:color w:val="000000"/>
          <w:sz w:val="28"/>
        </w:rPr>
        <w:t xml:space="preserve">
      11. Қолданыстағы нормативтік құжаттармен байланысы осы КС 2-қосымшасының </w:t>
      </w:r>
      <w:r>
        <w:rPr>
          <w:rFonts w:ascii="Times New Roman"/>
          <w:b w:val="false"/>
          <w:i w:val="false"/>
          <w:color w:val="000000"/>
          <w:sz w:val="28"/>
        </w:rPr>
        <w:t>1-кестесінде</w:t>
      </w:r>
      <w:r>
        <w:rPr>
          <w:rFonts w:ascii="Times New Roman"/>
          <w:b w:val="false"/>
          <w:i w:val="false"/>
          <w:color w:val="000000"/>
          <w:sz w:val="28"/>
        </w:rPr>
        <w:t xml:space="preserve"> көрсетілген.</w:t>
      </w:r>
    </w:p>
    <w:bookmarkEnd w:id="43"/>
    <w:bookmarkStart w:name="z48" w:id="44"/>
    <w:p>
      <w:pPr>
        <w:spacing w:after="0"/>
        <w:ind w:left="0"/>
        <w:jc w:val="both"/>
      </w:pPr>
      <w:r>
        <w:rPr>
          <w:rFonts w:ascii="Times New Roman"/>
          <w:b w:val="false"/>
          <w:i w:val="false"/>
          <w:color w:val="000000"/>
          <w:sz w:val="28"/>
        </w:rPr>
        <w:t xml:space="preserve">
      12. Сүтті пастерлеу аппаратшысының еңбек шарттарына, біліміне және жұмыс тәжірибесіне қойылатын талаптар осы КС 2-қосымшасының </w:t>
      </w:r>
      <w:r>
        <w:rPr>
          <w:rFonts w:ascii="Times New Roman"/>
          <w:b w:val="false"/>
          <w:i w:val="false"/>
          <w:color w:val="000000"/>
          <w:sz w:val="28"/>
        </w:rPr>
        <w:t>2-кестесінде</w:t>
      </w:r>
      <w:r>
        <w:rPr>
          <w:rFonts w:ascii="Times New Roman"/>
          <w:b w:val="false"/>
          <w:i w:val="false"/>
          <w:color w:val="000000"/>
          <w:sz w:val="28"/>
        </w:rPr>
        <w:t xml:space="preserve"> көрсетілген.</w:t>
      </w:r>
    </w:p>
    <w:bookmarkEnd w:id="44"/>
    <w:bookmarkStart w:name="z49" w:id="45"/>
    <w:p>
      <w:pPr>
        <w:spacing w:after="0"/>
        <w:ind w:left="0"/>
        <w:jc w:val="both"/>
      </w:pPr>
      <w:r>
        <w:rPr>
          <w:rFonts w:ascii="Times New Roman"/>
          <w:b w:val="false"/>
          <w:i w:val="false"/>
          <w:color w:val="000000"/>
          <w:sz w:val="28"/>
        </w:rPr>
        <w:t xml:space="preserve">
      13. Еңбек функцияларын айқындайтын, сүтті пастерлеу және салқындату аппаратшысы орындайтын, КС бірліктерінің тізбесі осы КС 2-қосымшаның </w:t>
      </w:r>
      <w:r>
        <w:rPr>
          <w:rFonts w:ascii="Times New Roman"/>
          <w:b w:val="false"/>
          <w:i w:val="false"/>
          <w:color w:val="000000"/>
          <w:sz w:val="28"/>
        </w:rPr>
        <w:t>3-кестесінде</w:t>
      </w:r>
      <w:r>
        <w:rPr>
          <w:rFonts w:ascii="Times New Roman"/>
          <w:b w:val="false"/>
          <w:i w:val="false"/>
          <w:color w:val="000000"/>
          <w:sz w:val="28"/>
        </w:rPr>
        <w:t xml:space="preserve"> көрсетілген.</w:t>
      </w:r>
    </w:p>
    <w:bookmarkEnd w:id="45"/>
    <w:bookmarkStart w:name="z50" w:id="46"/>
    <w:p>
      <w:pPr>
        <w:spacing w:after="0"/>
        <w:ind w:left="0"/>
        <w:jc w:val="both"/>
      </w:pPr>
      <w:r>
        <w:rPr>
          <w:rFonts w:ascii="Times New Roman"/>
          <w:b w:val="false"/>
          <w:i w:val="false"/>
          <w:color w:val="000000"/>
          <w:sz w:val="28"/>
        </w:rPr>
        <w:t xml:space="preserve">
      14. Сүтті пастерлеу аппаратшысының орындайтын КС бірліктерін сипаттамасы және еңбек әрекеттері осы КС 2-қосымшасының </w:t>
      </w:r>
      <w:r>
        <w:rPr>
          <w:rFonts w:ascii="Times New Roman"/>
          <w:b w:val="false"/>
          <w:i w:val="false"/>
          <w:color w:val="000000"/>
          <w:sz w:val="28"/>
        </w:rPr>
        <w:t>4-кестесінде</w:t>
      </w:r>
      <w:r>
        <w:rPr>
          <w:rFonts w:ascii="Times New Roman"/>
          <w:b w:val="false"/>
          <w:i w:val="false"/>
          <w:color w:val="000000"/>
          <w:sz w:val="28"/>
        </w:rPr>
        <w:t xml:space="preserve"> көрсетілген.</w:t>
      </w:r>
    </w:p>
    <w:bookmarkEnd w:id="46"/>
    <w:bookmarkStart w:name="z51" w:id="47"/>
    <w:p>
      <w:pPr>
        <w:spacing w:after="0"/>
        <w:ind w:left="0"/>
        <w:jc w:val="both"/>
      </w:pPr>
      <w:r>
        <w:rPr>
          <w:rFonts w:ascii="Times New Roman"/>
          <w:b w:val="false"/>
          <w:i w:val="false"/>
          <w:color w:val="000000"/>
          <w:sz w:val="28"/>
        </w:rPr>
        <w:t xml:space="preserve">
      15. Сүтті пастерлеу аппаратшысының құзыреттіліктеріне қойылатын талаптар осы КС 2-қосымшасының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6-кестелерінде</w:t>
      </w:r>
      <w:r>
        <w:rPr>
          <w:rFonts w:ascii="Times New Roman"/>
          <w:b w:val="false"/>
          <w:i w:val="false"/>
          <w:color w:val="000000"/>
          <w:sz w:val="28"/>
        </w:rPr>
        <w:t xml:space="preserve"> көрсетілген.</w:t>
      </w:r>
    </w:p>
    <w:bookmarkEnd w:id="47"/>
    <w:bookmarkStart w:name="z52" w:id="48"/>
    <w:p>
      <w:pPr>
        <w:spacing w:after="0"/>
        <w:ind w:left="0"/>
        <w:jc w:val="left"/>
      </w:pPr>
      <w:r>
        <w:rPr>
          <w:rFonts w:ascii="Times New Roman"/>
          <w:b/>
          <w:i w:val="false"/>
          <w:color w:val="000000"/>
        </w:rPr>
        <w:t xml:space="preserve"> 2-параграф. Ұйытқылар өндірісінің аппаратшысы</w:t>
      </w:r>
    </w:p>
    <w:bookmarkEnd w:id="48"/>
    <w:bookmarkStart w:name="z53" w:id="49"/>
    <w:p>
      <w:pPr>
        <w:spacing w:after="0"/>
        <w:ind w:left="0"/>
        <w:jc w:val="both"/>
      </w:pPr>
      <w:r>
        <w:rPr>
          <w:rFonts w:ascii="Times New Roman"/>
          <w:b w:val="false"/>
          <w:i w:val="false"/>
          <w:color w:val="000000"/>
          <w:sz w:val="28"/>
        </w:rPr>
        <w:t>
      16. СБШ бойынша біліктілік деңгейі – 3.</w:t>
      </w:r>
    </w:p>
    <w:bookmarkEnd w:id="49"/>
    <w:bookmarkStart w:name="z54" w:id="50"/>
    <w:p>
      <w:pPr>
        <w:spacing w:after="0"/>
        <w:ind w:left="0"/>
        <w:jc w:val="both"/>
      </w:pPr>
      <w:r>
        <w:rPr>
          <w:rFonts w:ascii="Times New Roman"/>
          <w:b w:val="false"/>
          <w:i w:val="false"/>
          <w:color w:val="000000"/>
          <w:sz w:val="28"/>
        </w:rPr>
        <w:t>
      17. Лауазымның мүмкін атаулары: ұйытқылар өндірісінің аппаратшысы.</w:t>
      </w:r>
    </w:p>
    <w:bookmarkEnd w:id="50"/>
    <w:bookmarkStart w:name="z55" w:id="51"/>
    <w:p>
      <w:pPr>
        <w:spacing w:after="0"/>
        <w:ind w:left="0"/>
        <w:jc w:val="both"/>
      </w:pPr>
      <w:r>
        <w:rPr>
          <w:rFonts w:ascii="Times New Roman"/>
          <w:b w:val="false"/>
          <w:i w:val="false"/>
          <w:color w:val="000000"/>
          <w:sz w:val="28"/>
        </w:rPr>
        <w:t>
      18. "Ұйытқылар өндірісінің аппаратшысы" кәсібі субъектінің негізгі қызметін жүзеге асыруға байланысты міндеттерді білуге және атқара білуге міндеттейді: өндірістік ұйытқыларды дайындау үдерісін жүргізу.</w:t>
      </w:r>
    </w:p>
    <w:bookmarkEnd w:id="51"/>
    <w:bookmarkStart w:name="z56" w:id="52"/>
    <w:p>
      <w:pPr>
        <w:spacing w:after="0"/>
        <w:ind w:left="0"/>
        <w:jc w:val="both"/>
      </w:pPr>
      <w:r>
        <w:rPr>
          <w:rFonts w:ascii="Times New Roman"/>
          <w:b w:val="false"/>
          <w:i w:val="false"/>
          <w:color w:val="000000"/>
          <w:sz w:val="28"/>
        </w:rPr>
        <w:t xml:space="preserve">
      19. Қолданыстағы нормативтік құжаттармен байланысы осы КС 3-қосымшасының </w:t>
      </w:r>
      <w:r>
        <w:rPr>
          <w:rFonts w:ascii="Times New Roman"/>
          <w:b w:val="false"/>
          <w:i w:val="false"/>
          <w:color w:val="000000"/>
          <w:sz w:val="28"/>
        </w:rPr>
        <w:t>1-кестесінде</w:t>
      </w:r>
      <w:r>
        <w:rPr>
          <w:rFonts w:ascii="Times New Roman"/>
          <w:b w:val="false"/>
          <w:i w:val="false"/>
          <w:color w:val="000000"/>
          <w:sz w:val="28"/>
        </w:rPr>
        <w:t xml:space="preserve"> көрсетілген.</w:t>
      </w:r>
    </w:p>
    <w:bookmarkEnd w:id="52"/>
    <w:bookmarkStart w:name="z57" w:id="53"/>
    <w:p>
      <w:pPr>
        <w:spacing w:after="0"/>
        <w:ind w:left="0"/>
        <w:jc w:val="both"/>
      </w:pPr>
      <w:r>
        <w:rPr>
          <w:rFonts w:ascii="Times New Roman"/>
          <w:b w:val="false"/>
          <w:i w:val="false"/>
          <w:color w:val="000000"/>
          <w:sz w:val="28"/>
        </w:rPr>
        <w:t xml:space="preserve">
      20. Ұйытқылар өндірісінің аппаратшысының еңбек шарттарына, біліміне және жұмыс тәжірибесіне қойылатын талаптар осы КС 3-қосымшасының </w:t>
      </w:r>
      <w:r>
        <w:rPr>
          <w:rFonts w:ascii="Times New Roman"/>
          <w:b w:val="false"/>
          <w:i w:val="false"/>
          <w:color w:val="000000"/>
          <w:sz w:val="28"/>
        </w:rPr>
        <w:t>2-кестесінде</w:t>
      </w:r>
      <w:r>
        <w:rPr>
          <w:rFonts w:ascii="Times New Roman"/>
          <w:b w:val="false"/>
          <w:i w:val="false"/>
          <w:color w:val="000000"/>
          <w:sz w:val="28"/>
        </w:rPr>
        <w:t xml:space="preserve"> көрсетілген.</w:t>
      </w:r>
    </w:p>
    <w:bookmarkEnd w:id="53"/>
    <w:bookmarkStart w:name="z58" w:id="54"/>
    <w:p>
      <w:pPr>
        <w:spacing w:after="0"/>
        <w:ind w:left="0"/>
        <w:jc w:val="both"/>
      </w:pPr>
      <w:r>
        <w:rPr>
          <w:rFonts w:ascii="Times New Roman"/>
          <w:b w:val="false"/>
          <w:i w:val="false"/>
          <w:color w:val="000000"/>
          <w:sz w:val="28"/>
        </w:rPr>
        <w:t xml:space="preserve">
      21. Еңбек функцияларын айқындайтын, ұйытқылар өндірісінің аппаратшысы орындайтын, КС бірліктерінің тізбесі осы КС 3-қосымшаның </w:t>
      </w:r>
      <w:r>
        <w:rPr>
          <w:rFonts w:ascii="Times New Roman"/>
          <w:b w:val="false"/>
          <w:i w:val="false"/>
          <w:color w:val="000000"/>
          <w:sz w:val="28"/>
        </w:rPr>
        <w:t>3-кестесінде</w:t>
      </w:r>
      <w:r>
        <w:rPr>
          <w:rFonts w:ascii="Times New Roman"/>
          <w:b w:val="false"/>
          <w:i w:val="false"/>
          <w:color w:val="000000"/>
          <w:sz w:val="28"/>
        </w:rPr>
        <w:t xml:space="preserve"> көрсетілген.</w:t>
      </w:r>
    </w:p>
    <w:bookmarkEnd w:id="54"/>
    <w:bookmarkStart w:name="z59" w:id="55"/>
    <w:p>
      <w:pPr>
        <w:spacing w:after="0"/>
        <w:ind w:left="0"/>
        <w:jc w:val="both"/>
      </w:pPr>
      <w:r>
        <w:rPr>
          <w:rFonts w:ascii="Times New Roman"/>
          <w:b w:val="false"/>
          <w:i w:val="false"/>
          <w:color w:val="000000"/>
          <w:sz w:val="28"/>
        </w:rPr>
        <w:t xml:space="preserve">
      22. Ұйытқылар өндірісінің аппаратшысының орындайтын КС бірліктерін сипаттамасы және еңбек әрекеттері осы КС 3-қосымшасының </w:t>
      </w:r>
      <w:r>
        <w:rPr>
          <w:rFonts w:ascii="Times New Roman"/>
          <w:b w:val="false"/>
          <w:i w:val="false"/>
          <w:color w:val="000000"/>
          <w:sz w:val="28"/>
        </w:rPr>
        <w:t>4-кестесінде</w:t>
      </w:r>
      <w:r>
        <w:rPr>
          <w:rFonts w:ascii="Times New Roman"/>
          <w:b w:val="false"/>
          <w:i w:val="false"/>
          <w:color w:val="000000"/>
          <w:sz w:val="28"/>
        </w:rPr>
        <w:t xml:space="preserve"> көрсетілген.</w:t>
      </w:r>
    </w:p>
    <w:bookmarkEnd w:id="55"/>
    <w:bookmarkStart w:name="z60" w:id="56"/>
    <w:p>
      <w:pPr>
        <w:spacing w:after="0"/>
        <w:ind w:left="0"/>
        <w:jc w:val="both"/>
      </w:pPr>
      <w:r>
        <w:rPr>
          <w:rFonts w:ascii="Times New Roman"/>
          <w:b w:val="false"/>
          <w:i w:val="false"/>
          <w:color w:val="000000"/>
          <w:sz w:val="28"/>
        </w:rPr>
        <w:t xml:space="preserve">
      23. Ұйытқылар өндірісінің аппаратшысының құзыреттіліктеріне қойылатын талаптар осы КС 3-қосымшасының </w:t>
      </w:r>
      <w:r>
        <w:rPr>
          <w:rFonts w:ascii="Times New Roman"/>
          <w:b w:val="false"/>
          <w:i w:val="false"/>
          <w:color w:val="000000"/>
          <w:sz w:val="28"/>
        </w:rPr>
        <w:t>5-кестесінде</w:t>
      </w:r>
      <w:r>
        <w:rPr>
          <w:rFonts w:ascii="Times New Roman"/>
          <w:b w:val="false"/>
          <w:i w:val="false"/>
          <w:color w:val="000000"/>
          <w:sz w:val="28"/>
        </w:rPr>
        <w:t xml:space="preserve"> көрсетілген.</w:t>
      </w:r>
    </w:p>
    <w:bookmarkEnd w:id="56"/>
    <w:bookmarkStart w:name="z61" w:id="57"/>
    <w:p>
      <w:pPr>
        <w:spacing w:after="0"/>
        <w:ind w:left="0"/>
        <w:jc w:val="left"/>
      </w:pPr>
      <w:r>
        <w:rPr>
          <w:rFonts w:ascii="Times New Roman"/>
          <w:b/>
          <w:i w:val="false"/>
          <w:color w:val="000000"/>
        </w:rPr>
        <w:t xml:space="preserve"> 3-параграф. Ашыған сүт өнімдерінің және балаларға арналған</w:t>
      </w:r>
      <w:r>
        <w:br/>
      </w:r>
      <w:r>
        <w:rPr>
          <w:rFonts w:ascii="Times New Roman"/>
          <w:b/>
          <w:i w:val="false"/>
          <w:color w:val="000000"/>
        </w:rPr>
        <w:t>сүт өнімдерінің аппаратшысы</w:t>
      </w:r>
    </w:p>
    <w:bookmarkEnd w:id="57"/>
    <w:bookmarkStart w:name="z62" w:id="58"/>
    <w:p>
      <w:pPr>
        <w:spacing w:after="0"/>
        <w:ind w:left="0"/>
        <w:jc w:val="both"/>
      </w:pPr>
      <w:r>
        <w:rPr>
          <w:rFonts w:ascii="Times New Roman"/>
          <w:b w:val="false"/>
          <w:i w:val="false"/>
          <w:color w:val="000000"/>
          <w:sz w:val="28"/>
        </w:rPr>
        <w:t>
      24. СБШ бойынша біліктілік деңгейі – 3.</w:t>
      </w:r>
    </w:p>
    <w:bookmarkEnd w:id="58"/>
    <w:bookmarkStart w:name="z63" w:id="59"/>
    <w:p>
      <w:pPr>
        <w:spacing w:after="0"/>
        <w:ind w:left="0"/>
        <w:jc w:val="both"/>
      </w:pPr>
      <w:r>
        <w:rPr>
          <w:rFonts w:ascii="Times New Roman"/>
          <w:b w:val="false"/>
          <w:i w:val="false"/>
          <w:color w:val="000000"/>
          <w:sz w:val="28"/>
        </w:rPr>
        <w:t>
      25. Лауазымның мүмкін атаулары: ашыған сүт өнімдерінің және балаларға арналған сүт өнімдерінің аппаратшысы.</w:t>
      </w:r>
    </w:p>
    <w:bookmarkEnd w:id="59"/>
    <w:bookmarkStart w:name="z64" w:id="60"/>
    <w:p>
      <w:pPr>
        <w:spacing w:after="0"/>
        <w:ind w:left="0"/>
        <w:jc w:val="both"/>
      </w:pPr>
      <w:r>
        <w:rPr>
          <w:rFonts w:ascii="Times New Roman"/>
          <w:b w:val="false"/>
          <w:i w:val="false"/>
          <w:color w:val="000000"/>
          <w:sz w:val="28"/>
        </w:rPr>
        <w:t>
      26. "Ашыған сүт өнімдерінің және балаларға арналған сүт өнімдерінің аппаратшысы" кәсібі субъектінің негізгі қызметін жүзеге асыруға байланысты міндеттерді білуге және атқара білуге міндеттейді: қышқыл сүт өнімдерін өндіру үдерісін жүргізу.</w:t>
      </w:r>
    </w:p>
    <w:bookmarkEnd w:id="60"/>
    <w:bookmarkStart w:name="z65" w:id="61"/>
    <w:p>
      <w:pPr>
        <w:spacing w:after="0"/>
        <w:ind w:left="0"/>
        <w:jc w:val="both"/>
      </w:pPr>
      <w:r>
        <w:rPr>
          <w:rFonts w:ascii="Times New Roman"/>
          <w:b w:val="false"/>
          <w:i w:val="false"/>
          <w:color w:val="000000"/>
          <w:sz w:val="28"/>
        </w:rPr>
        <w:t xml:space="preserve">
      27. Қолданыстағы нормативтік құжаттармен байланысы осы КС 4-қосымшасының </w:t>
      </w:r>
      <w:r>
        <w:rPr>
          <w:rFonts w:ascii="Times New Roman"/>
          <w:b w:val="false"/>
          <w:i w:val="false"/>
          <w:color w:val="000000"/>
          <w:sz w:val="28"/>
        </w:rPr>
        <w:t>1-кестесінде</w:t>
      </w:r>
      <w:r>
        <w:rPr>
          <w:rFonts w:ascii="Times New Roman"/>
          <w:b w:val="false"/>
          <w:i w:val="false"/>
          <w:color w:val="000000"/>
          <w:sz w:val="28"/>
        </w:rPr>
        <w:t xml:space="preserve"> көрсетілген.</w:t>
      </w:r>
    </w:p>
    <w:bookmarkEnd w:id="61"/>
    <w:bookmarkStart w:name="z66" w:id="62"/>
    <w:p>
      <w:pPr>
        <w:spacing w:after="0"/>
        <w:ind w:left="0"/>
        <w:jc w:val="both"/>
      </w:pPr>
      <w:r>
        <w:rPr>
          <w:rFonts w:ascii="Times New Roman"/>
          <w:b w:val="false"/>
          <w:i w:val="false"/>
          <w:color w:val="000000"/>
          <w:sz w:val="28"/>
        </w:rPr>
        <w:t xml:space="preserve">
      28. Ашыған сүт өнімдерінің және балаларға арналған сүт өнімдерінің аппаратшысының еңбек шарттарына, біліміне және жұмыс тәжірибесіне қойылатын талаптар осы КС 4-қосымшасының </w:t>
      </w:r>
      <w:r>
        <w:rPr>
          <w:rFonts w:ascii="Times New Roman"/>
          <w:b w:val="false"/>
          <w:i w:val="false"/>
          <w:color w:val="000000"/>
          <w:sz w:val="28"/>
        </w:rPr>
        <w:t>2-кестесінде</w:t>
      </w:r>
      <w:r>
        <w:rPr>
          <w:rFonts w:ascii="Times New Roman"/>
          <w:b w:val="false"/>
          <w:i w:val="false"/>
          <w:color w:val="000000"/>
          <w:sz w:val="28"/>
        </w:rPr>
        <w:t xml:space="preserve"> көрсетілген.</w:t>
      </w:r>
    </w:p>
    <w:bookmarkEnd w:id="62"/>
    <w:bookmarkStart w:name="z67" w:id="63"/>
    <w:p>
      <w:pPr>
        <w:spacing w:after="0"/>
        <w:ind w:left="0"/>
        <w:jc w:val="both"/>
      </w:pPr>
      <w:r>
        <w:rPr>
          <w:rFonts w:ascii="Times New Roman"/>
          <w:b w:val="false"/>
          <w:i w:val="false"/>
          <w:color w:val="000000"/>
          <w:sz w:val="28"/>
        </w:rPr>
        <w:t xml:space="preserve">
      29. Еңбек функцияларын айқындайтын, ашыған сүт өнімдерінің және балаларға арналған сүт өнімдерінің аппаратшысы орындайтын, КС бірліктерінің тізбесі осы КС 4-қосымшаның </w:t>
      </w:r>
      <w:r>
        <w:rPr>
          <w:rFonts w:ascii="Times New Roman"/>
          <w:b w:val="false"/>
          <w:i w:val="false"/>
          <w:color w:val="000000"/>
          <w:sz w:val="28"/>
        </w:rPr>
        <w:t>3-кестесінде</w:t>
      </w:r>
      <w:r>
        <w:rPr>
          <w:rFonts w:ascii="Times New Roman"/>
          <w:b w:val="false"/>
          <w:i w:val="false"/>
          <w:color w:val="000000"/>
          <w:sz w:val="28"/>
        </w:rPr>
        <w:t xml:space="preserve"> көрсетілген.</w:t>
      </w:r>
    </w:p>
    <w:bookmarkEnd w:id="63"/>
    <w:bookmarkStart w:name="z68" w:id="64"/>
    <w:p>
      <w:pPr>
        <w:spacing w:after="0"/>
        <w:ind w:left="0"/>
        <w:jc w:val="both"/>
      </w:pPr>
      <w:r>
        <w:rPr>
          <w:rFonts w:ascii="Times New Roman"/>
          <w:b w:val="false"/>
          <w:i w:val="false"/>
          <w:color w:val="000000"/>
          <w:sz w:val="28"/>
        </w:rPr>
        <w:t xml:space="preserve">
      30. Ашыған сүт өнімдерінің және балаларға арналған сүт өнімдерінің аппаратшысының орындайтын КС бірліктерін сипаттамасы және еңбек әрекеттері осы КС 4-қосымшасының </w:t>
      </w:r>
      <w:r>
        <w:rPr>
          <w:rFonts w:ascii="Times New Roman"/>
          <w:b w:val="false"/>
          <w:i w:val="false"/>
          <w:color w:val="000000"/>
          <w:sz w:val="28"/>
        </w:rPr>
        <w:t>4-кестесінде</w:t>
      </w:r>
      <w:r>
        <w:rPr>
          <w:rFonts w:ascii="Times New Roman"/>
          <w:b w:val="false"/>
          <w:i w:val="false"/>
          <w:color w:val="000000"/>
          <w:sz w:val="28"/>
        </w:rPr>
        <w:t xml:space="preserve"> көрсетілген.</w:t>
      </w:r>
    </w:p>
    <w:bookmarkEnd w:id="64"/>
    <w:bookmarkStart w:name="z69" w:id="65"/>
    <w:p>
      <w:pPr>
        <w:spacing w:after="0"/>
        <w:ind w:left="0"/>
        <w:jc w:val="both"/>
      </w:pPr>
      <w:r>
        <w:rPr>
          <w:rFonts w:ascii="Times New Roman"/>
          <w:b w:val="false"/>
          <w:i w:val="false"/>
          <w:color w:val="000000"/>
          <w:sz w:val="28"/>
        </w:rPr>
        <w:t xml:space="preserve">
      31. Ашыған сүт өнімдерінің және балаларға арналған сүт өнімдерінің аппаратшысының құзыреттіліктеріне қойылатын талаптар осы КС 4-қосымшасының </w:t>
      </w:r>
      <w:r>
        <w:rPr>
          <w:rFonts w:ascii="Times New Roman"/>
          <w:b w:val="false"/>
          <w:i w:val="false"/>
          <w:color w:val="000000"/>
          <w:sz w:val="28"/>
        </w:rPr>
        <w:t>5-кестесінде</w:t>
      </w:r>
      <w:r>
        <w:rPr>
          <w:rFonts w:ascii="Times New Roman"/>
          <w:b w:val="false"/>
          <w:i w:val="false"/>
          <w:color w:val="000000"/>
          <w:sz w:val="28"/>
        </w:rPr>
        <w:t xml:space="preserve"> көрсетілген.</w:t>
      </w:r>
    </w:p>
    <w:bookmarkEnd w:id="65"/>
    <w:bookmarkStart w:name="z70" w:id="66"/>
    <w:p>
      <w:pPr>
        <w:spacing w:after="0"/>
        <w:ind w:left="0"/>
        <w:jc w:val="left"/>
      </w:pPr>
      <w:r>
        <w:rPr>
          <w:rFonts w:ascii="Times New Roman"/>
          <w:b/>
          <w:i w:val="false"/>
          <w:color w:val="000000"/>
        </w:rPr>
        <w:t xml:space="preserve"> 4-параграф. Сүтті және өзге де сүт өнімдерін қоюландыру</w:t>
      </w:r>
      <w:r>
        <w:br/>
      </w:r>
      <w:r>
        <w:rPr>
          <w:rFonts w:ascii="Times New Roman"/>
          <w:b/>
          <w:i w:val="false"/>
          <w:color w:val="000000"/>
        </w:rPr>
        <w:t>аппаратшысы</w:t>
      </w:r>
    </w:p>
    <w:bookmarkEnd w:id="66"/>
    <w:bookmarkStart w:name="z71" w:id="67"/>
    <w:p>
      <w:pPr>
        <w:spacing w:after="0"/>
        <w:ind w:left="0"/>
        <w:jc w:val="both"/>
      </w:pPr>
      <w:r>
        <w:rPr>
          <w:rFonts w:ascii="Times New Roman"/>
          <w:b w:val="false"/>
          <w:i w:val="false"/>
          <w:color w:val="000000"/>
          <w:sz w:val="28"/>
        </w:rPr>
        <w:t>
      32. СБШ бойынша біліктілік деңгейі – 3.</w:t>
      </w:r>
    </w:p>
    <w:bookmarkEnd w:id="67"/>
    <w:bookmarkStart w:name="z72" w:id="68"/>
    <w:p>
      <w:pPr>
        <w:spacing w:after="0"/>
        <w:ind w:left="0"/>
        <w:jc w:val="both"/>
      </w:pPr>
      <w:r>
        <w:rPr>
          <w:rFonts w:ascii="Times New Roman"/>
          <w:b w:val="false"/>
          <w:i w:val="false"/>
          <w:color w:val="000000"/>
          <w:sz w:val="28"/>
        </w:rPr>
        <w:t>
      33. Лауазымның мүмкін атаулары: сүтті және өзге де сүт өнімдерін қоюландыру аппаратшысы.</w:t>
      </w:r>
    </w:p>
    <w:bookmarkEnd w:id="68"/>
    <w:bookmarkStart w:name="z73" w:id="69"/>
    <w:p>
      <w:pPr>
        <w:spacing w:after="0"/>
        <w:ind w:left="0"/>
        <w:jc w:val="both"/>
      </w:pPr>
      <w:r>
        <w:rPr>
          <w:rFonts w:ascii="Times New Roman"/>
          <w:b w:val="false"/>
          <w:i w:val="false"/>
          <w:color w:val="000000"/>
          <w:sz w:val="28"/>
        </w:rPr>
        <w:t>
      34. "Сүтті және өзге де сүт өнімдерін қоюландыру аппаратшысы" кәсібі субъектінің негізгі қызметін жүзеге асыруға байланысты міндеттерді білуге және атқара білуге міндеттейді: сұйық, езбе тәріздес тамақ өнімдерін (жартылай фабрикаттар) қоюландыру (булау) технологиялық үдерісін жүргізу.</w:t>
      </w:r>
    </w:p>
    <w:bookmarkEnd w:id="69"/>
    <w:bookmarkStart w:name="z74" w:id="70"/>
    <w:p>
      <w:pPr>
        <w:spacing w:after="0"/>
        <w:ind w:left="0"/>
        <w:jc w:val="both"/>
      </w:pPr>
      <w:r>
        <w:rPr>
          <w:rFonts w:ascii="Times New Roman"/>
          <w:b w:val="false"/>
          <w:i w:val="false"/>
          <w:color w:val="000000"/>
          <w:sz w:val="28"/>
        </w:rPr>
        <w:t xml:space="preserve">
      35. Қолданыстағы нормативтік құжаттармен байланысы осы КС 5-қосымшасының </w:t>
      </w:r>
      <w:r>
        <w:rPr>
          <w:rFonts w:ascii="Times New Roman"/>
          <w:b w:val="false"/>
          <w:i w:val="false"/>
          <w:color w:val="000000"/>
          <w:sz w:val="28"/>
        </w:rPr>
        <w:t>1-кестесінде</w:t>
      </w:r>
      <w:r>
        <w:rPr>
          <w:rFonts w:ascii="Times New Roman"/>
          <w:b w:val="false"/>
          <w:i w:val="false"/>
          <w:color w:val="000000"/>
          <w:sz w:val="28"/>
        </w:rPr>
        <w:t xml:space="preserve"> көрсетілген.</w:t>
      </w:r>
    </w:p>
    <w:bookmarkEnd w:id="70"/>
    <w:bookmarkStart w:name="z75" w:id="71"/>
    <w:p>
      <w:pPr>
        <w:spacing w:after="0"/>
        <w:ind w:left="0"/>
        <w:jc w:val="both"/>
      </w:pPr>
      <w:r>
        <w:rPr>
          <w:rFonts w:ascii="Times New Roman"/>
          <w:b w:val="false"/>
          <w:i w:val="false"/>
          <w:color w:val="000000"/>
          <w:sz w:val="28"/>
        </w:rPr>
        <w:t xml:space="preserve">
      36. Сүтті және өзге де сүт өнімдерін қоюландыру аппаратшысының еңбек шарттарына, біліміне және жұмыс тәжірибесіне қойылатын талаптар осы КС 5-қосымшасының </w:t>
      </w:r>
      <w:r>
        <w:rPr>
          <w:rFonts w:ascii="Times New Roman"/>
          <w:b w:val="false"/>
          <w:i w:val="false"/>
          <w:color w:val="000000"/>
          <w:sz w:val="28"/>
        </w:rPr>
        <w:t>2-кестесінде</w:t>
      </w:r>
      <w:r>
        <w:rPr>
          <w:rFonts w:ascii="Times New Roman"/>
          <w:b w:val="false"/>
          <w:i w:val="false"/>
          <w:color w:val="000000"/>
          <w:sz w:val="28"/>
        </w:rPr>
        <w:t xml:space="preserve"> көрсетілген</w:t>
      </w:r>
    </w:p>
    <w:bookmarkEnd w:id="71"/>
    <w:bookmarkStart w:name="z76" w:id="72"/>
    <w:p>
      <w:pPr>
        <w:spacing w:after="0"/>
        <w:ind w:left="0"/>
        <w:jc w:val="both"/>
      </w:pPr>
      <w:r>
        <w:rPr>
          <w:rFonts w:ascii="Times New Roman"/>
          <w:b w:val="false"/>
          <w:i w:val="false"/>
          <w:color w:val="000000"/>
          <w:sz w:val="28"/>
        </w:rPr>
        <w:t xml:space="preserve">
      37. Еңбек функцияларын айқындайтын, сүтті және өзге де сүт өнімдерін қоюландыру аппаратшысы орындайтын, КС бірліктерінің тізбесі осы КС 5-қосымшаның </w:t>
      </w:r>
      <w:r>
        <w:rPr>
          <w:rFonts w:ascii="Times New Roman"/>
          <w:b w:val="false"/>
          <w:i w:val="false"/>
          <w:color w:val="000000"/>
          <w:sz w:val="28"/>
        </w:rPr>
        <w:t>3-кестесінде</w:t>
      </w:r>
      <w:r>
        <w:rPr>
          <w:rFonts w:ascii="Times New Roman"/>
          <w:b w:val="false"/>
          <w:i w:val="false"/>
          <w:color w:val="000000"/>
          <w:sz w:val="28"/>
        </w:rPr>
        <w:t xml:space="preserve"> көрсетілген.</w:t>
      </w:r>
    </w:p>
    <w:bookmarkEnd w:id="72"/>
    <w:bookmarkStart w:name="z77" w:id="73"/>
    <w:p>
      <w:pPr>
        <w:spacing w:after="0"/>
        <w:ind w:left="0"/>
        <w:jc w:val="both"/>
      </w:pPr>
      <w:r>
        <w:rPr>
          <w:rFonts w:ascii="Times New Roman"/>
          <w:b w:val="false"/>
          <w:i w:val="false"/>
          <w:color w:val="000000"/>
          <w:sz w:val="28"/>
        </w:rPr>
        <w:t xml:space="preserve">
      38. Сүтті және өзге де сүт өнімдерін қоюландыру аппаратшысының орындайтын КС бірліктерін сипаттамасы және еңбек әрекеттері осы КС 5-қосымшасының </w:t>
      </w:r>
      <w:r>
        <w:rPr>
          <w:rFonts w:ascii="Times New Roman"/>
          <w:b w:val="false"/>
          <w:i w:val="false"/>
          <w:color w:val="000000"/>
          <w:sz w:val="28"/>
        </w:rPr>
        <w:t>4-кестесінде</w:t>
      </w:r>
      <w:r>
        <w:rPr>
          <w:rFonts w:ascii="Times New Roman"/>
          <w:b w:val="false"/>
          <w:i w:val="false"/>
          <w:color w:val="000000"/>
          <w:sz w:val="28"/>
        </w:rPr>
        <w:t xml:space="preserve"> көрсетілген.</w:t>
      </w:r>
    </w:p>
    <w:bookmarkEnd w:id="73"/>
    <w:bookmarkStart w:name="z78" w:id="74"/>
    <w:p>
      <w:pPr>
        <w:spacing w:after="0"/>
        <w:ind w:left="0"/>
        <w:jc w:val="both"/>
      </w:pPr>
      <w:r>
        <w:rPr>
          <w:rFonts w:ascii="Times New Roman"/>
          <w:b w:val="false"/>
          <w:i w:val="false"/>
          <w:color w:val="000000"/>
          <w:sz w:val="28"/>
        </w:rPr>
        <w:t xml:space="preserve">
      39. Сүтті және өзге де сүт өнімдерін қоюландыру аппаратшысының құзыреттіліктеріне қойылатын талаптар осы КС 5-қосымшасының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u w:val="single"/>
        </w:rPr>
        <w:t>6-кестелерінде</w:t>
      </w:r>
      <w:r>
        <w:rPr>
          <w:rFonts w:ascii="Times New Roman"/>
          <w:b w:val="false"/>
          <w:i w:val="false"/>
          <w:color w:val="000000"/>
          <w:sz w:val="28"/>
        </w:rPr>
        <w:t xml:space="preserve"> көрсетілген.</w:t>
      </w:r>
    </w:p>
    <w:bookmarkEnd w:id="74"/>
    <w:bookmarkStart w:name="z79" w:id="75"/>
    <w:p>
      <w:pPr>
        <w:spacing w:after="0"/>
        <w:ind w:left="0"/>
        <w:jc w:val="left"/>
      </w:pPr>
      <w:r>
        <w:rPr>
          <w:rFonts w:ascii="Times New Roman"/>
          <w:b/>
          <w:i w:val="false"/>
          <w:color w:val="000000"/>
        </w:rPr>
        <w:t xml:space="preserve"> 5-параграф. Сүт өнімдерін өндіру жөніндегі автоматты желінің</w:t>
      </w:r>
      <w:r>
        <w:br/>
      </w:r>
      <w:r>
        <w:rPr>
          <w:rFonts w:ascii="Times New Roman"/>
          <w:b/>
          <w:i w:val="false"/>
          <w:color w:val="000000"/>
        </w:rPr>
        <w:t>операторы</w:t>
      </w:r>
    </w:p>
    <w:bookmarkEnd w:id="75"/>
    <w:bookmarkStart w:name="z80" w:id="76"/>
    <w:p>
      <w:pPr>
        <w:spacing w:after="0"/>
        <w:ind w:left="0"/>
        <w:jc w:val="both"/>
      </w:pPr>
      <w:r>
        <w:rPr>
          <w:rFonts w:ascii="Times New Roman"/>
          <w:b w:val="false"/>
          <w:i w:val="false"/>
          <w:color w:val="000000"/>
          <w:sz w:val="28"/>
        </w:rPr>
        <w:t>
      40. СБШ бойынша біліктілік деңгейі – 3.</w:t>
      </w:r>
    </w:p>
    <w:bookmarkEnd w:id="76"/>
    <w:bookmarkStart w:name="z81" w:id="77"/>
    <w:p>
      <w:pPr>
        <w:spacing w:after="0"/>
        <w:ind w:left="0"/>
        <w:jc w:val="both"/>
      </w:pPr>
      <w:r>
        <w:rPr>
          <w:rFonts w:ascii="Times New Roman"/>
          <w:b w:val="false"/>
          <w:i w:val="false"/>
          <w:color w:val="000000"/>
          <w:sz w:val="28"/>
        </w:rPr>
        <w:t>
      41. Лауазымның мүмкін атаулары: сүт өнімдерін өндіру жөніндегі автоматты желінің операторы</w:t>
      </w:r>
    </w:p>
    <w:bookmarkEnd w:id="77"/>
    <w:bookmarkStart w:name="z82" w:id="78"/>
    <w:p>
      <w:pPr>
        <w:spacing w:after="0"/>
        <w:ind w:left="0"/>
        <w:jc w:val="both"/>
      </w:pPr>
      <w:r>
        <w:rPr>
          <w:rFonts w:ascii="Times New Roman"/>
          <w:b w:val="false"/>
          <w:i w:val="false"/>
          <w:color w:val="000000"/>
          <w:sz w:val="28"/>
        </w:rPr>
        <w:t>
      42. "Сүт өнімдерін өндіру жөніндегі автоматты желінің операторы" кәсібі субъектінің негізгі қызметін жүзеге асыруға байланысты міндеттерді білуге және атқара білуге міндеттейді: басқару пультінен автоматты режимде сүт өнімдерін қоюландыру, гомогендеу, құрауыштарын араластыру, залалсыздандыру, кептіру, суыту үдерістерін жүргізу.</w:t>
      </w:r>
    </w:p>
    <w:bookmarkEnd w:id="78"/>
    <w:bookmarkStart w:name="z83" w:id="79"/>
    <w:p>
      <w:pPr>
        <w:spacing w:after="0"/>
        <w:ind w:left="0"/>
        <w:jc w:val="both"/>
      </w:pPr>
      <w:r>
        <w:rPr>
          <w:rFonts w:ascii="Times New Roman"/>
          <w:b w:val="false"/>
          <w:i w:val="false"/>
          <w:color w:val="000000"/>
          <w:sz w:val="28"/>
        </w:rPr>
        <w:t xml:space="preserve">
      43. Қолданыстағы нормативтік құжаттармен байланысы осы КС 6-қосымшасының </w:t>
      </w:r>
      <w:r>
        <w:rPr>
          <w:rFonts w:ascii="Times New Roman"/>
          <w:b w:val="false"/>
          <w:i w:val="false"/>
          <w:color w:val="000000"/>
          <w:sz w:val="28"/>
        </w:rPr>
        <w:t>1-кестесінде</w:t>
      </w:r>
      <w:r>
        <w:rPr>
          <w:rFonts w:ascii="Times New Roman"/>
          <w:b w:val="false"/>
          <w:i w:val="false"/>
          <w:color w:val="000000"/>
          <w:sz w:val="28"/>
        </w:rPr>
        <w:t xml:space="preserve"> көрсетілген.</w:t>
      </w:r>
    </w:p>
    <w:bookmarkEnd w:id="79"/>
    <w:bookmarkStart w:name="z84" w:id="80"/>
    <w:p>
      <w:pPr>
        <w:spacing w:after="0"/>
        <w:ind w:left="0"/>
        <w:jc w:val="both"/>
      </w:pPr>
      <w:r>
        <w:rPr>
          <w:rFonts w:ascii="Times New Roman"/>
          <w:b w:val="false"/>
          <w:i w:val="false"/>
          <w:color w:val="000000"/>
          <w:sz w:val="28"/>
        </w:rPr>
        <w:t xml:space="preserve">
      44. Сүт өнімдерін өндіру жөніндегі автоматты желінің операторының еңбек шарттарына, біліміне және жұмыс тәжірибесіне қойылатын талаптар осы КС 6-қосымшасының </w:t>
      </w:r>
      <w:r>
        <w:rPr>
          <w:rFonts w:ascii="Times New Roman"/>
          <w:b w:val="false"/>
          <w:i w:val="false"/>
          <w:color w:val="000000"/>
          <w:sz w:val="28"/>
        </w:rPr>
        <w:t>2-кестесінде</w:t>
      </w:r>
      <w:r>
        <w:rPr>
          <w:rFonts w:ascii="Times New Roman"/>
          <w:b w:val="false"/>
          <w:i w:val="false"/>
          <w:color w:val="000000"/>
          <w:sz w:val="28"/>
        </w:rPr>
        <w:t xml:space="preserve"> көрсетілген.</w:t>
      </w:r>
    </w:p>
    <w:bookmarkEnd w:id="80"/>
    <w:bookmarkStart w:name="z85" w:id="81"/>
    <w:p>
      <w:pPr>
        <w:spacing w:after="0"/>
        <w:ind w:left="0"/>
        <w:jc w:val="both"/>
      </w:pPr>
      <w:r>
        <w:rPr>
          <w:rFonts w:ascii="Times New Roman"/>
          <w:b w:val="false"/>
          <w:i w:val="false"/>
          <w:color w:val="000000"/>
          <w:sz w:val="28"/>
        </w:rPr>
        <w:t xml:space="preserve">
      45. Еңбек функцияларын айқындайтын, сүт өнімдерін өндіру жөніндегі автоматты желінің операторы орындайтын, КС бірліктерінің тізбесі осы КС 6-қосымшаның </w:t>
      </w:r>
      <w:r>
        <w:rPr>
          <w:rFonts w:ascii="Times New Roman"/>
          <w:b w:val="false"/>
          <w:i w:val="false"/>
          <w:color w:val="000000"/>
          <w:sz w:val="28"/>
        </w:rPr>
        <w:t>3-кестесінде</w:t>
      </w:r>
      <w:r>
        <w:rPr>
          <w:rFonts w:ascii="Times New Roman"/>
          <w:b w:val="false"/>
          <w:i w:val="false"/>
          <w:color w:val="000000"/>
          <w:sz w:val="28"/>
        </w:rPr>
        <w:t xml:space="preserve"> көрсетілген.</w:t>
      </w:r>
    </w:p>
    <w:bookmarkEnd w:id="81"/>
    <w:bookmarkStart w:name="z86" w:id="82"/>
    <w:p>
      <w:pPr>
        <w:spacing w:after="0"/>
        <w:ind w:left="0"/>
        <w:jc w:val="both"/>
      </w:pPr>
      <w:r>
        <w:rPr>
          <w:rFonts w:ascii="Times New Roman"/>
          <w:b w:val="false"/>
          <w:i w:val="false"/>
          <w:color w:val="000000"/>
          <w:sz w:val="28"/>
        </w:rPr>
        <w:t xml:space="preserve">
      46. Сүт өнімдерін өндіру жөніндегі автоматты желінің операторының орындайтын КС бірліктерін сипаттамасы және еңбек әрекеттері осы КС 6-қосымшасының </w:t>
      </w:r>
      <w:r>
        <w:rPr>
          <w:rFonts w:ascii="Times New Roman"/>
          <w:b w:val="false"/>
          <w:i w:val="false"/>
          <w:color w:val="000000"/>
          <w:sz w:val="28"/>
        </w:rPr>
        <w:t>4-кестесінде</w:t>
      </w:r>
      <w:r>
        <w:rPr>
          <w:rFonts w:ascii="Times New Roman"/>
          <w:b w:val="false"/>
          <w:i w:val="false"/>
          <w:color w:val="000000"/>
          <w:sz w:val="28"/>
        </w:rPr>
        <w:t xml:space="preserve"> көрсетілген.</w:t>
      </w:r>
    </w:p>
    <w:bookmarkEnd w:id="82"/>
    <w:bookmarkStart w:name="z87" w:id="83"/>
    <w:p>
      <w:pPr>
        <w:spacing w:after="0"/>
        <w:ind w:left="0"/>
        <w:jc w:val="both"/>
      </w:pPr>
      <w:r>
        <w:rPr>
          <w:rFonts w:ascii="Times New Roman"/>
          <w:b w:val="false"/>
          <w:i w:val="false"/>
          <w:color w:val="000000"/>
          <w:sz w:val="28"/>
        </w:rPr>
        <w:t xml:space="preserve">
      47. Сүт өнімдерін өндіру жөніндегі автоматты желінің операторының құзыреттіліктеріне қойылатын талаптар осы КС 6-қосымшасының </w:t>
      </w:r>
      <w:r>
        <w:rPr>
          <w:rFonts w:ascii="Times New Roman"/>
          <w:b w:val="false"/>
          <w:i w:val="false"/>
          <w:color w:val="000000"/>
          <w:sz w:val="28"/>
        </w:rPr>
        <w:t>5-кестесінде</w:t>
      </w:r>
      <w:r>
        <w:rPr>
          <w:rFonts w:ascii="Times New Roman"/>
          <w:b w:val="false"/>
          <w:i w:val="false"/>
          <w:color w:val="000000"/>
          <w:sz w:val="28"/>
        </w:rPr>
        <w:t xml:space="preserve"> көрсетілген.</w:t>
      </w:r>
    </w:p>
    <w:bookmarkEnd w:id="83"/>
    <w:bookmarkStart w:name="z88" w:id="84"/>
    <w:p>
      <w:pPr>
        <w:spacing w:after="0"/>
        <w:ind w:left="0"/>
        <w:jc w:val="left"/>
      </w:pPr>
      <w:r>
        <w:rPr>
          <w:rFonts w:ascii="Times New Roman"/>
          <w:b/>
          <w:i w:val="false"/>
          <w:color w:val="000000"/>
        </w:rPr>
        <w:t xml:space="preserve"> 6-параграф. Сүт пен сүт шикізатының сепараторшысы</w:t>
      </w:r>
    </w:p>
    <w:bookmarkEnd w:id="84"/>
    <w:bookmarkStart w:name="z89" w:id="85"/>
    <w:p>
      <w:pPr>
        <w:spacing w:after="0"/>
        <w:ind w:left="0"/>
        <w:jc w:val="both"/>
      </w:pPr>
      <w:r>
        <w:rPr>
          <w:rFonts w:ascii="Times New Roman"/>
          <w:b w:val="false"/>
          <w:i w:val="false"/>
          <w:color w:val="000000"/>
          <w:sz w:val="28"/>
        </w:rPr>
        <w:t>
      48. СБШ бойынша біліктілік деңгейі – 2-3.</w:t>
      </w:r>
    </w:p>
    <w:bookmarkEnd w:id="85"/>
    <w:bookmarkStart w:name="z90" w:id="86"/>
    <w:p>
      <w:pPr>
        <w:spacing w:after="0"/>
        <w:ind w:left="0"/>
        <w:jc w:val="both"/>
      </w:pPr>
      <w:r>
        <w:rPr>
          <w:rFonts w:ascii="Times New Roman"/>
          <w:b w:val="false"/>
          <w:i w:val="false"/>
          <w:color w:val="000000"/>
          <w:sz w:val="28"/>
        </w:rPr>
        <w:t>
      49. Лауазымның мүмкін атаулары: сүт пен сүт шикізатының сепараторшысы.</w:t>
      </w:r>
    </w:p>
    <w:bookmarkEnd w:id="86"/>
    <w:bookmarkStart w:name="z91" w:id="87"/>
    <w:p>
      <w:pPr>
        <w:spacing w:after="0"/>
        <w:ind w:left="0"/>
        <w:jc w:val="both"/>
      </w:pPr>
      <w:r>
        <w:rPr>
          <w:rFonts w:ascii="Times New Roman"/>
          <w:b w:val="false"/>
          <w:i w:val="false"/>
          <w:color w:val="000000"/>
          <w:sz w:val="28"/>
        </w:rPr>
        <w:t>
      50. "Сүт пен сүт шикізатының сепараторшысы" кәсібі субъектінің негізгі қызметін жүзеге асыруға байланысты міндеттерді білуге және атқара білуге міндеттейді: сүтті, іркітті, сарысуды сепаратордан өткізу үдерісін жүргізу.</w:t>
      </w:r>
    </w:p>
    <w:bookmarkEnd w:id="87"/>
    <w:bookmarkStart w:name="z92" w:id="88"/>
    <w:p>
      <w:pPr>
        <w:spacing w:after="0"/>
        <w:ind w:left="0"/>
        <w:jc w:val="both"/>
      </w:pPr>
      <w:r>
        <w:rPr>
          <w:rFonts w:ascii="Times New Roman"/>
          <w:b w:val="false"/>
          <w:i w:val="false"/>
          <w:color w:val="000000"/>
          <w:sz w:val="28"/>
        </w:rPr>
        <w:t xml:space="preserve">
      51. Қолданыстағы нормативтік құжаттармен байланысы осы КС 7-қосымшасының </w:t>
      </w:r>
      <w:r>
        <w:rPr>
          <w:rFonts w:ascii="Times New Roman"/>
          <w:b w:val="false"/>
          <w:i w:val="false"/>
          <w:color w:val="000000"/>
          <w:sz w:val="28"/>
        </w:rPr>
        <w:t>1-кестесінде</w:t>
      </w:r>
      <w:r>
        <w:rPr>
          <w:rFonts w:ascii="Times New Roman"/>
          <w:b w:val="false"/>
          <w:i w:val="false"/>
          <w:color w:val="000000"/>
          <w:sz w:val="28"/>
        </w:rPr>
        <w:t xml:space="preserve"> көрсетілген.</w:t>
      </w:r>
    </w:p>
    <w:bookmarkEnd w:id="88"/>
    <w:bookmarkStart w:name="z93" w:id="89"/>
    <w:p>
      <w:pPr>
        <w:spacing w:after="0"/>
        <w:ind w:left="0"/>
        <w:jc w:val="both"/>
      </w:pPr>
      <w:r>
        <w:rPr>
          <w:rFonts w:ascii="Times New Roman"/>
          <w:b w:val="false"/>
          <w:i w:val="false"/>
          <w:color w:val="000000"/>
          <w:sz w:val="28"/>
        </w:rPr>
        <w:t xml:space="preserve">
      52. Сүт пен сүт шикізатының сепараторшысының еңбек шарттарына, біліміне және жұмыс тәжірибесіне қойылатын талаптар осы КС 7-қосымшасының </w:t>
      </w:r>
      <w:r>
        <w:rPr>
          <w:rFonts w:ascii="Times New Roman"/>
          <w:b w:val="false"/>
          <w:i w:val="false"/>
          <w:color w:val="000000"/>
          <w:sz w:val="28"/>
        </w:rPr>
        <w:t>2-кестесінде</w:t>
      </w:r>
      <w:r>
        <w:rPr>
          <w:rFonts w:ascii="Times New Roman"/>
          <w:b w:val="false"/>
          <w:i w:val="false"/>
          <w:color w:val="000000"/>
          <w:sz w:val="28"/>
        </w:rPr>
        <w:t xml:space="preserve"> көрсетілген.</w:t>
      </w:r>
    </w:p>
    <w:bookmarkEnd w:id="89"/>
    <w:bookmarkStart w:name="z94" w:id="90"/>
    <w:p>
      <w:pPr>
        <w:spacing w:after="0"/>
        <w:ind w:left="0"/>
        <w:jc w:val="both"/>
      </w:pPr>
      <w:r>
        <w:rPr>
          <w:rFonts w:ascii="Times New Roman"/>
          <w:b w:val="false"/>
          <w:i w:val="false"/>
          <w:color w:val="000000"/>
          <w:sz w:val="28"/>
        </w:rPr>
        <w:t xml:space="preserve">
      53. Еңбек функцияларын айқындайтын, сүт пен сүт шикізатының сепараторшысы орындайтын, КС бірліктерінің тізбесі осы КС 7-қосымшаның </w:t>
      </w:r>
      <w:r>
        <w:rPr>
          <w:rFonts w:ascii="Times New Roman"/>
          <w:b w:val="false"/>
          <w:i w:val="false"/>
          <w:color w:val="000000"/>
          <w:sz w:val="28"/>
        </w:rPr>
        <w:t>3-кестесінде</w:t>
      </w:r>
      <w:r>
        <w:rPr>
          <w:rFonts w:ascii="Times New Roman"/>
          <w:b w:val="false"/>
          <w:i w:val="false"/>
          <w:color w:val="000000"/>
          <w:sz w:val="28"/>
        </w:rPr>
        <w:t xml:space="preserve"> көрсетілген.</w:t>
      </w:r>
    </w:p>
    <w:bookmarkEnd w:id="90"/>
    <w:bookmarkStart w:name="z95" w:id="91"/>
    <w:p>
      <w:pPr>
        <w:spacing w:after="0"/>
        <w:ind w:left="0"/>
        <w:jc w:val="both"/>
      </w:pPr>
      <w:r>
        <w:rPr>
          <w:rFonts w:ascii="Times New Roman"/>
          <w:b w:val="false"/>
          <w:i w:val="false"/>
          <w:color w:val="000000"/>
          <w:sz w:val="28"/>
        </w:rPr>
        <w:t xml:space="preserve">
      54. Сүт пен сүт шикізатының сепараторшысының орындайтын КС бірліктерін сипаттамасы және еңбек әрекеттері осы КС 7-қосымшасының </w:t>
      </w:r>
      <w:r>
        <w:rPr>
          <w:rFonts w:ascii="Times New Roman"/>
          <w:b w:val="false"/>
          <w:i w:val="false"/>
          <w:color w:val="000000"/>
          <w:sz w:val="28"/>
        </w:rPr>
        <w:t>4-кестесінде</w:t>
      </w:r>
      <w:r>
        <w:rPr>
          <w:rFonts w:ascii="Times New Roman"/>
          <w:b w:val="false"/>
          <w:i w:val="false"/>
          <w:color w:val="000000"/>
          <w:sz w:val="28"/>
        </w:rPr>
        <w:t xml:space="preserve"> көрсетілген.</w:t>
      </w:r>
    </w:p>
    <w:bookmarkEnd w:id="91"/>
    <w:bookmarkStart w:name="z96" w:id="92"/>
    <w:p>
      <w:pPr>
        <w:spacing w:after="0"/>
        <w:ind w:left="0"/>
        <w:jc w:val="both"/>
      </w:pPr>
      <w:r>
        <w:rPr>
          <w:rFonts w:ascii="Times New Roman"/>
          <w:b w:val="false"/>
          <w:i w:val="false"/>
          <w:color w:val="000000"/>
          <w:sz w:val="28"/>
        </w:rPr>
        <w:t xml:space="preserve">
      55. Сүт пен сүт шикізатының сепараторшысының құзыреттіліктеріне қойылатын талаптар осы кәсіби стандарттың 7-қосымшасының </w:t>
      </w:r>
      <w:r>
        <w:rPr>
          <w:rFonts w:ascii="Times New Roman"/>
          <w:b w:val="false"/>
          <w:i w:val="false"/>
          <w:color w:val="000000"/>
          <w:sz w:val="28"/>
        </w:rPr>
        <w:t>5</w:t>
      </w:r>
      <w:r>
        <w:rPr>
          <w:rFonts w:ascii="Times New Roman"/>
          <w:b w:val="false"/>
          <w:i w:val="false"/>
          <w:color w:val="000000"/>
          <w:sz w:val="28"/>
        </w:rPr>
        <w:t>-</w:t>
      </w:r>
      <w:r>
        <w:rPr>
          <w:rFonts w:ascii="Times New Roman"/>
          <w:b w:val="false"/>
          <w:i w:val="false"/>
          <w:color w:val="000000"/>
          <w:sz w:val="28"/>
        </w:rPr>
        <w:t>6 кестелерінде</w:t>
      </w:r>
      <w:r>
        <w:rPr>
          <w:rFonts w:ascii="Times New Roman"/>
          <w:b w:val="false"/>
          <w:i w:val="false"/>
          <w:color w:val="000000"/>
          <w:sz w:val="28"/>
        </w:rPr>
        <w:t xml:space="preserve"> көрсетілген.</w:t>
      </w:r>
    </w:p>
    <w:bookmarkEnd w:id="92"/>
    <w:bookmarkStart w:name="z97" w:id="93"/>
    <w:p>
      <w:pPr>
        <w:spacing w:after="0"/>
        <w:ind w:left="0"/>
        <w:jc w:val="left"/>
      </w:pPr>
      <w:r>
        <w:rPr>
          <w:rFonts w:ascii="Times New Roman"/>
          <w:b/>
          <w:i w:val="false"/>
          <w:color w:val="000000"/>
        </w:rPr>
        <w:t xml:space="preserve"> 7-параграф. Ірімшік жасаушы</w:t>
      </w:r>
    </w:p>
    <w:bookmarkEnd w:id="93"/>
    <w:bookmarkStart w:name="z98" w:id="94"/>
    <w:p>
      <w:pPr>
        <w:spacing w:after="0"/>
        <w:ind w:left="0"/>
        <w:jc w:val="both"/>
      </w:pPr>
      <w:r>
        <w:rPr>
          <w:rFonts w:ascii="Times New Roman"/>
          <w:b w:val="false"/>
          <w:i w:val="false"/>
          <w:color w:val="000000"/>
          <w:sz w:val="28"/>
        </w:rPr>
        <w:t>
      56. СБШ бойынша біліктілік деңгейі – 3.</w:t>
      </w:r>
    </w:p>
    <w:bookmarkEnd w:id="94"/>
    <w:bookmarkStart w:name="z99" w:id="95"/>
    <w:p>
      <w:pPr>
        <w:spacing w:after="0"/>
        <w:ind w:left="0"/>
        <w:jc w:val="both"/>
      </w:pPr>
      <w:r>
        <w:rPr>
          <w:rFonts w:ascii="Times New Roman"/>
          <w:b w:val="false"/>
          <w:i w:val="false"/>
          <w:color w:val="000000"/>
          <w:sz w:val="28"/>
        </w:rPr>
        <w:t>
      57. Лауазымның мүмкін атаулары: ірімшік жасаушы.</w:t>
      </w:r>
    </w:p>
    <w:bookmarkEnd w:id="95"/>
    <w:bookmarkStart w:name="z100" w:id="96"/>
    <w:p>
      <w:pPr>
        <w:spacing w:after="0"/>
        <w:ind w:left="0"/>
        <w:jc w:val="both"/>
      </w:pPr>
      <w:r>
        <w:rPr>
          <w:rFonts w:ascii="Times New Roman"/>
          <w:b w:val="false"/>
          <w:i w:val="false"/>
          <w:color w:val="000000"/>
          <w:sz w:val="28"/>
        </w:rPr>
        <w:t>
      58. "Ірімшік жасаушы" кәсібі субъектінің негізгі қызметін жүзеге асыруға байланысты міндеттерді білуге және атқара білуге міндеттейді: ірімшік жасау үдерісін жүргізу.</w:t>
      </w:r>
    </w:p>
    <w:bookmarkEnd w:id="96"/>
    <w:bookmarkStart w:name="z101" w:id="97"/>
    <w:p>
      <w:pPr>
        <w:spacing w:after="0"/>
        <w:ind w:left="0"/>
        <w:jc w:val="both"/>
      </w:pPr>
      <w:r>
        <w:rPr>
          <w:rFonts w:ascii="Times New Roman"/>
          <w:b w:val="false"/>
          <w:i w:val="false"/>
          <w:color w:val="000000"/>
          <w:sz w:val="28"/>
        </w:rPr>
        <w:t xml:space="preserve">
      59. Қолданыстағы нормативтік құжаттармен байланысы осы КС 8-қосымшасының </w:t>
      </w:r>
      <w:r>
        <w:rPr>
          <w:rFonts w:ascii="Times New Roman"/>
          <w:b w:val="false"/>
          <w:i w:val="false"/>
          <w:color w:val="000000"/>
          <w:sz w:val="28"/>
        </w:rPr>
        <w:t>1-кестесінде</w:t>
      </w:r>
      <w:r>
        <w:rPr>
          <w:rFonts w:ascii="Times New Roman"/>
          <w:b w:val="false"/>
          <w:i w:val="false"/>
          <w:color w:val="000000"/>
          <w:sz w:val="28"/>
        </w:rPr>
        <w:t xml:space="preserve"> көрсетілген.</w:t>
      </w:r>
    </w:p>
    <w:bookmarkEnd w:id="97"/>
    <w:bookmarkStart w:name="z102" w:id="98"/>
    <w:p>
      <w:pPr>
        <w:spacing w:after="0"/>
        <w:ind w:left="0"/>
        <w:jc w:val="both"/>
      </w:pPr>
      <w:r>
        <w:rPr>
          <w:rFonts w:ascii="Times New Roman"/>
          <w:b w:val="false"/>
          <w:i w:val="false"/>
          <w:color w:val="000000"/>
          <w:sz w:val="28"/>
        </w:rPr>
        <w:t xml:space="preserve">
      60. Ірімшік жасаушының еңбек шарттарына, біліміне және жұмыс тәжірибесіне қойылатын талаптар осы КС 8-қосымшасының </w:t>
      </w:r>
      <w:r>
        <w:rPr>
          <w:rFonts w:ascii="Times New Roman"/>
          <w:b w:val="false"/>
          <w:i w:val="false"/>
          <w:color w:val="000000"/>
          <w:sz w:val="28"/>
        </w:rPr>
        <w:t>2-кестесінде</w:t>
      </w:r>
      <w:r>
        <w:rPr>
          <w:rFonts w:ascii="Times New Roman"/>
          <w:b w:val="false"/>
          <w:i w:val="false"/>
          <w:color w:val="000000"/>
          <w:sz w:val="28"/>
        </w:rPr>
        <w:t xml:space="preserve"> көрсетілген.</w:t>
      </w:r>
    </w:p>
    <w:bookmarkEnd w:id="98"/>
    <w:bookmarkStart w:name="z103" w:id="99"/>
    <w:p>
      <w:pPr>
        <w:spacing w:after="0"/>
        <w:ind w:left="0"/>
        <w:jc w:val="both"/>
      </w:pPr>
      <w:r>
        <w:rPr>
          <w:rFonts w:ascii="Times New Roman"/>
          <w:b w:val="false"/>
          <w:i w:val="false"/>
          <w:color w:val="000000"/>
          <w:sz w:val="28"/>
        </w:rPr>
        <w:t xml:space="preserve">
      61. Еңбек функцияларын айқындайтын, ірімшік жасаушы орындайтын, КС бірліктерінің тізбесі осы КС 8-қосымшаның </w:t>
      </w:r>
      <w:r>
        <w:rPr>
          <w:rFonts w:ascii="Times New Roman"/>
          <w:b w:val="false"/>
          <w:i w:val="false"/>
          <w:color w:val="000000"/>
          <w:sz w:val="28"/>
        </w:rPr>
        <w:t>3-кестесінде</w:t>
      </w:r>
      <w:r>
        <w:rPr>
          <w:rFonts w:ascii="Times New Roman"/>
          <w:b w:val="false"/>
          <w:i w:val="false"/>
          <w:color w:val="000000"/>
          <w:sz w:val="28"/>
        </w:rPr>
        <w:t xml:space="preserve"> көрсетілген.</w:t>
      </w:r>
    </w:p>
    <w:bookmarkEnd w:id="99"/>
    <w:bookmarkStart w:name="z104" w:id="100"/>
    <w:p>
      <w:pPr>
        <w:spacing w:after="0"/>
        <w:ind w:left="0"/>
        <w:jc w:val="both"/>
      </w:pPr>
      <w:r>
        <w:rPr>
          <w:rFonts w:ascii="Times New Roman"/>
          <w:b w:val="false"/>
          <w:i w:val="false"/>
          <w:color w:val="000000"/>
          <w:sz w:val="28"/>
        </w:rPr>
        <w:t xml:space="preserve">
      62. Ірімшік жасаушының орындайтын КС бірліктерін сипаттамасы және еңбек әрекеттері осы КС 8-қосымшасының </w:t>
      </w:r>
      <w:r>
        <w:rPr>
          <w:rFonts w:ascii="Times New Roman"/>
          <w:b w:val="false"/>
          <w:i w:val="false"/>
          <w:color w:val="000000"/>
          <w:sz w:val="28"/>
        </w:rPr>
        <w:t>4-кестесінде</w:t>
      </w:r>
      <w:r>
        <w:rPr>
          <w:rFonts w:ascii="Times New Roman"/>
          <w:b w:val="false"/>
          <w:i w:val="false"/>
          <w:color w:val="000000"/>
          <w:sz w:val="28"/>
        </w:rPr>
        <w:t xml:space="preserve"> көрсетілген.</w:t>
      </w:r>
    </w:p>
    <w:bookmarkEnd w:id="100"/>
    <w:bookmarkStart w:name="z105" w:id="101"/>
    <w:p>
      <w:pPr>
        <w:spacing w:after="0"/>
        <w:ind w:left="0"/>
        <w:jc w:val="both"/>
      </w:pPr>
      <w:r>
        <w:rPr>
          <w:rFonts w:ascii="Times New Roman"/>
          <w:b w:val="false"/>
          <w:i w:val="false"/>
          <w:color w:val="000000"/>
          <w:sz w:val="28"/>
        </w:rPr>
        <w:t xml:space="preserve">
      63. Ірімшік жасаушының құзыреттіліктеріне қойылатын талаптар осы КС 8-қосымшасының </w:t>
      </w:r>
      <w:r>
        <w:rPr>
          <w:rFonts w:ascii="Times New Roman"/>
          <w:b w:val="false"/>
          <w:i w:val="false"/>
          <w:color w:val="000000"/>
          <w:sz w:val="28"/>
        </w:rPr>
        <w:t>5-кестесінде</w:t>
      </w:r>
      <w:r>
        <w:rPr>
          <w:rFonts w:ascii="Times New Roman"/>
          <w:b w:val="false"/>
          <w:i w:val="false"/>
          <w:color w:val="000000"/>
          <w:sz w:val="28"/>
        </w:rPr>
        <w:t xml:space="preserve"> көрсетілген.</w:t>
      </w:r>
    </w:p>
    <w:bookmarkEnd w:id="101"/>
    <w:bookmarkStart w:name="z106" w:id="102"/>
    <w:p>
      <w:pPr>
        <w:spacing w:after="0"/>
        <w:ind w:left="0"/>
        <w:jc w:val="left"/>
      </w:pPr>
      <w:r>
        <w:rPr>
          <w:rFonts w:ascii="Times New Roman"/>
          <w:b/>
          <w:i w:val="false"/>
          <w:color w:val="000000"/>
        </w:rPr>
        <w:t xml:space="preserve"> 8-параграф. Қаймақ жасаушы</w:t>
      </w:r>
    </w:p>
    <w:bookmarkEnd w:id="102"/>
    <w:bookmarkStart w:name="z107" w:id="103"/>
    <w:p>
      <w:pPr>
        <w:spacing w:after="0"/>
        <w:ind w:left="0"/>
        <w:jc w:val="both"/>
      </w:pPr>
      <w:r>
        <w:rPr>
          <w:rFonts w:ascii="Times New Roman"/>
          <w:b w:val="false"/>
          <w:i w:val="false"/>
          <w:color w:val="000000"/>
          <w:sz w:val="28"/>
        </w:rPr>
        <w:t>
      64. СБШ бойынша біліктілік деңгейі – 3.</w:t>
      </w:r>
    </w:p>
    <w:bookmarkEnd w:id="103"/>
    <w:bookmarkStart w:name="z108" w:id="104"/>
    <w:p>
      <w:pPr>
        <w:spacing w:after="0"/>
        <w:ind w:left="0"/>
        <w:jc w:val="both"/>
      </w:pPr>
      <w:r>
        <w:rPr>
          <w:rFonts w:ascii="Times New Roman"/>
          <w:b w:val="false"/>
          <w:i w:val="false"/>
          <w:color w:val="000000"/>
          <w:sz w:val="28"/>
        </w:rPr>
        <w:t>
      65. Лауазымның мүмкін атаулары: қаймақ жасаушы.</w:t>
      </w:r>
    </w:p>
    <w:bookmarkEnd w:id="104"/>
    <w:bookmarkStart w:name="z109" w:id="105"/>
    <w:p>
      <w:pPr>
        <w:spacing w:after="0"/>
        <w:ind w:left="0"/>
        <w:jc w:val="both"/>
      </w:pPr>
      <w:r>
        <w:rPr>
          <w:rFonts w:ascii="Times New Roman"/>
          <w:b w:val="false"/>
          <w:i w:val="false"/>
          <w:color w:val="000000"/>
          <w:sz w:val="28"/>
        </w:rPr>
        <w:t>
      66. "Қаймақ жасаушы" кәсібі субъектінің негізгі қызметін жүзеге асыруға байланысты міндеттерді білуге және атқара білуге міндеттейді: қаймақ өндіру үдерісін жүргізу.</w:t>
      </w:r>
    </w:p>
    <w:bookmarkEnd w:id="105"/>
    <w:bookmarkStart w:name="z110" w:id="106"/>
    <w:p>
      <w:pPr>
        <w:spacing w:after="0"/>
        <w:ind w:left="0"/>
        <w:jc w:val="both"/>
      </w:pPr>
      <w:r>
        <w:rPr>
          <w:rFonts w:ascii="Times New Roman"/>
          <w:b w:val="false"/>
          <w:i w:val="false"/>
          <w:color w:val="000000"/>
          <w:sz w:val="28"/>
        </w:rPr>
        <w:t xml:space="preserve">
      67. Қолданыстағы нормативтік құжаттармен байланысы осы КС 9-қосымшасының </w:t>
      </w:r>
      <w:r>
        <w:rPr>
          <w:rFonts w:ascii="Times New Roman"/>
          <w:b w:val="false"/>
          <w:i w:val="false"/>
          <w:color w:val="000000"/>
          <w:sz w:val="28"/>
        </w:rPr>
        <w:t>1-кестесінде</w:t>
      </w:r>
      <w:r>
        <w:rPr>
          <w:rFonts w:ascii="Times New Roman"/>
          <w:b w:val="false"/>
          <w:i w:val="false"/>
          <w:color w:val="000000"/>
          <w:sz w:val="28"/>
        </w:rPr>
        <w:t xml:space="preserve"> көрсетілген.</w:t>
      </w:r>
    </w:p>
    <w:bookmarkEnd w:id="106"/>
    <w:bookmarkStart w:name="z111" w:id="107"/>
    <w:p>
      <w:pPr>
        <w:spacing w:after="0"/>
        <w:ind w:left="0"/>
        <w:jc w:val="both"/>
      </w:pPr>
      <w:r>
        <w:rPr>
          <w:rFonts w:ascii="Times New Roman"/>
          <w:b w:val="false"/>
          <w:i w:val="false"/>
          <w:color w:val="000000"/>
          <w:sz w:val="28"/>
        </w:rPr>
        <w:t xml:space="preserve">
      68. Қаймақ жасаушының еңбек шарттарына, біліміне және жұмыс тәжірибесіне қойылатын талаптар осы КС 9-қосымшасының </w:t>
      </w:r>
      <w:r>
        <w:rPr>
          <w:rFonts w:ascii="Times New Roman"/>
          <w:b w:val="false"/>
          <w:i w:val="false"/>
          <w:color w:val="000000"/>
          <w:sz w:val="28"/>
        </w:rPr>
        <w:t>2-кестесінде</w:t>
      </w:r>
      <w:r>
        <w:rPr>
          <w:rFonts w:ascii="Times New Roman"/>
          <w:b w:val="false"/>
          <w:i w:val="false"/>
          <w:color w:val="000000"/>
          <w:sz w:val="28"/>
        </w:rPr>
        <w:t xml:space="preserve"> көрсетілген.</w:t>
      </w:r>
    </w:p>
    <w:bookmarkEnd w:id="107"/>
    <w:bookmarkStart w:name="z112" w:id="108"/>
    <w:p>
      <w:pPr>
        <w:spacing w:after="0"/>
        <w:ind w:left="0"/>
        <w:jc w:val="both"/>
      </w:pPr>
      <w:r>
        <w:rPr>
          <w:rFonts w:ascii="Times New Roman"/>
          <w:b w:val="false"/>
          <w:i w:val="false"/>
          <w:color w:val="000000"/>
          <w:sz w:val="28"/>
        </w:rPr>
        <w:t xml:space="preserve">
      69. Еңбек функцияларын айқындайтын, қаймақ жасаушы орындайтын, КС бірліктерінің тізбесі осы КС 9-қосымшасының </w:t>
      </w:r>
      <w:r>
        <w:rPr>
          <w:rFonts w:ascii="Times New Roman"/>
          <w:b w:val="false"/>
          <w:i w:val="false"/>
          <w:color w:val="000000"/>
          <w:sz w:val="28"/>
        </w:rPr>
        <w:t>3-кестесінде</w:t>
      </w:r>
      <w:r>
        <w:rPr>
          <w:rFonts w:ascii="Times New Roman"/>
          <w:b w:val="false"/>
          <w:i w:val="false"/>
          <w:color w:val="000000"/>
          <w:sz w:val="28"/>
        </w:rPr>
        <w:t xml:space="preserve"> көрсетілген.</w:t>
      </w:r>
    </w:p>
    <w:bookmarkEnd w:id="108"/>
    <w:bookmarkStart w:name="z113" w:id="109"/>
    <w:p>
      <w:pPr>
        <w:spacing w:after="0"/>
        <w:ind w:left="0"/>
        <w:jc w:val="both"/>
      </w:pPr>
      <w:r>
        <w:rPr>
          <w:rFonts w:ascii="Times New Roman"/>
          <w:b w:val="false"/>
          <w:i w:val="false"/>
          <w:color w:val="000000"/>
          <w:sz w:val="28"/>
        </w:rPr>
        <w:t xml:space="preserve">
      70. Қаймақ жасаушының орындайтын КС бірліктерін сипаттамасы және еңбек әрекеттері осы КС 9-қосымшасының </w:t>
      </w:r>
      <w:r>
        <w:rPr>
          <w:rFonts w:ascii="Times New Roman"/>
          <w:b w:val="false"/>
          <w:i w:val="false"/>
          <w:color w:val="000000"/>
          <w:sz w:val="28"/>
        </w:rPr>
        <w:t>4-кестесінде</w:t>
      </w:r>
      <w:r>
        <w:rPr>
          <w:rFonts w:ascii="Times New Roman"/>
          <w:b w:val="false"/>
          <w:i w:val="false"/>
          <w:color w:val="000000"/>
          <w:sz w:val="28"/>
        </w:rPr>
        <w:t xml:space="preserve"> көрсетілген.</w:t>
      </w:r>
    </w:p>
    <w:bookmarkEnd w:id="109"/>
    <w:bookmarkStart w:name="z114" w:id="110"/>
    <w:p>
      <w:pPr>
        <w:spacing w:after="0"/>
        <w:ind w:left="0"/>
        <w:jc w:val="both"/>
      </w:pPr>
      <w:r>
        <w:rPr>
          <w:rFonts w:ascii="Times New Roman"/>
          <w:b w:val="false"/>
          <w:i w:val="false"/>
          <w:color w:val="000000"/>
          <w:sz w:val="28"/>
        </w:rPr>
        <w:t xml:space="preserve">
      71. Қаймақ жасаушының құзыреттіліктеріне қойылатын талаптар осы КС 9-қосымшасының </w:t>
      </w:r>
      <w:r>
        <w:rPr>
          <w:rFonts w:ascii="Times New Roman"/>
          <w:b w:val="false"/>
          <w:i w:val="false"/>
          <w:color w:val="000000"/>
          <w:sz w:val="28"/>
        </w:rPr>
        <w:t>5-кестесінде</w:t>
      </w:r>
      <w:r>
        <w:rPr>
          <w:rFonts w:ascii="Times New Roman"/>
          <w:b w:val="false"/>
          <w:i w:val="false"/>
          <w:color w:val="000000"/>
          <w:sz w:val="28"/>
        </w:rPr>
        <w:t xml:space="preserve"> көрсетілген.</w:t>
      </w:r>
    </w:p>
    <w:bookmarkEnd w:id="110"/>
    <w:bookmarkStart w:name="z115" w:id="111"/>
    <w:p>
      <w:pPr>
        <w:spacing w:after="0"/>
        <w:ind w:left="0"/>
        <w:jc w:val="left"/>
      </w:pPr>
      <w:r>
        <w:rPr>
          <w:rFonts w:ascii="Times New Roman"/>
          <w:b/>
          <w:i w:val="false"/>
          <w:color w:val="000000"/>
        </w:rPr>
        <w:t xml:space="preserve"> 4. КС әзірлеушілер</w:t>
      </w:r>
    </w:p>
    <w:bookmarkEnd w:id="111"/>
    <w:bookmarkStart w:name="z116" w:id="112"/>
    <w:p>
      <w:pPr>
        <w:spacing w:after="0"/>
        <w:ind w:left="0"/>
        <w:jc w:val="both"/>
      </w:pPr>
      <w:r>
        <w:rPr>
          <w:rFonts w:ascii="Times New Roman"/>
          <w:b w:val="false"/>
          <w:i w:val="false"/>
          <w:color w:val="000000"/>
          <w:sz w:val="28"/>
        </w:rPr>
        <w:t>
      72. КС әзірлеушісі Қазақстан Республикасының Ауыл шаруашылығы министрлігі болып табылады.</w:t>
      </w:r>
    </w:p>
    <w:bookmarkEnd w:id="112"/>
    <w:bookmarkStart w:name="z117" w:id="113"/>
    <w:p>
      <w:pPr>
        <w:spacing w:after="0"/>
        <w:ind w:left="0"/>
        <w:jc w:val="both"/>
      </w:pPr>
      <w:r>
        <w:rPr>
          <w:rFonts w:ascii="Times New Roman"/>
          <w:b w:val="false"/>
          <w:i w:val="false"/>
          <w:color w:val="000000"/>
          <w:sz w:val="28"/>
        </w:rPr>
        <w:t xml:space="preserve">
      73. Келісу парағы, КС сараптамасы мен тіркелуі осы КС </w:t>
      </w:r>
      <w:r>
        <w:rPr>
          <w:rFonts w:ascii="Times New Roman"/>
          <w:b w:val="false"/>
          <w:i w:val="false"/>
          <w:color w:val="000000"/>
          <w:sz w:val="28"/>
        </w:rPr>
        <w:t>10-қосымшасында</w:t>
      </w:r>
      <w:r>
        <w:rPr>
          <w:rFonts w:ascii="Times New Roman"/>
          <w:b w:val="false"/>
          <w:i w:val="false"/>
          <w:color w:val="000000"/>
          <w:sz w:val="28"/>
        </w:rPr>
        <w:t xml:space="preserve"> көрсетілген.</w:t>
      </w:r>
    </w:p>
    <w:bookmarkEnd w:id="1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Сүт және сүт өнімдерін қайта өңдеу</w:t>
            </w:r>
            <w:r>
              <w:br/>
            </w:r>
            <w:r>
              <w:rPr>
                <w:rFonts w:ascii="Times New Roman"/>
                <w:b w:val="false"/>
                <w:i w:val="false"/>
                <w:color w:val="000000"/>
                <w:sz w:val="20"/>
              </w:rPr>
              <w:t>бойынша қызметтің кәсіби стандартының</w:t>
            </w:r>
            <w:r>
              <w:br/>
            </w:r>
            <w:r>
              <w:rPr>
                <w:rFonts w:ascii="Times New Roman"/>
                <w:b w:val="false"/>
                <w:i w:val="false"/>
                <w:color w:val="000000"/>
                <w:sz w:val="20"/>
              </w:rPr>
              <w:t>1-қосымшасы</w:t>
            </w:r>
          </w:p>
        </w:tc>
      </w:tr>
    </w:tbl>
    <w:bookmarkStart w:name="z119" w:id="114"/>
    <w:p>
      <w:pPr>
        <w:spacing w:after="0"/>
        <w:ind w:left="0"/>
        <w:jc w:val="both"/>
      </w:pPr>
      <w:r>
        <w:rPr>
          <w:rFonts w:ascii="Times New Roman"/>
          <w:b w:val="false"/>
          <w:i w:val="false"/>
          <w:color w:val="000000"/>
          <w:sz w:val="28"/>
        </w:rPr>
        <w:t>
      Қызмет түрлері, кәсіптер, біліктілік деңгейлері</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7"/>
        <w:gridCol w:w="1604"/>
        <w:gridCol w:w="2333"/>
        <w:gridCol w:w="5565"/>
        <w:gridCol w:w="1681"/>
      </w:tblGrid>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 атауы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 тенденцияларын есепке алғандағы кәсіп атауы</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01-2005 Қазақстан Республикасы мемлекеттік кәсіптер жіктеуішісіне сәйкес кәсіптер атауы</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деңгейлері</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өнімдерін қайта өңдеу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пастерлеу аппаратшысы</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пастерлеу аппаратшысы</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өнімдерін қайта өңдеу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Ұйытқылар өндірісінің аппаратшысы</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Ұйытқылар өндірісінің аппаратшысы</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өнімдерін қайта өңдеу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Ашыған сүт өнімдерінің және балаларға арналған сүт өнімдерінің аппаратшысы</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Ашыған сүт өнімдерінің және балаларға арналған сүт өнімдерінің аппаратшысы</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өнімдерін қайта өңдеу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өзге де сүт өнімдерін қоюландыру аппаратшысы</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өзге де сүт өнімдерін қоюландыру аппаратшысы</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өнімдерін қайта өңдеу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өнімдерін өндіру жөніндегі автоматты желінің операторы</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өнімдерін өндіру жөніндегі автоматты желінің операторы</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өнімдерін қайта өңдеу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пен сүт шикізатының сеператоршысы</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пен сүт шикізатының сепараторшысы</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өнімдерін қайта өңдеу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 жасаушы</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 жасаушы</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өнімдерін қайта өңдеу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Қаймақ жасаушы</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Қаймақ жасаушы</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Сүт және сүт өнімдерін қайта өңдеу</w:t>
            </w:r>
            <w:r>
              <w:br/>
            </w:r>
            <w:r>
              <w:rPr>
                <w:rFonts w:ascii="Times New Roman"/>
                <w:b w:val="false"/>
                <w:i w:val="false"/>
                <w:color w:val="000000"/>
                <w:sz w:val="20"/>
              </w:rPr>
              <w:t>бойынша қызметтің кәсіби стандартының</w:t>
            </w:r>
            <w:r>
              <w:br/>
            </w:r>
            <w:r>
              <w:rPr>
                <w:rFonts w:ascii="Times New Roman"/>
                <w:b w:val="false"/>
                <w:i w:val="false"/>
                <w:color w:val="000000"/>
                <w:sz w:val="20"/>
              </w:rPr>
              <w:t>2-қосымшасы</w:t>
            </w:r>
          </w:p>
        </w:tc>
      </w:tr>
    </w:tbl>
    <w:bookmarkStart w:name="z121" w:id="115"/>
    <w:p>
      <w:pPr>
        <w:spacing w:after="0"/>
        <w:ind w:left="0"/>
        <w:jc w:val="both"/>
      </w:pPr>
      <w:r>
        <w:rPr>
          <w:rFonts w:ascii="Times New Roman"/>
          <w:b w:val="false"/>
          <w:i w:val="false"/>
          <w:color w:val="000000"/>
          <w:sz w:val="28"/>
        </w:rPr>
        <w:t>
      1-кесте. Қолданыстағы нормативтік құжаттармен байланысы</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1"/>
        <w:gridCol w:w="900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кәсіптер жіктеуіші (МКЖ)</w:t>
            </w:r>
          </w:p>
        </w:tc>
      </w:tr>
      <w:tr>
        <w:trPr>
          <w:trHeight w:val="30" w:hRule="atLeast"/>
        </w:trPr>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9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8272 Сүтті пастерлеу аппаратшысы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жұмысшылар кәсіптері мен жұмыстарының бірыңғай тарифтік-біліктілік анықтағышы (БТБА)</w:t>
            </w:r>
          </w:p>
        </w:tc>
      </w:tr>
      <w:tr>
        <w:trPr>
          <w:trHeight w:val="30" w:hRule="atLeast"/>
        </w:trPr>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 БТБА тарауы</w:t>
            </w:r>
          </w:p>
        </w:tc>
        <w:tc>
          <w:tcPr>
            <w:tcW w:w="9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шығарылым, Тағам өнеркәсібі өндірісінің жалпы кәсіптері</w:t>
            </w:r>
          </w:p>
        </w:tc>
      </w:tr>
      <w:tr>
        <w:trPr>
          <w:trHeight w:val="30" w:hRule="atLeast"/>
        </w:trPr>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кәсібі</w:t>
            </w:r>
          </w:p>
        </w:tc>
        <w:tc>
          <w:tcPr>
            <w:tcW w:w="9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Пастерлеу аппаратшысы</w:t>
            </w:r>
          </w:p>
        </w:tc>
      </w:tr>
      <w:tr>
        <w:trPr>
          <w:trHeight w:val="30" w:hRule="atLeast"/>
        </w:trPr>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9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санаттар</w:t>
            </w:r>
          </w:p>
        </w:tc>
      </w:tr>
      <w:tr>
        <w:trPr>
          <w:trHeight w:val="30" w:hRule="atLeast"/>
        </w:trPr>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p>
      <w:pPr>
        <w:spacing w:after="0"/>
        <w:ind w:left="0"/>
        <w:jc w:val="left"/>
      </w:pPr>
      <w:r>
        <w:br/>
      </w:r>
      <w:r>
        <w:rPr>
          <w:rFonts w:ascii="Times New Roman"/>
          <w:b w:val="false"/>
          <w:i w:val="false"/>
          <w:color w:val="000000"/>
          <w:sz w:val="28"/>
        </w:rPr>
        <w:t>
</w:t>
      </w:r>
    </w:p>
    <w:bookmarkStart w:name="z122" w:id="116"/>
    <w:p>
      <w:pPr>
        <w:spacing w:after="0"/>
        <w:ind w:left="0"/>
        <w:jc w:val="both"/>
      </w:pPr>
      <w:r>
        <w:rPr>
          <w:rFonts w:ascii="Times New Roman"/>
          <w:b w:val="false"/>
          <w:i w:val="false"/>
          <w:color w:val="000000"/>
          <w:sz w:val="28"/>
        </w:rPr>
        <w:t>
      2-кесте. Сүтті пастерлеу және салқындату аппаратшысының еңбек</w:t>
      </w:r>
    </w:p>
    <w:bookmarkEnd w:id="116"/>
    <w:p>
      <w:pPr>
        <w:spacing w:after="0"/>
        <w:ind w:left="0"/>
        <w:jc w:val="both"/>
      </w:pPr>
      <w:r>
        <w:rPr>
          <w:rFonts w:ascii="Times New Roman"/>
          <w:b w:val="false"/>
          <w:i w:val="false"/>
          <w:color w:val="000000"/>
          <w:sz w:val="28"/>
        </w:rPr>
        <w:t>
      шарттарына, біліміне және жұмыс тәжірибесіне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4"/>
        <w:gridCol w:w="6146"/>
        <w:gridCol w:w="1554"/>
        <w:gridCol w:w="246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мүмкін жұмыс орындары (кәсіпорын, ұйым)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өндірісі, цех, зауыт, сүт өңдейтін,сүн өнімдерін шығаратын фабрика мен мұзкомбинаттары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жіберудің ерекше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w:t>
            </w:r>
          </w:p>
        </w:tc>
      </w:tr>
      <w:tr>
        <w:trPr>
          <w:trHeight w:val="30" w:hRule="atLeast"/>
        </w:trPr>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және оқыту деңгейі</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еңбек тәжірибесі</w:t>
            </w:r>
          </w:p>
        </w:tc>
      </w:tr>
      <w:tr>
        <w:trPr>
          <w:trHeight w:val="30" w:hRule="atLeast"/>
        </w:trPr>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немесе практикалық тәжірибесіз негізгі орта білім базасында техникалық және кәсіптік білім болған жағдайда практикалық тәжірибе және/немесе кәсіптік дайындық (білім мекемесі базасында қысқа мерзімді курстан өту немесе кәсіпорында оқу)</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немесе практикалық тәжірибесіз негізгі орта білім базасында техникалық және кәсіптік білім болған жағдайда практикалық тәжірибе және/немесе кәсіптік дайындық (бір жылға дейінгі кәсіптік дайындық бағдарламалары бойынша білім мекемесі базасында курстан өту немесе кәсіпорында оқу)</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деңшейде тәжірибесі 1 жылдан кем емес</w:t>
            </w:r>
          </w:p>
        </w:tc>
      </w:tr>
    </w:tbl>
    <w:p>
      <w:pPr>
        <w:spacing w:after="0"/>
        <w:ind w:left="0"/>
        <w:jc w:val="left"/>
      </w:pPr>
      <w:r>
        <w:br/>
      </w:r>
      <w:r>
        <w:rPr>
          <w:rFonts w:ascii="Times New Roman"/>
          <w:b w:val="false"/>
          <w:i w:val="false"/>
          <w:color w:val="000000"/>
          <w:sz w:val="28"/>
        </w:rPr>
        <w:t>
</w:t>
      </w:r>
    </w:p>
    <w:bookmarkStart w:name="z123" w:id="117"/>
    <w:p>
      <w:pPr>
        <w:spacing w:after="0"/>
        <w:ind w:left="0"/>
        <w:jc w:val="both"/>
      </w:pPr>
      <w:r>
        <w:rPr>
          <w:rFonts w:ascii="Times New Roman"/>
          <w:b w:val="false"/>
          <w:i w:val="false"/>
          <w:color w:val="000000"/>
          <w:sz w:val="28"/>
        </w:rPr>
        <w:t>
      3-кесте. Сүтті пастерлеу аппаратшысы орындайтын, еңбек функцияларын</w:t>
      </w:r>
    </w:p>
    <w:bookmarkEnd w:id="117"/>
    <w:p>
      <w:pPr>
        <w:spacing w:after="0"/>
        <w:ind w:left="0"/>
        <w:jc w:val="both"/>
      </w:pPr>
      <w:r>
        <w:rPr>
          <w:rFonts w:ascii="Times New Roman"/>
          <w:b w:val="false"/>
          <w:i w:val="false"/>
          <w:color w:val="000000"/>
          <w:sz w:val="28"/>
        </w:rPr>
        <w:t>
      анықтайтын, КС бірліктерінің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8"/>
        <w:gridCol w:w="11172"/>
      </w:tblGrid>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1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атауы</w:t>
            </w:r>
          </w:p>
          <w:p>
            <w:pPr>
              <w:spacing w:after="20"/>
              <w:ind w:left="20"/>
              <w:jc w:val="both"/>
            </w:pPr>
            <w:r>
              <w:rPr>
                <w:rFonts w:ascii="Times New Roman"/>
                <w:b w:val="false"/>
                <w:i w:val="false"/>
                <w:color w:val="000000"/>
                <w:sz w:val="20"/>
              </w:rPr>
              <w:t>
(кәсіби стандарттың бірлігі)</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Пастерлеу аппараттары, ванналары, термостатты камераларда әр түрлі консервілер және басқа өлшенген, ыдысқа герметикалық оралған сүт және сүт өнімдерін пастерлеу үдерісін жүргізу. Сілкитін машинаның жәшіктеріне құтыларды салу, құтылардың сілкілеу уақытын реттеу</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 алғашқы өңдеу; шикізат пен дайын өнімді сақтау; құбырлы пастерлеушіде талап етілетін температураға дейін немесе температура режимін автоматты түрде реттеуіші бар пастерлеуші-салқындатқыш желілерде салқындату;</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Жабдықтардың жағдайына қойылатын санитарлық-гигиеналық талаптар; аппараттарды бөлшектеу және қайта жинай отырып, тазатру және жуу; технологиялық журналда жазбаларды жүргізу</w:t>
            </w:r>
          </w:p>
        </w:tc>
      </w:tr>
    </w:tbl>
    <w:p>
      <w:pPr>
        <w:spacing w:after="0"/>
        <w:ind w:left="0"/>
        <w:jc w:val="left"/>
      </w:pPr>
      <w:r>
        <w:br/>
      </w:r>
      <w:r>
        <w:rPr>
          <w:rFonts w:ascii="Times New Roman"/>
          <w:b w:val="false"/>
          <w:i w:val="false"/>
          <w:color w:val="000000"/>
          <w:sz w:val="28"/>
        </w:rPr>
        <w:t>
</w:t>
      </w:r>
    </w:p>
    <w:bookmarkStart w:name="z124" w:id="118"/>
    <w:p>
      <w:pPr>
        <w:spacing w:after="0"/>
        <w:ind w:left="0"/>
        <w:jc w:val="both"/>
      </w:pPr>
      <w:r>
        <w:rPr>
          <w:rFonts w:ascii="Times New Roman"/>
          <w:b w:val="false"/>
          <w:i w:val="false"/>
          <w:color w:val="000000"/>
          <w:sz w:val="28"/>
        </w:rPr>
        <w:t>
      4-кесте. Сүтті пастерлеу аппаратшысы орындайтын</w:t>
      </w:r>
    </w:p>
    <w:bookmarkEnd w:id="118"/>
    <w:p>
      <w:pPr>
        <w:spacing w:after="0"/>
        <w:ind w:left="0"/>
        <w:jc w:val="both"/>
      </w:pPr>
      <w:r>
        <w:rPr>
          <w:rFonts w:ascii="Times New Roman"/>
          <w:b w:val="false"/>
          <w:i w:val="false"/>
          <w:color w:val="000000"/>
          <w:sz w:val="28"/>
        </w:rPr>
        <w:t>
      КС бірліктерінің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4"/>
        <w:gridCol w:w="1194"/>
        <w:gridCol w:w="3852"/>
        <w:gridCol w:w="6060"/>
      </w:tblGrid>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p>
            <w:pPr>
              <w:spacing w:after="20"/>
              <w:ind w:left="20"/>
              <w:jc w:val="both"/>
            </w:pPr>
            <w:r>
              <w:rPr>
                <w:rFonts w:ascii="Times New Roman"/>
                <w:b w:val="false"/>
                <w:i w:val="false"/>
                <w:color w:val="000000"/>
                <w:sz w:val="20"/>
              </w:rPr>
              <w:t>
(еңбек іс-әрекеттері)</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қаймақ</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Пастерлеуге арналған жабдық, мақтадан жасалған халат, етіктер, қалпақ</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Сүтті пастерлеу, салқындату және сепаратордан өткізу процестерін басқару</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қаймақ</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Реттегіш, пульт</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Температураны қадағалау</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қаймақ</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Щетка, жуғыш заттар</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Қызмет көрсетіліп жатқан жабдықтың бұзылған жерлерін дұрыстау мен тазалығын сақтау</w:t>
            </w:r>
          </w:p>
        </w:tc>
      </w:tr>
    </w:tbl>
    <w:p>
      <w:pPr>
        <w:spacing w:after="0"/>
        <w:ind w:left="0"/>
        <w:jc w:val="left"/>
      </w:pPr>
      <w:r>
        <w:br/>
      </w:r>
      <w:r>
        <w:rPr>
          <w:rFonts w:ascii="Times New Roman"/>
          <w:b w:val="false"/>
          <w:i w:val="false"/>
          <w:color w:val="000000"/>
          <w:sz w:val="28"/>
        </w:rPr>
        <w:t>
</w:t>
      </w:r>
    </w:p>
    <w:bookmarkStart w:name="z125" w:id="119"/>
    <w:p>
      <w:pPr>
        <w:spacing w:after="0"/>
        <w:ind w:left="0"/>
        <w:jc w:val="both"/>
      </w:pPr>
      <w:r>
        <w:rPr>
          <w:rFonts w:ascii="Times New Roman"/>
          <w:b w:val="false"/>
          <w:i w:val="false"/>
          <w:color w:val="000000"/>
          <w:sz w:val="28"/>
        </w:rPr>
        <w:t>
      5-кесте. СБШ біліктіліктің 2-деңгейлі сүтті пастерлеу және салқындату</w:t>
      </w:r>
    </w:p>
    <w:bookmarkEnd w:id="119"/>
    <w:p>
      <w:pPr>
        <w:spacing w:after="0"/>
        <w:ind w:left="0"/>
        <w:jc w:val="both"/>
      </w:pPr>
      <w:r>
        <w:rPr>
          <w:rFonts w:ascii="Times New Roman"/>
          <w:b w:val="false"/>
          <w:i w:val="false"/>
          <w:color w:val="000000"/>
          <w:sz w:val="28"/>
        </w:rPr>
        <w:t>
      аппаратшысының құзыретіне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9"/>
        <w:gridCol w:w="3181"/>
        <w:gridCol w:w="3905"/>
        <w:gridCol w:w="3725"/>
      </w:tblGrid>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бетінше негізгі практикалық біліктілікті қолдана отырып сүтті салқындату мен пастерлеу аппаратшысының міндеттерін шешу</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және өндірістік санитария ережелері мен нормаларын сақтау біліктілігі</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Құрылғыны және сауын аппаратын бөлшектеу, жинау, сақтау ережелерін білу және сауын аппаратын пайдалану</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пастерлеу аппаратшысының міндеттерін орындау кезінде өз денсаулы ығы мен қауіпсіздігіне және қоршаған ортаны қорғауға жауапты.</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консерві түрлерінің және пастерлеу аппаратында, ванналарда, термостатты камералардағы басқа да герметикалық ыдысқа салынған пастерлеу процесін жүргізуді білу</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Пастерлеу мен термостатты ұсталымның технологиялық режимін, пастерленіп жатқан өнімнің негізгі физикалық, химиялық қасиеттерін, шикізатқа қойылатын талаптарды білу</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пастерлеу және салқындату аппаратшысының міндеттерінің шеңберіндегі жұмыстың сапасы мен нәтижесіне жауапты.</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Сілкілдеу, бөлек банкаларды ашу мен толық екенін тексеру; құтыларды сілкілегеннен кейін термокамераға беру</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Сілкілдегіш машинаның жабдықталғанын және оны пайдалану тәртібін, құтыларды сілкілдетудің тәсілдерін және белгілеуін білу</w:t>
            </w:r>
          </w:p>
        </w:tc>
      </w:tr>
    </w:tbl>
    <w:p>
      <w:pPr>
        <w:spacing w:after="0"/>
        <w:ind w:left="0"/>
        <w:jc w:val="left"/>
      </w:pPr>
      <w:r>
        <w:br/>
      </w:r>
      <w:r>
        <w:rPr>
          <w:rFonts w:ascii="Times New Roman"/>
          <w:b w:val="false"/>
          <w:i w:val="false"/>
          <w:color w:val="000000"/>
          <w:sz w:val="28"/>
        </w:rPr>
        <w:t>
</w:t>
      </w:r>
    </w:p>
    <w:bookmarkStart w:name="z126" w:id="120"/>
    <w:p>
      <w:pPr>
        <w:spacing w:after="0"/>
        <w:ind w:left="0"/>
        <w:jc w:val="both"/>
      </w:pPr>
      <w:r>
        <w:rPr>
          <w:rFonts w:ascii="Times New Roman"/>
          <w:b w:val="false"/>
          <w:i w:val="false"/>
          <w:color w:val="000000"/>
          <w:sz w:val="28"/>
        </w:rPr>
        <w:t>
      6 кесте. СБШ біліктіліктің 3-деңгейлі сүтті пастерлеу және салқындату</w:t>
      </w:r>
    </w:p>
    <w:bookmarkEnd w:id="120"/>
    <w:p>
      <w:pPr>
        <w:spacing w:after="0"/>
        <w:ind w:left="0"/>
        <w:jc w:val="both"/>
      </w:pPr>
      <w:r>
        <w:rPr>
          <w:rFonts w:ascii="Times New Roman"/>
          <w:b w:val="false"/>
          <w:i w:val="false"/>
          <w:color w:val="000000"/>
          <w:sz w:val="28"/>
        </w:rPr>
        <w:t>
      аппаратшысының құзыретіне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8"/>
        <w:gridCol w:w="3491"/>
        <w:gridCol w:w="4383"/>
        <w:gridCol w:w="2958"/>
      </w:tblGrid>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пастерлеу және салқындату аппаратшысының міндеттерін кезінде өз денсаулы ығы мен қауіпсіздігіне және қоршаған ортаны қорғауға жауапты.</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пастерлеу және салқындату аппаратшысының алдына қойылған міндеттерді орындау тәсілдерін, еңбек құралдары мен заттарын, бағалау прициптерін, өлшеу методтарын өзі анықтай білу</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пастерлеу және салқындату аппаратшысының қызметінде сүтке және басқа да материалдарға қарау талаптары мен тәртіптерін білу</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механизацияланған желіде немесе температураны автоматты түрде реттеу режимінде пастерлеу, салқындату желісінде өнімді салқындату мен пастерлеу процесін жүргізу</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пастерлеу және салқындату аппаратшысының өз-өзін бағалау, өз-өзін анықтау, өз-өзін ұйымдастыру және іс-әрекетін түзету дағдыларын көрсету</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пастерлеу және салқындату аппаратшысының еңбегін жоспарлау мен ұйымдастыруды және заттың қалыптасу технологиясын білу</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Басшылықпен еңбек қарым-қатынасын сақтау және сүтті пастерлеу мен салқындату аппаратшысының жұмысы жөнінде есептік мәлімет беру</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пастерлеу және салқындату аппаратшысының жабдықтарынының бұзылған жерін жою</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қорғау мен қауіпсіздік техникасын білу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Сүт және сүт өнімдерін қайта өңдеу</w:t>
            </w:r>
            <w:r>
              <w:br/>
            </w:r>
            <w:r>
              <w:rPr>
                <w:rFonts w:ascii="Times New Roman"/>
                <w:b w:val="false"/>
                <w:i w:val="false"/>
                <w:color w:val="000000"/>
                <w:sz w:val="20"/>
              </w:rPr>
              <w:t>бойынша қызметтің кәсіби стандартының</w:t>
            </w:r>
            <w:r>
              <w:br/>
            </w:r>
            <w:r>
              <w:rPr>
                <w:rFonts w:ascii="Times New Roman"/>
                <w:b w:val="false"/>
                <w:i w:val="false"/>
                <w:color w:val="000000"/>
                <w:sz w:val="20"/>
              </w:rPr>
              <w:t>3-қосымшасы</w:t>
            </w:r>
          </w:p>
        </w:tc>
      </w:tr>
    </w:tbl>
    <w:bookmarkStart w:name="z128" w:id="121"/>
    <w:p>
      <w:pPr>
        <w:spacing w:after="0"/>
        <w:ind w:left="0"/>
        <w:jc w:val="both"/>
      </w:pPr>
      <w:r>
        <w:rPr>
          <w:rFonts w:ascii="Times New Roman"/>
          <w:b w:val="false"/>
          <w:i w:val="false"/>
          <w:color w:val="000000"/>
          <w:sz w:val="28"/>
        </w:rPr>
        <w:t>
      1-кесте. Қолданыстағы нормативтік құжаттармен байланысы</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8"/>
        <w:gridCol w:w="1011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кәсіптер жіктеуіші (МКЖ)</w:t>
            </w:r>
          </w:p>
        </w:tc>
      </w:tr>
      <w:tr>
        <w:trPr>
          <w:trHeight w:val="30" w:hRule="atLeast"/>
        </w:trPr>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10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8272 Ұйытқылар өндірісінің аппаратшысы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жұмысшылар кәсіптері мен жұмыстарының бірыңғай тарифтік-біліктілік анықтағышы (БТБА)</w:t>
            </w:r>
          </w:p>
        </w:tc>
      </w:tr>
      <w:tr>
        <w:trPr>
          <w:trHeight w:val="30" w:hRule="atLeast"/>
        </w:trPr>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 БТБА тарауы</w:t>
            </w:r>
          </w:p>
        </w:tc>
        <w:tc>
          <w:tcPr>
            <w:tcW w:w="10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49-шығарылым, 5-тарау, Май жасаушы, ірімшік жасаушы және сүт өндіру</w:t>
            </w:r>
          </w:p>
        </w:tc>
      </w:tr>
      <w:tr>
        <w:trPr>
          <w:trHeight w:val="30" w:hRule="atLeast"/>
        </w:trPr>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кәсібі</w:t>
            </w:r>
          </w:p>
        </w:tc>
        <w:tc>
          <w:tcPr>
            <w:tcW w:w="10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Ұйытқылар өндірісінің аппаратшысы</w:t>
            </w:r>
          </w:p>
        </w:tc>
      </w:tr>
      <w:tr>
        <w:trPr>
          <w:trHeight w:val="30" w:hRule="atLeast"/>
        </w:trPr>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10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санаттар</w:t>
            </w:r>
          </w:p>
        </w:tc>
      </w:tr>
      <w:tr>
        <w:trPr>
          <w:trHeight w:val="30" w:hRule="atLeast"/>
        </w:trPr>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bookmarkStart w:name="z129" w:id="122"/>
    <w:p>
      <w:pPr>
        <w:spacing w:after="0"/>
        <w:ind w:left="0"/>
        <w:jc w:val="both"/>
      </w:pPr>
      <w:r>
        <w:rPr>
          <w:rFonts w:ascii="Times New Roman"/>
          <w:b w:val="false"/>
          <w:i w:val="false"/>
          <w:color w:val="000000"/>
          <w:sz w:val="28"/>
        </w:rPr>
        <w:t>
      2-кесте. Ұйытқылар өндірісінің аппаратшысының еңбек шарттарына,</w:t>
      </w:r>
    </w:p>
    <w:bookmarkEnd w:id="122"/>
    <w:p>
      <w:pPr>
        <w:spacing w:after="0"/>
        <w:ind w:left="0"/>
        <w:jc w:val="both"/>
      </w:pPr>
      <w:r>
        <w:rPr>
          <w:rFonts w:ascii="Times New Roman"/>
          <w:b w:val="false"/>
          <w:i w:val="false"/>
          <w:color w:val="000000"/>
          <w:sz w:val="28"/>
        </w:rPr>
        <w:t>
      біліміне және жұмыс тәжірибесіне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9"/>
        <w:gridCol w:w="5817"/>
        <w:gridCol w:w="1468"/>
        <w:gridCol w:w="299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мүмкін жұмыс орындары (кәсіпорын, ұйым)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өндірісі, цех, зауыт, сүт өңдейтін,сүн өнімдерін шығаратын фабрика мен мұзкомбинаттары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жіберудің ерекше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заңнамасына сәйкес</w:t>
            </w:r>
          </w:p>
        </w:tc>
      </w:tr>
      <w:tr>
        <w:trPr>
          <w:trHeight w:val="3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және оқыту деңгейі</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еңбек тәжірибесі</w:t>
            </w:r>
          </w:p>
        </w:tc>
      </w:tr>
      <w:tr>
        <w:trPr>
          <w:trHeight w:val="3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немесе практикалық тәжірибесіз негізгі орта білім базасында техникалық және кәсіптік білім болған жағдайда практикалық тәжірибе және/немесе кәсіптік дайындық (бір жылға дейінгі кәсіптік дайындық бағдарламалары бойынша білім мекемесі базасында курстан өту немесе кәсіпорында оқу)</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дайындығы болса талап етілмейді, немесе бұрынғы қызметтерінде тәжірибесі 1 жылдан кем емес</w:t>
            </w:r>
          </w:p>
        </w:tc>
      </w:tr>
    </w:tbl>
    <w:p>
      <w:pPr>
        <w:spacing w:after="0"/>
        <w:ind w:left="0"/>
        <w:jc w:val="left"/>
      </w:pPr>
      <w:r>
        <w:br/>
      </w:r>
      <w:r>
        <w:rPr>
          <w:rFonts w:ascii="Times New Roman"/>
          <w:b w:val="false"/>
          <w:i w:val="false"/>
          <w:color w:val="000000"/>
          <w:sz w:val="28"/>
        </w:rPr>
        <w:t>
</w:t>
      </w:r>
    </w:p>
    <w:bookmarkStart w:name="z130" w:id="123"/>
    <w:p>
      <w:pPr>
        <w:spacing w:after="0"/>
        <w:ind w:left="0"/>
        <w:jc w:val="both"/>
      </w:pPr>
      <w:r>
        <w:rPr>
          <w:rFonts w:ascii="Times New Roman"/>
          <w:b w:val="false"/>
          <w:i w:val="false"/>
          <w:color w:val="000000"/>
          <w:sz w:val="28"/>
        </w:rPr>
        <w:t>
      3-кесте. Ұйытқылар өндірісінің аппаратшысы орындайтын еңбек</w:t>
      </w:r>
    </w:p>
    <w:bookmarkEnd w:id="123"/>
    <w:p>
      <w:pPr>
        <w:spacing w:after="0"/>
        <w:ind w:left="0"/>
        <w:jc w:val="both"/>
      </w:pPr>
      <w:r>
        <w:rPr>
          <w:rFonts w:ascii="Times New Roman"/>
          <w:b w:val="false"/>
          <w:i w:val="false"/>
          <w:color w:val="000000"/>
          <w:sz w:val="28"/>
        </w:rPr>
        <w:t>
      функцияларын анықтайтын КС бірліктерінің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3"/>
        <w:gridCol w:w="10307"/>
      </w:tblGrid>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10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атауы</w:t>
            </w:r>
          </w:p>
          <w:p>
            <w:pPr>
              <w:spacing w:after="20"/>
              <w:ind w:left="20"/>
              <w:jc w:val="both"/>
            </w:pPr>
            <w:r>
              <w:rPr>
                <w:rFonts w:ascii="Times New Roman"/>
                <w:b w:val="false"/>
                <w:i w:val="false"/>
                <w:color w:val="000000"/>
                <w:sz w:val="20"/>
              </w:rPr>
              <w:t>
(кәсіби стандарттың бірлігі)</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ұйытқыны дайындау кезінде қолданылатын ыдысты және өзге де құралдарды залалсыздандыру</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дақылдардың зертханалық ұйытқыларынан өндірістік ұйытқыны әзірлеу процесін жүргізу, ұйытқы сынамасын бактериялық талдау және қышқылдығын анықтауға жіберу</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Ұйытқы сынамасын бактериялық талдау және қышқылдығын анықтауға жіберу</w:t>
            </w:r>
          </w:p>
        </w:tc>
      </w:tr>
    </w:tbl>
    <w:p>
      <w:pPr>
        <w:spacing w:after="0"/>
        <w:ind w:left="0"/>
        <w:jc w:val="left"/>
      </w:pPr>
      <w:r>
        <w:br/>
      </w:r>
      <w:r>
        <w:rPr>
          <w:rFonts w:ascii="Times New Roman"/>
          <w:b w:val="false"/>
          <w:i w:val="false"/>
          <w:color w:val="000000"/>
          <w:sz w:val="28"/>
        </w:rPr>
        <w:t>
</w:t>
      </w:r>
    </w:p>
    <w:bookmarkStart w:name="z131" w:id="124"/>
    <w:p>
      <w:pPr>
        <w:spacing w:after="0"/>
        <w:ind w:left="0"/>
        <w:jc w:val="both"/>
      </w:pPr>
      <w:r>
        <w:rPr>
          <w:rFonts w:ascii="Times New Roman"/>
          <w:b w:val="false"/>
          <w:i w:val="false"/>
          <w:color w:val="000000"/>
          <w:sz w:val="28"/>
        </w:rPr>
        <w:t>
      4-кесте. Ұйытқылар өндірісінің аппаратшысы орындайтын КС</w:t>
      </w:r>
    </w:p>
    <w:bookmarkEnd w:id="124"/>
    <w:p>
      <w:pPr>
        <w:spacing w:after="0"/>
        <w:ind w:left="0"/>
        <w:jc w:val="both"/>
      </w:pPr>
      <w:r>
        <w:rPr>
          <w:rFonts w:ascii="Times New Roman"/>
          <w:b w:val="false"/>
          <w:i w:val="false"/>
          <w:color w:val="000000"/>
          <w:sz w:val="28"/>
        </w:rPr>
        <w:t>
      бірліктерінің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6"/>
        <w:gridCol w:w="1555"/>
        <w:gridCol w:w="5388"/>
        <w:gridCol w:w="4141"/>
      </w:tblGrid>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p>
            <w:pPr>
              <w:spacing w:after="20"/>
              <w:ind w:left="20"/>
              <w:jc w:val="both"/>
            </w:pPr>
            <w:r>
              <w:rPr>
                <w:rFonts w:ascii="Times New Roman"/>
                <w:b w:val="false"/>
                <w:i w:val="false"/>
                <w:color w:val="000000"/>
                <w:sz w:val="20"/>
              </w:rPr>
              <w:t>
(еңбек іс-әрекеттері)</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Щетка, қолғап, мақта-мата халаты, етік, қалпақ</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Тазалық сақтау</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сүт өнімдері</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өнімдерін ашыту үшін жабдық немесе құралдар, мақта-мата халаты, етік, қалпақ</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Ашытқы жасау процесін жүргізу</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Ашытқы</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Лаборатория, қышқылдықты анықтайтын құралдар, мақта-мата халаты, етік, қалпақ</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Лабораторияда зерттеу жүргізу</w:t>
            </w:r>
          </w:p>
        </w:tc>
      </w:tr>
    </w:tbl>
    <w:p>
      <w:pPr>
        <w:spacing w:after="0"/>
        <w:ind w:left="0"/>
        <w:jc w:val="left"/>
      </w:pPr>
      <w:r>
        <w:br/>
      </w:r>
      <w:r>
        <w:rPr>
          <w:rFonts w:ascii="Times New Roman"/>
          <w:b w:val="false"/>
          <w:i w:val="false"/>
          <w:color w:val="000000"/>
          <w:sz w:val="28"/>
        </w:rPr>
        <w:t>
</w:t>
      </w:r>
    </w:p>
    <w:bookmarkStart w:name="z132" w:id="125"/>
    <w:p>
      <w:pPr>
        <w:spacing w:after="0"/>
        <w:ind w:left="0"/>
        <w:jc w:val="both"/>
      </w:pPr>
      <w:r>
        <w:rPr>
          <w:rFonts w:ascii="Times New Roman"/>
          <w:b w:val="false"/>
          <w:i w:val="false"/>
          <w:color w:val="000000"/>
          <w:sz w:val="28"/>
        </w:rPr>
        <w:t>
      5-кесте. СБШ біліктіліктің 3-деңгейлі ұйытқылар өндірісінің</w:t>
      </w:r>
    </w:p>
    <w:bookmarkEnd w:id="125"/>
    <w:p>
      <w:pPr>
        <w:spacing w:after="0"/>
        <w:ind w:left="0"/>
        <w:jc w:val="both"/>
      </w:pPr>
      <w:r>
        <w:rPr>
          <w:rFonts w:ascii="Times New Roman"/>
          <w:b w:val="false"/>
          <w:i w:val="false"/>
          <w:color w:val="000000"/>
          <w:sz w:val="28"/>
        </w:rPr>
        <w:t>
      аппаратшысының құзыретіне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6"/>
        <w:gridCol w:w="1854"/>
        <w:gridCol w:w="5305"/>
        <w:gridCol w:w="3365"/>
      </w:tblGrid>
      <w:tr>
        <w:trPr>
          <w:trHeight w:val="30" w:hRule="atLeast"/>
        </w:trPr>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денсаулығы мен қауіпсіздігіне жауапты</w:t>
            </w:r>
          </w:p>
        </w:tc>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Ұйытқылар өндірісінің аппаратшысы нұсқаулығы бойынша әрекет</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Ұйытқылар өндірісінің аппаратшысының жұмысының жұмыс процесін және негізгі құралдарының, жабдықтардың білуі</w:t>
            </w:r>
          </w:p>
        </w:tc>
      </w:tr>
      <w:tr>
        <w:trPr>
          <w:trHeight w:val="30" w:hRule="atLeast"/>
        </w:trPr>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Ұйытқылар өндірісінің аппаратшысы алгоритімінің нәтижесі мен сапасына жауапкерлік</w:t>
            </w:r>
          </w:p>
        </w:tc>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Ұйытқылар өндірісінің аппаратшысы жұмысына қатысты жұмыс істеп жатқан нормативті акттерді түсіну және қолдана білу</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Ашыған сүт өнімдерінің және балаларға арналған сүт өнімдерінің құрамын және физикалық, химикалық қасиеттерін білуі</w:t>
            </w:r>
          </w:p>
        </w:tc>
      </w:tr>
      <w:tr>
        <w:trPr>
          <w:trHeight w:val="30" w:hRule="atLeast"/>
        </w:trPr>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Ұйытқылар өндірісінің аппаратшысы нәтижесі мен сапасына жауапкерлік</w:t>
            </w:r>
          </w:p>
        </w:tc>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Ұйытқылар өндірісінің аппаратшысының алдына қойылған міндеттерді орындау тәсілдерін, еңбек құралдары мен заттарын, бағалау прициптерін, өлшеу методтарын өздігінен анықтай б3лу</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Ашыған сүт өнімдерінің және балаларға арналған сүт өнімдерінің резервуарвты тәсілімен жасау технологиясын білуі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Сүт және сүт өнімдерін қайта өңдеу</w:t>
            </w:r>
            <w:r>
              <w:br/>
            </w:r>
            <w:r>
              <w:rPr>
                <w:rFonts w:ascii="Times New Roman"/>
                <w:b w:val="false"/>
                <w:i w:val="false"/>
                <w:color w:val="000000"/>
                <w:sz w:val="20"/>
              </w:rPr>
              <w:t>бойынша қызметтің кәсіби стандартының</w:t>
            </w:r>
            <w:r>
              <w:br/>
            </w:r>
            <w:r>
              <w:rPr>
                <w:rFonts w:ascii="Times New Roman"/>
                <w:b w:val="false"/>
                <w:i w:val="false"/>
                <w:color w:val="000000"/>
                <w:sz w:val="20"/>
              </w:rPr>
              <w:t>4-қосымшасы</w:t>
            </w:r>
          </w:p>
        </w:tc>
      </w:tr>
    </w:tbl>
    <w:bookmarkStart w:name="z134" w:id="126"/>
    <w:p>
      <w:pPr>
        <w:spacing w:after="0"/>
        <w:ind w:left="0"/>
        <w:jc w:val="both"/>
      </w:pPr>
      <w:r>
        <w:rPr>
          <w:rFonts w:ascii="Times New Roman"/>
          <w:b w:val="false"/>
          <w:i w:val="false"/>
          <w:color w:val="000000"/>
          <w:sz w:val="28"/>
        </w:rPr>
        <w:t>
      1-кесте. Қолданыстағы нормативтік құжаттармен байланысы</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8"/>
        <w:gridCol w:w="1011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кәсіптер жіктеуіші (МКЖ)</w:t>
            </w:r>
          </w:p>
        </w:tc>
      </w:tr>
      <w:tr>
        <w:trPr>
          <w:trHeight w:val="30" w:hRule="atLeast"/>
        </w:trPr>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10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8272 Ашыған сүт өнімдерінің және балаларға арналған сүт өнімдерінің аппаратшысы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жұмысшылар кәсіптері мен жұмыстарының бірыңғай тарифтік-біліктілік анықтағышы (БТБА)</w:t>
            </w:r>
          </w:p>
        </w:tc>
      </w:tr>
      <w:tr>
        <w:trPr>
          <w:trHeight w:val="30" w:hRule="atLeast"/>
        </w:trPr>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 БТБА тарауы</w:t>
            </w:r>
          </w:p>
        </w:tc>
        <w:tc>
          <w:tcPr>
            <w:tcW w:w="10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49-шығарылым, 5-тарау, Май жасаушы, ірімшік жасаушы және сүт өндіру</w:t>
            </w:r>
          </w:p>
        </w:tc>
      </w:tr>
      <w:tr>
        <w:trPr>
          <w:trHeight w:val="30" w:hRule="atLeast"/>
        </w:trPr>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кәсібі</w:t>
            </w:r>
          </w:p>
        </w:tc>
        <w:tc>
          <w:tcPr>
            <w:tcW w:w="10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Ашыған сүт өнімдерінің және балаларға арналған сүт өнімдерінің аппаратшысы</w:t>
            </w:r>
          </w:p>
        </w:tc>
      </w:tr>
      <w:tr>
        <w:trPr>
          <w:trHeight w:val="30" w:hRule="atLeast"/>
        </w:trPr>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10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разрядтар</w:t>
            </w:r>
          </w:p>
        </w:tc>
      </w:tr>
      <w:tr>
        <w:trPr>
          <w:trHeight w:val="30" w:hRule="atLeast"/>
        </w:trPr>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bl>
    <w:p>
      <w:pPr>
        <w:spacing w:after="0"/>
        <w:ind w:left="0"/>
        <w:jc w:val="left"/>
      </w:pPr>
      <w:r>
        <w:br/>
      </w:r>
      <w:r>
        <w:rPr>
          <w:rFonts w:ascii="Times New Roman"/>
          <w:b w:val="false"/>
          <w:i w:val="false"/>
          <w:color w:val="000000"/>
          <w:sz w:val="28"/>
        </w:rPr>
        <w:t>
</w:t>
      </w:r>
    </w:p>
    <w:bookmarkStart w:name="z135" w:id="127"/>
    <w:p>
      <w:pPr>
        <w:spacing w:after="0"/>
        <w:ind w:left="0"/>
        <w:jc w:val="both"/>
      </w:pPr>
      <w:r>
        <w:rPr>
          <w:rFonts w:ascii="Times New Roman"/>
          <w:b w:val="false"/>
          <w:i w:val="false"/>
          <w:color w:val="000000"/>
          <w:sz w:val="28"/>
        </w:rPr>
        <w:t>
      2-кесте. Ашыған сүт өнімдерінің және балаларға арналған сүт</w:t>
      </w:r>
    </w:p>
    <w:bookmarkEnd w:id="127"/>
    <w:p>
      <w:pPr>
        <w:spacing w:after="0"/>
        <w:ind w:left="0"/>
        <w:jc w:val="both"/>
      </w:pPr>
      <w:r>
        <w:rPr>
          <w:rFonts w:ascii="Times New Roman"/>
          <w:b w:val="false"/>
          <w:i w:val="false"/>
          <w:color w:val="000000"/>
          <w:sz w:val="28"/>
        </w:rPr>
        <w:t>
      өнімдерінің аппаратшысының еңбек шарттарына, біліміне және жұмыс</w:t>
      </w:r>
    </w:p>
    <w:p>
      <w:pPr>
        <w:spacing w:after="0"/>
        <w:ind w:left="0"/>
        <w:jc w:val="both"/>
      </w:pPr>
      <w:r>
        <w:rPr>
          <w:rFonts w:ascii="Times New Roman"/>
          <w:b w:val="false"/>
          <w:i w:val="false"/>
          <w:color w:val="000000"/>
          <w:sz w:val="28"/>
        </w:rPr>
        <w:t>
      тәжірибесіне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6"/>
        <w:gridCol w:w="5473"/>
        <w:gridCol w:w="1383"/>
        <w:gridCol w:w="332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мүмкін жұмыс орындары (кәсіпорын, ұйым)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өндірісі, цех, зауыт, сүт өңдейтін, сүт өнімдерін шығаратын фабрика мен мұзкомбинаттары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жіберудің ерекше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заңнамасына сәйкес</w:t>
            </w:r>
          </w:p>
        </w:tc>
      </w:tr>
      <w:tr>
        <w:trPr>
          <w:trHeight w:val="30" w:hRule="atLeast"/>
        </w:trPr>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және оқыту деңгейі</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еңбек тәжірибесі</w:t>
            </w:r>
          </w:p>
        </w:tc>
      </w:tr>
      <w:tr>
        <w:trPr>
          <w:trHeight w:val="30" w:hRule="atLeast"/>
        </w:trPr>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тәжірибесіз негізгі орта білім базасында жалпы орта білім немесе техникалық және кәсіби білім бар болған жағдайда (білім беру ұйымының базасында біл жылдық кәсіби дайындық бағдарламасы бойынша курстар немесе мекемеде оқу) практикалық тәжірибе</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дайындығы бар болған жағдайда талап етілмейді, немесе бұрынғы қызметтерінде 1 жылдан кем емес</w:t>
            </w:r>
          </w:p>
        </w:tc>
      </w:tr>
    </w:tbl>
    <w:p>
      <w:pPr>
        <w:spacing w:after="0"/>
        <w:ind w:left="0"/>
        <w:jc w:val="left"/>
      </w:pPr>
      <w:r>
        <w:br/>
      </w:r>
      <w:r>
        <w:rPr>
          <w:rFonts w:ascii="Times New Roman"/>
          <w:b w:val="false"/>
          <w:i w:val="false"/>
          <w:color w:val="000000"/>
          <w:sz w:val="28"/>
        </w:rPr>
        <w:t>
</w:t>
      </w:r>
    </w:p>
    <w:bookmarkStart w:name="z136" w:id="128"/>
    <w:p>
      <w:pPr>
        <w:spacing w:after="0"/>
        <w:ind w:left="0"/>
        <w:jc w:val="both"/>
      </w:pPr>
      <w:r>
        <w:rPr>
          <w:rFonts w:ascii="Times New Roman"/>
          <w:b w:val="false"/>
          <w:i w:val="false"/>
          <w:color w:val="000000"/>
          <w:sz w:val="28"/>
        </w:rPr>
        <w:t>
      3-кесте. Ашыған сүт өнімдерінің және балаларға арналған сүт</w:t>
      </w:r>
    </w:p>
    <w:bookmarkEnd w:id="128"/>
    <w:p>
      <w:pPr>
        <w:spacing w:after="0"/>
        <w:ind w:left="0"/>
        <w:jc w:val="both"/>
      </w:pPr>
      <w:r>
        <w:rPr>
          <w:rFonts w:ascii="Times New Roman"/>
          <w:b w:val="false"/>
          <w:i w:val="false"/>
          <w:color w:val="000000"/>
          <w:sz w:val="28"/>
        </w:rPr>
        <w:t>
      өнімдерінің аппаратшысы орындайтын, еңбек функцияларын анықтайтын</w:t>
      </w:r>
    </w:p>
    <w:p>
      <w:pPr>
        <w:spacing w:after="0"/>
        <w:ind w:left="0"/>
        <w:jc w:val="both"/>
      </w:pPr>
      <w:r>
        <w:rPr>
          <w:rFonts w:ascii="Times New Roman"/>
          <w:b w:val="false"/>
          <w:i w:val="false"/>
          <w:color w:val="000000"/>
          <w:sz w:val="28"/>
        </w:rPr>
        <w:t>
      КС бірліктерінің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3"/>
        <w:gridCol w:w="10567"/>
      </w:tblGrid>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10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атауы</w:t>
            </w:r>
          </w:p>
          <w:p>
            <w:pPr>
              <w:spacing w:after="20"/>
              <w:ind w:left="20"/>
              <w:jc w:val="both"/>
            </w:pPr>
            <w:r>
              <w:rPr>
                <w:rFonts w:ascii="Times New Roman"/>
                <w:b w:val="false"/>
                <w:i w:val="false"/>
                <w:color w:val="000000"/>
                <w:sz w:val="20"/>
              </w:rPr>
              <w:t>
(кәсіби стандарттың бірлігі)</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 әдісімен ашыған сүт өнімдерін, сондай-ақ6 балаларға арналған сүт қоспаларын және казеинді емдік препараттарды өндіру процесін жүргізу</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формулалар бойынша ашыту көлемін анықтау және өнім түріне қарай оны сүтке қосу</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бөлімінен пастерленген сүтті қабылдап алу және оны ашыту температурасына дейін жеткізу</w:t>
            </w:r>
          </w:p>
        </w:tc>
      </w:tr>
    </w:tbl>
    <w:p>
      <w:pPr>
        <w:spacing w:after="0"/>
        <w:ind w:left="0"/>
        <w:jc w:val="left"/>
      </w:pPr>
      <w:r>
        <w:br/>
      </w:r>
      <w:r>
        <w:rPr>
          <w:rFonts w:ascii="Times New Roman"/>
          <w:b w:val="false"/>
          <w:i w:val="false"/>
          <w:color w:val="000000"/>
          <w:sz w:val="28"/>
        </w:rPr>
        <w:t>
</w:t>
      </w:r>
    </w:p>
    <w:bookmarkStart w:name="z137" w:id="129"/>
    <w:p>
      <w:pPr>
        <w:spacing w:after="0"/>
        <w:ind w:left="0"/>
        <w:jc w:val="both"/>
      </w:pPr>
      <w:r>
        <w:rPr>
          <w:rFonts w:ascii="Times New Roman"/>
          <w:b w:val="false"/>
          <w:i w:val="false"/>
          <w:color w:val="000000"/>
          <w:sz w:val="28"/>
        </w:rPr>
        <w:t>
      4-кесте. Ашыған сүт өнімдерінің және балаларға арналған сүт</w:t>
      </w:r>
    </w:p>
    <w:bookmarkEnd w:id="129"/>
    <w:p>
      <w:pPr>
        <w:spacing w:after="0"/>
        <w:ind w:left="0"/>
        <w:jc w:val="both"/>
      </w:pPr>
      <w:r>
        <w:rPr>
          <w:rFonts w:ascii="Times New Roman"/>
          <w:b w:val="false"/>
          <w:i w:val="false"/>
          <w:color w:val="000000"/>
          <w:sz w:val="28"/>
        </w:rPr>
        <w:t>
      өнімдерінің аппаратшысы орындайтын КС бірліктерінің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0"/>
        <w:gridCol w:w="1304"/>
        <w:gridCol w:w="4801"/>
        <w:gridCol w:w="5175"/>
      </w:tblGrid>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p>
            <w:pPr>
              <w:spacing w:after="20"/>
              <w:ind w:left="20"/>
              <w:jc w:val="both"/>
            </w:pPr>
            <w:r>
              <w:rPr>
                <w:rFonts w:ascii="Times New Roman"/>
                <w:b w:val="false"/>
                <w:i w:val="false"/>
                <w:color w:val="000000"/>
                <w:sz w:val="20"/>
              </w:rPr>
              <w:t>
(еңбек іс-әрекеттері)</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сүт өнімдері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Ашыған сүт өнімдерін алуға арналған жабдықтар немесе құралдар, мақта-мата халаты, етік, қалпақ</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Ашыған сүт және балаларға арналған сүт өнімдерін өндіру процесін жүргізу</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сүт өнімдері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Ашытуға арналған жабдықтар немесе құралдар, мақта-мата халаты, етік, қалпақ</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2-1 )Ашытқы дайындау процесін жүргізу</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сүт өнімдері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Пастерлеуге арналған жабдықтар немесе құралдар, мақта-мата халаты, етік, қалпақ</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Сүтті пастерлеу процесін жүргізу</w:t>
            </w:r>
          </w:p>
        </w:tc>
      </w:tr>
    </w:tbl>
    <w:p>
      <w:pPr>
        <w:spacing w:after="0"/>
        <w:ind w:left="0"/>
        <w:jc w:val="left"/>
      </w:pPr>
      <w:r>
        <w:br/>
      </w:r>
      <w:r>
        <w:rPr>
          <w:rFonts w:ascii="Times New Roman"/>
          <w:b w:val="false"/>
          <w:i w:val="false"/>
          <w:color w:val="000000"/>
          <w:sz w:val="28"/>
        </w:rPr>
        <w:t>
</w:t>
      </w:r>
    </w:p>
    <w:bookmarkStart w:name="z138" w:id="130"/>
    <w:p>
      <w:pPr>
        <w:spacing w:after="0"/>
        <w:ind w:left="0"/>
        <w:jc w:val="both"/>
      </w:pPr>
      <w:r>
        <w:rPr>
          <w:rFonts w:ascii="Times New Roman"/>
          <w:b w:val="false"/>
          <w:i w:val="false"/>
          <w:color w:val="000000"/>
          <w:sz w:val="28"/>
        </w:rPr>
        <w:t>
      5-кесте. СБШ біліктіліктің 3-деңгейлі ашыған сүт өнімдерінің және</w:t>
      </w:r>
    </w:p>
    <w:bookmarkEnd w:id="130"/>
    <w:p>
      <w:pPr>
        <w:spacing w:after="0"/>
        <w:ind w:left="0"/>
        <w:jc w:val="both"/>
      </w:pPr>
      <w:r>
        <w:rPr>
          <w:rFonts w:ascii="Times New Roman"/>
          <w:b w:val="false"/>
          <w:i w:val="false"/>
          <w:color w:val="000000"/>
          <w:sz w:val="28"/>
        </w:rPr>
        <w:t>
      балаларға арналған сүт өнімдерінің аппаратшысының құзыретіне</w:t>
      </w:r>
    </w:p>
    <w:p>
      <w:pPr>
        <w:spacing w:after="0"/>
        <w:ind w:left="0"/>
        <w:jc w:val="both"/>
      </w:pPr>
      <w:r>
        <w:rPr>
          <w:rFonts w:ascii="Times New Roman"/>
          <w:b w:val="false"/>
          <w:i w:val="false"/>
          <w:color w:val="000000"/>
          <w:sz w:val="28"/>
        </w:rPr>
        <w:t>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6"/>
        <w:gridCol w:w="2527"/>
        <w:gridCol w:w="4606"/>
        <w:gridCol w:w="3741"/>
      </w:tblGrid>
      <w:tr>
        <w:trPr>
          <w:trHeight w:val="30"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денсаулығы мен қауіпсіздігіне жауапты</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Ашыған сүт өнімдерінің және балаларға арналған сүт өнімдерінің аппаратшысы нұсқаулығы бойынша әрекет ете білу</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Ашыған сүт өнімдерінің және балаларға арналған сүт өнімдерінің аппаратшысының жұмысының жұмыс процесін және негізгі құралдарын, жабдықтарын білу</w:t>
            </w:r>
          </w:p>
        </w:tc>
      </w:tr>
      <w:tr>
        <w:trPr>
          <w:trHeight w:val="30"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Ашыған сүт өнімдерінің және балаларға арналған сүт өнімдерінің аппаратшысы алгоритімінің нәтижесі мен сапасына жауапкерлік</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Ашыған сүт өнімдерінің және балаларға арналған сүт өнімдерінің аппаратшысы жұмысына қатысты жұмыс істеп жатқан нормативті актілерді түсіну және қолдана білу</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Ашыған сүт өнімдерінің және балаларға арналған сүт өнімдерінің құрамын және физикалық, химиялық қасиеттерін және қауіпсіздік техникасы мен еңбекті қорғауды білу</w:t>
            </w:r>
          </w:p>
        </w:tc>
      </w:tr>
      <w:tr>
        <w:trPr>
          <w:trHeight w:val="30"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Ашыған сүт өнімдерінің және балаларға арналған сүт өнімдерінің аппаратшысы қызметінің нәтижесі мен сапасына жауапкерлік</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немесе басқа сүт өнімдерін қоюландыру аппаратшысы алдына қойылған міндеттерді орындау тәсілдерін, еңбек құралдары мен заттарын, бағалау принциптерін, өлшеу методтарын өздігінен анықтай білу</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Ашыған сүт өнімдерінің және балаларға арналған сүт өнімдерінің резервуарлық тәсілмен жасау технологиясын білу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Сүт және сүт өнімдерін қайта өңдеу</w:t>
            </w:r>
            <w:r>
              <w:br/>
            </w:r>
            <w:r>
              <w:rPr>
                <w:rFonts w:ascii="Times New Roman"/>
                <w:b w:val="false"/>
                <w:i w:val="false"/>
                <w:color w:val="000000"/>
                <w:sz w:val="20"/>
              </w:rPr>
              <w:t>бойынша қызметтің кәсіби стандартының</w:t>
            </w:r>
            <w:r>
              <w:br/>
            </w:r>
            <w:r>
              <w:rPr>
                <w:rFonts w:ascii="Times New Roman"/>
                <w:b w:val="false"/>
                <w:i w:val="false"/>
                <w:color w:val="000000"/>
                <w:sz w:val="20"/>
              </w:rPr>
              <w:t>5-қосымшасы</w:t>
            </w:r>
          </w:p>
        </w:tc>
      </w:tr>
    </w:tbl>
    <w:bookmarkStart w:name="z140" w:id="131"/>
    <w:p>
      <w:pPr>
        <w:spacing w:after="0"/>
        <w:ind w:left="0"/>
        <w:jc w:val="both"/>
      </w:pPr>
      <w:r>
        <w:rPr>
          <w:rFonts w:ascii="Times New Roman"/>
          <w:b w:val="false"/>
          <w:i w:val="false"/>
          <w:color w:val="000000"/>
          <w:sz w:val="28"/>
        </w:rPr>
        <w:t>
      1-кесте. Қолданыстағы нормативтік құжаттармен байланысы</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1"/>
        <w:gridCol w:w="974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кәсіптер жіктеуіші (МКЖ)</w:t>
            </w:r>
          </w:p>
        </w:tc>
      </w:tr>
      <w:tr>
        <w:trPr>
          <w:trHeight w:val="30" w:hRule="atLeast"/>
        </w:trPr>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8272 Сүтті және өзге де сүт өнімдерін қоюландыру аппаратшысы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жұмысшылар кәсіптері мен жұмыстарының бірыңғай тарифтік-біліктілік анықтағышы (БТБА)</w:t>
            </w:r>
          </w:p>
        </w:tc>
      </w:tr>
      <w:tr>
        <w:trPr>
          <w:trHeight w:val="30" w:hRule="atLeast"/>
        </w:trPr>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 БТБА тарауы</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 48, Азық-түлік өнеркәсібі өнірісінің жалпы кәсіптері</w:t>
            </w:r>
          </w:p>
        </w:tc>
      </w:tr>
      <w:tr>
        <w:trPr>
          <w:trHeight w:val="30" w:hRule="atLeast"/>
        </w:trPr>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кәсібі</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өзге де сүт өнімдерін қоюландыру аппаратшысы</w:t>
            </w:r>
          </w:p>
        </w:tc>
      </w:tr>
      <w:tr>
        <w:trPr>
          <w:trHeight w:val="30" w:hRule="atLeast"/>
        </w:trPr>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санаттар</w:t>
            </w:r>
          </w:p>
        </w:tc>
      </w:tr>
      <w:tr>
        <w:trPr>
          <w:trHeight w:val="30" w:hRule="atLeast"/>
        </w:trPr>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p>
      <w:pPr>
        <w:spacing w:after="0"/>
        <w:ind w:left="0"/>
        <w:jc w:val="left"/>
      </w:pPr>
      <w:r>
        <w:br/>
      </w:r>
      <w:r>
        <w:rPr>
          <w:rFonts w:ascii="Times New Roman"/>
          <w:b w:val="false"/>
          <w:i w:val="false"/>
          <w:color w:val="000000"/>
          <w:sz w:val="28"/>
        </w:rPr>
        <w:t>
</w:t>
      </w:r>
    </w:p>
    <w:bookmarkStart w:name="z141" w:id="132"/>
    <w:p>
      <w:pPr>
        <w:spacing w:after="0"/>
        <w:ind w:left="0"/>
        <w:jc w:val="both"/>
      </w:pPr>
      <w:r>
        <w:rPr>
          <w:rFonts w:ascii="Times New Roman"/>
          <w:b w:val="false"/>
          <w:i w:val="false"/>
          <w:color w:val="000000"/>
          <w:sz w:val="28"/>
        </w:rPr>
        <w:t>
      2-кесте. Сүтті және өзге де сүт өнімдерін қоюландыру аппаратшысының</w:t>
      </w:r>
    </w:p>
    <w:bookmarkEnd w:id="132"/>
    <w:p>
      <w:pPr>
        <w:spacing w:after="0"/>
        <w:ind w:left="0"/>
        <w:jc w:val="both"/>
      </w:pPr>
      <w:r>
        <w:rPr>
          <w:rFonts w:ascii="Times New Roman"/>
          <w:b w:val="false"/>
          <w:i w:val="false"/>
          <w:color w:val="000000"/>
          <w:sz w:val="28"/>
        </w:rPr>
        <w:t>
      еңбек шарттарына, біліміне және жұмыс тәжірибесіне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0"/>
        <w:gridCol w:w="5733"/>
        <w:gridCol w:w="1446"/>
        <w:gridCol w:w="313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мүмкін жұмыс орындары (кәсіпорын, ұйым)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өндірісі, цех, зауыт, сүт өңдейтін,сүн өнімдерін шығаратын фабрика мен мұзкомбинаттары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жіберудің ерекше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заңнамасына сәйкес</w:t>
            </w:r>
          </w:p>
        </w:tc>
      </w:tr>
      <w:tr>
        <w:trPr>
          <w:trHeight w:val="30" w:hRule="atLeast"/>
        </w:trPr>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және оқыту деңгейі</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еңбек тәжірибесі</w:t>
            </w:r>
          </w:p>
        </w:tc>
      </w:tr>
      <w:tr>
        <w:trPr>
          <w:trHeight w:val="30" w:hRule="atLeast"/>
        </w:trPr>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немесе практикалық тәжірибесіз негізгі орта білім базасында техникалық және кәсіптік білім болған жағдайда практикалық тәжірибе және/немесе кәсіптік дайындық (бір жылға дейінгі кәсіптік дайындық бағдарламалары бойынша білім мекемесі базасында курстан өту немесе кәсіпорында оқу)</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дайындығы бар болған жағдайда талап етілмейді, немесе бұрынғы қызметтерінде 1 жылдан кем емес</w:t>
            </w:r>
          </w:p>
        </w:tc>
      </w:tr>
    </w:tbl>
    <w:p>
      <w:pPr>
        <w:spacing w:after="0"/>
        <w:ind w:left="0"/>
        <w:jc w:val="left"/>
      </w:pPr>
      <w:r>
        <w:br/>
      </w:r>
      <w:r>
        <w:rPr>
          <w:rFonts w:ascii="Times New Roman"/>
          <w:b w:val="false"/>
          <w:i w:val="false"/>
          <w:color w:val="000000"/>
          <w:sz w:val="28"/>
        </w:rPr>
        <w:t>
</w:t>
      </w:r>
    </w:p>
    <w:bookmarkStart w:name="z142" w:id="133"/>
    <w:p>
      <w:pPr>
        <w:spacing w:after="0"/>
        <w:ind w:left="0"/>
        <w:jc w:val="both"/>
      </w:pPr>
      <w:r>
        <w:rPr>
          <w:rFonts w:ascii="Times New Roman"/>
          <w:b w:val="false"/>
          <w:i w:val="false"/>
          <w:color w:val="000000"/>
          <w:sz w:val="28"/>
        </w:rPr>
        <w:t>
      3-кесте. Сүтті және өзге де сүт өнімдерін қоюландыру аппаратшысы</w:t>
      </w:r>
    </w:p>
    <w:bookmarkEnd w:id="133"/>
    <w:p>
      <w:pPr>
        <w:spacing w:after="0"/>
        <w:ind w:left="0"/>
        <w:jc w:val="both"/>
      </w:pPr>
      <w:r>
        <w:rPr>
          <w:rFonts w:ascii="Times New Roman"/>
          <w:b w:val="false"/>
          <w:i w:val="false"/>
          <w:color w:val="000000"/>
          <w:sz w:val="28"/>
        </w:rPr>
        <w:t>
      орындайтын, еңбек функцияларын анықтайтын, КС бірліктерінің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3"/>
        <w:gridCol w:w="11597"/>
      </w:tblGrid>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1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атауы</w:t>
            </w:r>
          </w:p>
          <w:p>
            <w:pPr>
              <w:spacing w:after="20"/>
              <w:ind w:left="20"/>
              <w:jc w:val="both"/>
            </w:pPr>
            <w:r>
              <w:rPr>
                <w:rFonts w:ascii="Times New Roman"/>
                <w:b w:val="false"/>
                <w:i w:val="false"/>
                <w:color w:val="000000"/>
                <w:sz w:val="20"/>
              </w:rPr>
              <w:t>
(кәсіби стандарттың бірлігі)</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деңгейлі қоюлату және қоюлатылған сүттің аппаратшысы қол астында ылғылдықтың булану жылдамдығы 1000 нан 2000 кг/ сағ. дейін көп корпусты булау вакуум аппараттарында сұйық, пюретектес азық-түлік өнімдерін (жартылайфабрикаттарды) қоюландыру (қайнату) технологиялық процесін жүргізу</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тазалау, сүзу қондырғыларда қосылғыштардан жартылай фабрикаттарды тазалау, фильтрлеу; қоюлатылып жатқан өнімді берілген температурада сақтап, тепе-теңдікте беріп, вакуум қоюлату аппараты арқылы фильтрлеу</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 қолданылатын жабдықтардағы өнімнің деңгейін бақылау; қоюланған өнімді кезекті операцияға құю, жабдықты профилактикалық ремонтқа дайындау.</w:t>
            </w:r>
          </w:p>
        </w:tc>
      </w:tr>
    </w:tbl>
    <w:p>
      <w:pPr>
        <w:spacing w:after="0"/>
        <w:ind w:left="0"/>
        <w:jc w:val="left"/>
      </w:pPr>
      <w:r>
        <w:br/>
      </w:r>
      <w:r>
        <w:rPr>
          <w:rFonts w:ascii="Times New Roman"/>
          <w:b w:val="false"/>
          <w:i w:val="false"/>
          <w:color w:val="000000"/>
          <w:sz w:val="28"/>
        </w:rPr>
        <w:t>
</w:t>
      </w:r>
    </w:p>
    <w:bookmarkStart w:name="z143" w:id="134"/>
    <w:p>
      <w:pPr>
        <w:spacing w:after="0"/>
        <w:ind w:left="0"/>
        <w:jc w:val="both"/>
      </w:pPr>
      <w:r>
        <w:rPr>
          <w:rFonts w:ascii="Times New Roman"/>
          <w:b w:val="false"/>
          <w:i w:val="false"/>
          <w:color w:val="000000"/>
          <w:sz w:val="28"/>
        </w:rPr>
        <w:t>
      4-кесте. Сүтті және өзге де сүт өнімдерін қоюландыру аппаратшысы</w:t>
      </w:r>
    </w:p>
    <w:bookmarkEnd w:id="134"/>
    <w:p>
      <w:pPr>
        <w:spacing w:after="0"/>
        <w:ind w:left="0"/>
        <w:jc w:val="both"/>
      </w:pPr>
      <w:r>
        <w:rPr>
          <w:rFonts w:ascii="Times New Roman"/>
          <w:b w:val="false"/>
          <w:i w:val="false"/>
          <w:color w:val="000000"/>
          <w:sz w:val="28"/>
        </w:rPr>
        <w:t>
      орындайтын КС бірліктерінің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1"/>
        <w:gridCol w:w="1599"/>
        <w:gridCol w:w="5192"/>
        <w:gridCol w:w="4258"/>
      </w:tblGrid>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p>
            <w:pPr>
              <w:spacing w:after="20"/>
              <w:ind w:left="20"/>
              <w:jc w:val="both"/>
            </w:pPr>
            <w:r>
              <w:rPr>
                <w:rFonts w:ascii="Times New Roman"/>
                <w:b w:val="false"/>
                <w:i w:val="false"/>
                <w:color w:val="000000"/>
                <w:sz w:val="20"/>
              </w:rPr>
              <w:t>
(еңбек іс-әрекеттері)</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сүт өнімдері</w:t>
            </w:r>
          </w:p>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қоюлатуға арналаған жабдықтар немесе құралдар, мақта-мата халаты, етік, қалпақ</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Сүтті қоюлату процесін жүргізу</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сүт өнімдері</w:t>
            </w:r>
          </w:p>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 мақта-мата халаты, етік, қалпақ</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Герметикалықты тексеру</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сүт өнімдері</w:t>
            </w:r>
          </w:p>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Қадағалау-өлшегіш құралдар, мақта-мата халаты, етік, қалпақ</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Жұмысты қадағалау</w:t>
            </w:r>
          </w:p>
        </w:tc>
      </w:tr>
    </w:tbl>
    <w:p>
      <w:pPr>
        <w:spacing w:after="0"/>
        <w:ind w:left="0"/>
        <w:jc w:val="left"/>
      </w:pPr>
      <w:r>
        <w:br/>
      </w:r>
      <w:r>
        <w:rPr>
          <w:rFonts w:ascii="Times New Roman"/>
          <w:b w:val="false"/>
          <w:i w:val="false"/>
          <w:color w:val="000000"/>
          <w:sz w:val="28"/>
        </w:rPr>
        <w:t>
</w:t>
      </w:r>
    </w:p>
    <w:bookmarkStart w:name="z144" w:id="135"/>
    <w:p>
      <w:pPr>
        <w:spacing w:after="0"/>
        <w:ind w:left="0"/>
        <w:jc w:val="both"/>
      </w:pPr>
      <w:r>
        <w:rPr>
          <w:rFonts w:ascii="Times New Roman"/>
          <w:b w:val="false"/>
          <w:i w:val="false"/>
          <w:color w:val="000000"/>
          <w:sz w:val="28"/>
        </w:rPr>
        <w:t>
      5-кесте. СБШ біліктіліктің 3-деңгейлі сүтті және өзге де сүт</w:t>
      </w:r>
    </w:p>
    <w:bookmarkEnd w:id="135"/>
    <w:p>
      <w:pPr>
        <w:spacing w:after="0"/>
        <w:ind w:left="0"/>
        <w:jc w:val="both"/>
      </w:pPr>
      <w:r>
        <w:rPr>
          <w:rFonts w:ascii="Times New Roman"/>
          <w:b w:val="false"/>
          <w:i w:val="false"/>
          <w:color w:val="000000"/>
          <w:sz w:val="28"/>
        </w:rPr>
        <w:t>
      өнімдерін қоюландыру аппаратшысының құзыретіне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2"/>
        <w:gridCol w:w="3957"/>
        <w:gridCol w:w="4400"/>
        <w:gridCol w:w="2581"/>
      </w:tblGrid>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өзге де сүт өнімдерін қоюландыру аппаратшысының міндеттерін орындауда өз денсаулығы мен қауіпсіздігі, сондай-ақ, қоршаған ортаны қорғау үшін жауапты</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немесе басқа сүт өнімдерін қоюландыру аппаратшысы алдына қойылған міндеттерді орындау тәсілдерін, еңбек құралдары мен заттарын, бағалау принциптерін, өлшеу методтарын өздігінен анықтай білу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өзге де сүт өнімдерін қоюландыру аппаратшысының тәжірибеге бағытталған кәсіби білімі</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өзге де сүт өнімдерін қоюландыру аппаратшысының еңбек үдерісін өздігінен басқара және бақылай білу</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өзге де сүт өнімдерін қоюландыру аппаратшысы жұмысын стратегиялық жоспарлау, бағалауда тәжірибелік дағдыларын қолдану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техникасы мен еңбекті қорғау</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өзге де сүт өнімдерін қоюландыру аппаратшысының кәсіби қызметін құжаттандырады және нәтижелерді алдын ала жасалған критерийлер мен нормаларға сәйкес бағалайды</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өзге де сүт өнімдерін қоюландыру аппаратшысының басқарушылық жоспарларын шешудің баламалы әдістерін құру және ұсыну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өзге де сүт өнімдерін қоюландыру аппаратшысының сапаны бағалау мен құжаттарды жүргізу тәртібін білу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Сүт және сүт өнімдерін қайта өңдеу</w:t>
            </w:r>
            <w:r>
              <w:br/>
            </w:r>
            <w:r>
              <w:rPr>
                <w:rFonts w:ascii="Times New Roman"/>
                <w:b w:val="false"/>
                <w:i w:val="false"/>
                <w:color w:val="000000"/>
                <w:sz w:val="20"/>
              </w:rPr>
              <w:t>бойынша қызметтің кәсіби стандартының</w:t>
            </w:r>
            <w:r>
              <w:br/>
            </w:r>
            <w:r>
              <w:rPr>
                <w:rFonts w:ascii="Times New Roman"/>
                <w:b w:val="false"/>
                <w:i w:val="false"/>
                <w:color w:val="000000"/>
                <w:sz w:val="20"/>
              </w:rPr>
              <w:t>6-қосымшасы</w:t>
            </w:r>
          </w:p>
        </w:tc>
      </w:tr>
    </w:tbl>
    <w:bookmarkStart w:name="z146" w:id="136"/>
    <w:p>
      <w:pPr>
        <w:spacing w:after="0"/>
        <w:ind w:left="0"/>
        <w:jc w:val="both"/>
      </w:pPr>
      <w:r>
        <w:rPr>
          <w:rFonts w:ascii="Times New Roman"/>
          <w:b w:val="false"/>
          <w:i w:val="false"/>
          <w:color w:val="000000"/>
          <w:sz w:val="28"/>
        </w:rPr>
        <w:t>
      1-кесте. Қолданыстағы нормативтік құжаттармен байланысы</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2"/>
        <w:gridCol w:w="992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кәсіптер жіктеуіші (МКЖ)</w:t>
            </w:r>
          </w:p>
        </w:tc>
      </w:tr>
      <w:tr>
        <w:trPr>
          <w:trHeight w:val="30" w:hRule="atLeast"/>
        </w:trPr>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9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8272 Сүт өнімдерін өндіру жөніндегі автоматты желінің операторы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жұмысшылар кәсіптері мен жұмыстарының бірыңғай тарифтік-біліктілік анықтағышы (БТБА)</w:t>
            </w:r>
          </w:p>
        </w:tc>
      </w:tr>
      <w:tr>
        <w:trPr>
          <w:trHeight w:val="30" w:hRule="atLeast"/>
        </w:trPr>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 БТБА тарауы</w:t>
            </w:r>
          </w:p>
        </w:tc>
        <w:tc>
          <w:tcPr>
            <w:tcW w:w="9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49-шығарылым, 5-тарау. Сарымай, ірімшік және сүт өндірісі</w:t>
            </w:r>
          </w:p>
        </w:tc>
      </w:tr>
      <w:tr>
        <w:trPr>
          <w:trHeight w:val="30" w:hRule="atLeast"/>
        </w:trPr>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кәсібі</w:t>
            </w:r>
          </w:p>
        </w:tc>
        <w:tc>
          <w:tcPr>
            <w:tcW w:w="9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өнімдерін өндіру жөніндегі автоматты желінің операторы</w:t>
            </w:r>
          </w:p>
        </w:tc>
      </w:tr>
      <w:tr>
        <w:trPr>
          <w:trHeight w:val="30" w:hRule="atLeast"/>
        </w:trPr>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9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санаттар</w:t>
            </w:r>
          </w:p>
        </w:tc>
      </w:tr>
      <w:tr>
        <w:trPr>
          <w:trHeight w:val="30" w:hRule="atLeast"/>
        </w:trPr>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bookmarkStart w:name="z147" w:id="137"/>
    <w:p>
      <w:pPr>
        <w:spacing w:after="0"/>
        <w:ind w:left="0"/>
        <w:jc w:val="both"/>
      </w:pPr>
      <w:r>
        <w:rPr>
          <w:rFonts w:ascii="Times New Roman"/>
          <w:b w:val="false"/>
          <w:i w:val="false"/>
          <w:color w:val="000000"/>
          <w:sz w:val="28"/>
        </w:rPr>
        <w:t>
      2-кесте. Сүт өнімдерін өндіру жөніндегі автоматты желінің</w:t>
      </w:r>
    </w:p>
    <w:bookmarkEnd w:id="137"/>
    <w:p>
      <w:pPr>
        <w:spacing w:after="0"/>
        <w:ind w:left="0"/>
        <w:jc w:val="both"/>
      </w:pPr>
      <w:r>
        <w:rPr>
          <w:rFonts w:ascii="Times New Roman"/>
          <w:b w:val="false"/>
          <w:i w:val="false"/>
          <w:color w:val="000000"/>
          <w:sz w:val="28"/>
        </w:rPr>
        <w:t>
      операторының еңбек шарттарына, біліміне және жұмыс тәжірибесіне</w:t>
      </w:r>
    </w:p>
    <w:p>
      <w:pPr>
        <w:spacing w:after="0"/>
        <w:ind w:left="0"/>
        <w:jc w:val="both"/>
      </w:pPr>
      <w:r>
        <w:rPr>
          <w:rFonts w:ascii="Times New Roman"/>
          <w:b w:val="false"/>
          <w:i w:val="false"/>
          <w:color w:val="000000"/>
          <w:sz w:val="28"/>
        </w:rPr>
        <w:t>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0"/>
        <w:gridCol w:w="5733"/>
        <w:gridCol w:w="1446"/>
        <w:gridCol w:w="313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мүмкін жұмыс орындары (кәсіпорын, ұйым)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өндірісі, цех, зауыт, сүт өңдейтін, сүт өнімдерін шығаратын фабрика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жіберудің ерекше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заңнамасына сәйкес</w:t>
            </w:r>
          </w:p>
        </w:tc>
      </w:tr>
      <w:tr>
        <w:trPr>
          <w:trHeight w:val="30" w:hRule="atLeast"/>
        </w:trPr>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және оқыту деңгейі</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еңбек тәжірибесі</w:t>
            </w:r>
          </w:p>
        </w:tc>
      </w:tr>
      <w:tr>
        <w:trPr>
          <w:trHeight w:val="30" w:hRule="atLeast"/>
        </w:trPr>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немесе практикалық тәжірибесіз негізгі орта білім базасында техникалық және кәсіптік білім болған жағдайда практикалық тәжірибе және/немесе кәсіптік дайындық (бір жылға дейінгі кәсіптік дайындық бағдарламалары бойынша білім мекемесі базасында курстан өту немесе кәсіпорында оқу)</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дайындығы бар болған жағдайда талап етілмейді, немесе бұрынғы қызметтерінде 1 жылдан кем емес</w:t>
            </w:r>
          </w:p>
        </w:tc>
      </w:tr>
    </w:tbl>
    <w:p>
      <w:pPr>
        <w:spacing w:after="0"/>
        <w:ind w:left="0"/>
        <w:jc w:val="left"/>
      </w:pPr>
      <w:r>
        <w:br/>
      </w:r>
      <w:r>
        <w:rPr>
          <w:rFonts w:ascii="Times New Roman"/>
          <w:b w:val="false"/>
          <w:i w:val="false"/>
          <w:color w:val="000000"/>
          <w:sz w:val="28"/>
        </w:rPr>
        <w:t>
</w:t>
      </w:r>
    </w:p>
    <w:bookmarkStart w:name="z148" w:id="138"/>
    <w:p>
      <w:pPr>
        <w:spacing w:after="0"/>
        <w:ind w:left="0"/>
        <w:jc w:val="both"/>
      </w:pPr>
      <w:r>
        <w:rPr>
          <w:rFonts w:ascii="Times New Roman"/>
          <w:b w:val="false"/>
          <w:i w:val="false"/>
          <w:color w:val="000000"/>
          <w:sz w:val="28"/>
        </w:rPr>
        <w:t>
      3-кесте. Сүт өнімдерін өндіру жөніндегі автоматты желінің операторы</w:t>
      </w:r>
    </w:p>
    <w:bookmarkEnd w:id="138"/>
    <w:p>
      <w:pPr>
        <w:spacing w:after="0"/>
        <w:ind w:left="0"/>
        <w:jc w:val="both"/>
      </w:pPr>
      <w:r>
        <w:rPr>
          <w:rFonts w:ascii="Times New Roman"/>
          <w:b w:val="false"/>
          <w:i w:val="false"/>
          <w:color w:val="000000"/>
          <w:sz w:val="28"/>
        </w:rPr>
        <w:t>
      орындайтын, еңбек функцияларын анықтайтын КС бірліктерінің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8"/>
        <w:gridCol w:w="10882"/>
      </w:tblGrid>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10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атауы</w:t>
            </w:r>
          </w:p>
          <w:p>
            <w:pPr>
              <w:spacing w:after="20"/>
              <w:ind w:left="20"/>
              <w:jc w:val="both"/>
            </w:pPr>
            <w:r>
              <w:rPr>
                <w:rFonts w:ascii="Times New Roman"/>
                <w:b w:val="false"/>
                <w:i w:val="false"/>
                <w:color w:val="000000"/>
                <w:sz w:val="20"/>
              </w:rPr>
              <w:t>
(кәсіби стандарттың бірлігі)</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бағдарлама бойынша автомат желісінде шикізатты қабылдау, салқындату, қалпына келтіру, сепаратордан өткізу, жылылық өңдеу және сақтау процесін жүргізу</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пультінен автоматты режимде, сүт өнімдерін қойылту, гомогендеу, құраушыларды араластыру, залалсыздандыру, кептіру, салқындату процесін және технологиямен көзделген өзге де жұмыстарды жүргізу</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Қаймақтың бөліну процесінің керекті параметрлерін қадағалау мен реттеу; бекітілген бағдарлама бойынша сүт өнімдерін өндірудің автомат желісінде жабдықтарды санитарлық өңдеу процесін жүргізу</w:t>
            </w:r>
          </w:p>
        </w:tc>
      </w:tr>
    </w:tbl>
    <w:p>
      <w:pPr>
        <w:spacing w:after="0"/>
        <w:ind w:left="0"/>
        <w:jc w:val="left"/>
      </w:pPr>
      <w:r>
        <w:br/>
      </w:r>
      <w:r>
        <w:rPr>
          <w:rFonts w:ascii="Times New Roman"/>
          <w:b w:val="false"/>
          <w:i w:val="false"/>
          <w:color w:val="000000"/>
          <w:sz w:val="28"/>
        </w:rPr>
        <w:t>
</w:t>
      </w:r>
    </w:p>
    <w:bookmarkStart w:name="z149" w:id="139"/>
    <w:p>
      <w:pPr>
        <w:spacing w:after="0"/>
        <w:ind w:left="0"/>
        <w:jc w:val="both"/>
      </w:pPr>
      <w:r>
        <w:rPr>
          <w:rFonts w:ascii="Times New Roman"/>
          <w:b w:val="false"/>
          <w:i w:val="false"/>
          <w:color w:val="000000"/>
          <w:sz w:val="28"/>
        </w:rPr>
        <w:t>
      4-кесте. Сүт өнімдерін өндіру жөніндегі автоматты желінің операторы</w:t>
      </w:r>
    </w:p>
    <w:bookmarkEnd w:id="139"/>
    <w:p>
      <w:pPr>
        <w:spacing w:after="0"/>
        <w:ind w:left="0"/>
        <w:jc w:val="both"/>
      </w:pPr>
      <w:r>
        <w:rPr>
          <w:rFonts w:ascii="Times New Roman"/>
          <w:b w:val="false"/>
          <w:i w:val="false"/>
          <w:color w:val="000000"/>
          <w:sz w:val="28"/>
        </w:rPr>
        <w:t>
      орындайтын КС бірліктерінің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4"/>
        <w:gridCol w:w="1193"/>
        <w:gridCol w:w="3876"/>
        <w:gridCol w:w="6297"/>
      </w:tblGrid>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p>
            <w:pPr>
              <w:spacing w:after="20"/>
              <w:ind w:left="20"/>
              <w:jc w:val="both"/>
            </w:pPr>
            <w:r>
              <w:rPr>
                <w:rFonts w:ascii="Times New Roman"/>
                <w:b w:val="false"/>
                <w:i w:val="false"/>
                <w:color w:val="000000"/>
                <w:sz w:val="20"/>
              </w:rPr>
              <w:t>
(еңбек іс-әрекеттері)</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құрал</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құрал, мақта-мата халаты, етік, қалпақ</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Бекітілген бағдарлама бойынша автомат желісінде түрлі процесстерді жүргізу</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сүт өнімдері</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құрал, мақта-мата халаты, етік, қалпақ, жабдық</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Сүт өнімдерін қойылту, гомогендеу, құраушыларды араластыру, залалсыздандыру, кептіру, салқындату процесін жүргізу</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Щетка, қолғап, жуғыш заттар, мақта-мата халаты, етік, қалпақ</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Жабдықтарды санитарлық өңдеу</w:t>
            </w:r>
          </w:p>
        </w:tc>
      </w:tr>
    </w:tbl>
    <w:p>
      <w:pPr>
        <w:spacing w:after="0"/>
        <w:ind w:left="0"/>
        <w:jc w:val="left"/>
      </w:pPr>
      <w:r>
        <w:br/>
      </w:r>
      <w:r>
        <w:rPr>
          <w:rFonts w:ascii="Times New Roman"/>
          <w:b w:val="false"/>
          <w:i w:val="false"/>
          <w:color w:val="000000"/>
          <w:sz w:val="28"/>
        </w:rPr>
        <w:t>
</w:t>
      </w:r>
    </w:p>
    <w:bookmarkStart w:name="z150" w:id="140"/>
    <w:p>
      <w:pPr>
        <w:spacing w:after="0"/>
        <w:ind w:left="0"/>
        <w:jc w:val="both"/>
      </w:pPr>
      <w:r>
        <w:rPr>
          <w:rFonts w:ascii="Times New Roman"/>
          <w:b w:val="false"/>
          <w:i w:val="false"/>
          <w:color w:val="000000"/>
          <w:sz w:val="28"/>
        </w:rPr>
        <w:t>
      5-кесте. СБШ біліктіліктің 3-деңгейлі сүт өнімдерін өндіру жөніндегі</w:t>
      </w:r>
    </w:p>
    <w:bookmarkEnd w:id="140"/>
    <w:p>
      <w:pPr>
        <w:spacing w:after="0"/>
        <w:ind w:left="0"/>
        <w:jc w:val="both"/>
      </w:pPr>
      <w:r>
        <w:rPr>
          <w:rFonts w:ascii="Times New Roman"/>
          <w:b w:val="false"/>
          <w:i w:val="false"/>
          <w:color w:val="000000"/>
          <w:sz w:val="28"/>
        </w:rPr>
        <w:t>
      автоматты желінің операторының құзыретіне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0"/>
        <w:gridCol w:w="3376"/>
        <w:gridCol w:w="4196"/>
        <w:gridCol w:w="3378"/>
      </w:tblGrid>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өнімдерін өндіру жөніндегі автоматты желінің операторының міндетін атқару кезінде өз денсаулы ығы мен қауіпсіздігіне және қоршаған ортаны қорғауға жауапты</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өнімдерін өндіру жөніндегі автоматты желінің операторының алдына қойылған міндеттерді орындау тәсілдерін, еңбек құралдары мен заттарын, бағалау прициптерін, өлшеу методтарын өздігінен анықтайды</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өнімдерін өндіру жөніндегі автоматты желінің операторының еңбек қызметінің өнімдерімен және басқа да материалдармен жұмыс істеу тәртібі мен талабын білу</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Ауылшаруашылық саласының нақты құрылымдық түрінің төңірегінде нақты міндеттер шеңберінде жұмыстың нәтижесі мен сапасына жауапкерты</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жұмысына қатысты жұмыс істеп жатқан нормативті актілерді білу, түсіну</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Заттың қалыптасу технологиясын білу, Сүт өнімдерін өндіру жөніндегі автоматты желінің операторының еңбегін ұйымдастыру мен жоспарлау</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өнімдерін өндіру жөніндегі автоматты желінің операторының жұмыс процесін жоспарлауын қамтитын атқарушы қыметті түсіну</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практикалық міндеттерді шеше білу, өз бетінше жоспарлау контекстіндегі біліктілік</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техникасы мен еңбек қорғауды білу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Сүт және сүт өнімдерін қайта өңдеу</w:t>
            </w:r>
            <w:r>
              <w:br/>
            </w:r>
            <w:r>
              <w:rPr>
                <w:rFonts w:ascii="Times New Roman"/>
                <w:b w:val="false"/>
                <w:i w:val="false"/>
                <w:color w:val="000000"/>
                <w:sz w:val="20"/>
              </w:rPr>
              <w:t>бойынша қызметтің кәсіби стандартының</w:t>
            </w:r>
            <w:r>
              <w:br/>
            </w:r>
            <w:r>
              <w:rPr>
                <w:rFonts w:ascii="Times New Roman"/>
                <w:b w:val="false"/>
                <w:i w:val="false"/>
                <w:color w:val="000000"/>
                <w:sz w:val="20"/>
              </w:rPr>
              <w:t>7-қосымшасы</w:t>
            </w:r>
          </w:p>
        </w:tc>
      </w:tr>
    </w:tbl>
    <w:bookmarkStart w:name="z152" w:id="141"/>
    <w:p>
      <w:pPr>
        <w:spacing w:after="0"/>
        <w:ind w:left="0"/>
        <w:jc w:val="both"/>
      </w:pPr>
      <w:r>
        <w:rPr>
          <w:rFonts w:ascii="Times New Roman"/>
          <w:b w:val="false"/>
          <w:i w:val="false"/>
          <w:color w:val="000000"/>
          <w:sz w:val="28"/>
        </w:rPr>
        <w:t>
      1-кесте. Қолданыстағы нормативтік құжаттармен байланысы</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0"/>
        <w:gridCol w:w="93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кәсіптер жіктеуіші (МКЖ)</w:t>
            </w:r>
          </w:p>
        </w:tc>
      </w:tr>
      <w:tr>
        <w:trPr>
          <w:trHeight w:val="30" w:hRule="atLeast"/>
        </w:trPr>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9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8272 Сүт пен сүт шикізатының сепараторшысы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жұмысшылар кәсіптері мен жұмыстарының бірыңғай тарифтік-біліктілік анықтағышы (БТБА)</w:t>
            </w:r>
          </w:p>
        </w:tc>
      </w:tr>
      <w:tr>
        <w:trPr>
          <w:trHeight w:val="30" w:hRule="atLeast"/>
        </w:trPr>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 БТБА тарауы</w:t>
            </w:r>
          </w:p>
        </w:tc>
        <w:tc>
          <w:tcPr>
            <w:tcW w:w="9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48-шығарылым, Азық түлік өнеркәсібі өндірісінің жалпы кәсіптері</w:t>
            </w:r>
          </w:p>
        </w:tc>
      </w:tr>
      <w:tr>
        <w:trPr>
          <w:trHeight w:val="30" w:hRule="atLeast"/>
        </w:trPr>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кәсібі</w:t>
            </w:r>
          </w:p>
        </w:tc>
        <w:tc>
          <w:tcPr>
            <w:tcW w:w="9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Сеператоршы</w:t>
            </w:r>
          </w:p>
        </w:tc>
      </w:tr>
      <w:tr>
        <w:trPr>
          <w:trHeight w:val="30" w:hRule="atLeast"/>
        </w:trPr>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9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санаттар</w:t>
            </w:r>
          </w:p>
        </w:tc>
      </w:tr>
      <w:tr>
        <w:trPr>
          <w:trHeight w:val="30" w:hRule="atLeast"/>
        </w:trPr>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bl>
    <w:p>
      <w:pPr>
        <w:spacing w:after="0"/>
        <w:ind w:left="0"/>
        <w:jc w:val="left"/>
      </w:pPr>
      <w:r>
        <w:br/>
      </w:r>
      <w:r>
        <w:rPr>
          <w:rFonts w:ascii="Times New Roman"/>
          <w:b w:val="false"/>
          <w:i w:val="false"/>
          <w:color w:val="000000"/>
          <w:sz w:val="28"/>
        </w:rPr>
        <w:t>
</w:t>
      </w:r>
    </w:p>
    <w:bookmarkStart w:name="z153" w:id="142"/>
    <w:p>
      <w:pPr>
        <w:spacing w:after="0"/>
        <w:ind w:left="0"/>
        <w:jc w:val="both"/>
      </w:pPr>
      <w:r>
        <w:rPr>
          <w:rFonts w:ascii="Times New Roman"/>
          <w:b w:val="false"/>
          <w:i w:val="false"/>
          <w:color w:val="000000"/>
          <w:sz w:val="28"/>
        </w:rPr>
        <w:t>
      2-кесте. Сүт пен сүт шикізатының сепараторшысының еңбек шарттарына,</w:t>
      </w:r>
    </w:p>
    <w:bookmarkEnd w:id="142"/>
    <w:p>
      <w:pPr>
        <w:spacing w:after="0"/>
        <w:ind w:left="0"/>
        <w:jc w:val="both"/>
      </w:pPr>
      <w:r>
        <w:rPr>
          <w:rFonts w:ascii="Times New Roman"/>
          <w:b w:val="false"/>
          <w:i w:val="false"/>
          <w:color w:val="000000"/>
          <w:sz w:val="28"/>
        </w:rPr>
        <w:t>
      біліміне және жұмыс тәжірибесіне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5"/>
        <w:gridCol w:w="5831"/>
        <w:gridCol w:w="1473"/>
        <w:gridCol w:w="274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мүмкін жұмыс орындары (кәсіпорын, ұйым)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 арнайы ғимарат, сүтті және сүт өнімдерін өңдейтін мекемелер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жіберудің ерекше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заңнамасына сәйкес</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және оқыту деңгейі</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еңбек тәжірибесі</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білімі бар жағдайда, негізгі орта білімнен төмен емес, практикалық тәжірибе және/немесе кәсіби дайындық (білім беру ұйымының негізінде қысқа мерзімді курстар немесе кәсіпорында оқу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тәжірибесіз негізгі орта білім базасында жалпы орта білім немесе техникалық және кәсіби білім бар болған жағдайда (білім беру ұйымының базасында біл жылдық кәсіби дайындық бағдарламасы бойынша курстар немесе мекемеде оқу) практикалық тәжірибе</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деңгейде кемінде 1 жылдан кем емес жұмыс тәжірибесі</w:t>
            </w:r>
          </w:p>
        </w:tc>
      </w:tr>
    </w:tbl>
    <w:p>
      <w:pPr>
        <w:spacing w:after="0"/>
        <w:ind w:left="0"/>
        <w:jc w:val="left"/>
      </w:pPr>
      <w:r>
        <w:br/>
      </w:r>
      <w:r>
        <w:rPr>
          <w:rFonts w:ascii="Times New Roman"/>
          <w:b w:val="false"/>
          <w:i w:val="false"/>
          <w:color w:val="000000"/>
          <w:sz w:val="28"/>
        </w:rPr>
        <w:t>
</w:t>
      </w:r>
    </w:p>
    <w:bookmarkStart w:name="z154" w:id="143"/>
    <w:p>
      <w:pPr>
        <w:spacing w:after="0"/>
        <w:ind w:left="0"/>
        <w:jc w:val="both"/>
      </w:pPr>
      <w:r>
        <w:rPr>
          <w:rFonts w:ascii="Times New Roman"/>
          <w:b w:val="false"/>
          <w:i w:val="false"/>
          <w:color w:val="000000"/>
          <w:sz w:val="28"/>
        </w:rPr>
        <w:t>
      3-кесте. Сүт пен сүт шикізатының сепараторшысыт орындайтын, еңбек</w:t>
      </w:r>
    </w:p>
    <w:bookmarkEnd w:id="143"/>
    <w:p>
      <w:pPr>
        <w:spacing w:after="0"/>
        <w:ind w:left="0"/>
        <w:jc w:val="both"/>
      </w:pPr>
      <w:r>
        <w:rPr>
          <w:rFonts w:ascii="Times New Roman"/>
          <w:b w:val="false"/>
          <w:i w:val="false"/>
          <w:color w:val="000000"/>
          <w:sz w:val="28"/>
        </w:rPr>
        <w:t>
      функцияларын анықтайтын, КС бірліктерінің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3"/>
        <w:gridCol w:w="10307"/>
      </w:tblGrid>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10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атауы</w:t>
            </w:r>
          </w:p>
          <w:p>
            <w:pPr>
              <w:spacing w:after="20"/>
              <w:ind w:left="20"/>
              <w:jc w:val="both"/>
            </w:pPr>
            <w:r>
              <w:rPr>
                <w:rFonts w:ascii="Times New Roman"/>
                <w:b w:val="false"/>
                <w:i w:val="false"/>
                <w:color w:val="000000"/>
                <w:sz w:val="20"/>
              </w:rPr>
              <w:t>
(кәсіби стандарттың бірлігі)</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іркітті, сүзбені сепаратордан өткізу процесін жүргізу</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Сепараторды, жылытқыштарды және өзге де жабдықтарды дайындау, жинау және бөлшектеу</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Кілегей, майсызданған сүтті немесе іркітті әрі қарай қайта өңдеуге жіберу, майсызданған сүтті және іркітті тапсырушыға жіберу</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кілегейді талдауды жүргізу</w:t>
            </w:r>
          </w:p>
        </w:tc>
      </w:tr>
    </w:tbl>
    <w:p>
      <w:pPr>
        <w:spacing w:after="0"/>
        <w:ind w:left="0"/>
        <w:jc w:val="left"/>
      </w:pPr>
      <w:r>
        <w:br/>
      </w:r>
      <w:r>
        <w:rPr>
          <w:rFonts w:ascii="Times New Roman"/>
          <w:b w:val="false"/>
          <w:i w:val="false"/>
          <w:color w:val="000000"/>
          <w:sz w:val="28"/>
        </w:rPr>
        <w:t>
</w:t>
      </w:r>
    </w:p>
    <w:bookmarkStart w:name="z155" w:id="144"/>
    <w:p>
      <w:pPr>
        <w:spacing w:after="0"/>
        <w:ind w:left="0"/>
        <w:jc w:val="both"/>
      </w:pPr>
      <w:r>
        <w:rPr>
          <w:rFonts w:ascii="Times New Roman"/>
          <w:b w:val="false"/>
          <w:i w:val="false"/>
          <w:color w:val="000000"/>
          <w:sz w:val="28"/>
        </w:rPr>
        <w:t>
      4-кесте. Сүт пен сүт шикізатының сепараторшысы орындайтын</w:t>
      </w:r>
    </w:p>
    <w:bookmarkEnd w:id="144"/>
    <w:p>
      <w:pPr>
        <w:spacing w:after="0"/>
        <w:ind w:left="0"/>
        <w:jc w:val="both"/>
      </w:pPr>
      <w:r>
        <w:rPr>
          <w:rFonts w:ascii="Times New Roman"/>
          <w:b w:val="false"/>
          <w:i w:val="false"/>
          <w:color w:val="000000"/>
          <w:sz w:val="28"/>
        </w:rPr>
        <w:t>
      КС бірліктерінің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6"/>
        <w:gridCol w:w="1893"/>
        <w:gridCol w:w="2971"/>
        <w:gridCol w:w="6540"/>
      </w:tblGrid>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p>
            <w:pPr>
              <w:spacing w:after="20"/>
              <w:ind w:left="20"/>
              <w:jc w:val="both"/>
            </w:pPr>
            <w:r>
              <w:rPr>
                <w:rFonts w:ascii="Times New Roman"/>
                <w:b w:val="false"/>
                <w:i w:val="false"/>
                <w:color w:val="000000"/>
                <w:sz w:val="20"/>
              </w:rPr>
              <w:t>
(еңбек іс-әрекеттері)</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іріткі, қаймақ, майсу</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Сепараторлар, жылытқыштар, мақта-мата халаты, етік, қалпақ</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Сүт, іркіт, сүзбені сепаратордан өткізу</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іріткі, қаймақ, майсу</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Сепараторлар, жылытқыштар, мақта-мата халаты, етік, қалпақ</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Жабдықтарды бөлшектеу және жинаумен оны тазалау және жинау</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іріткі, қаймақ, майсу</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Сепараторлар, жылытқыштар, мақта-мата халаты, етік, қалпақ</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Кілегейді, майсызданған сүтті немесе іркітті әрі қарай қайта өңдеуге жіберу, майсызданған сүтті және іркітті тапсырушыға жіберу</w:t>
            </w:r>
          </w:p>
        </w:tc>
      </w:tr>
    </w:tbl>
    <w:p>
      <w:pPr>
        <w:spacing w:after="0"/>
        <w:ind w:left="0"/>
        <w:jc w:val="left"/>
      </w:pPr>
      <w:r>
        <w:br/>
      </w:r>
      <w:r>
        <w:rPr>
          <w:rFonts w:ascii="Times New Roman"/>
          <w:b w:val="false"/>
          <w:i w:val="false"/>
          <w:color w:val="000000"/>
          <w:sz w:val="28"/>
        </w:rPr>
        <w:t>
</w:t>
      </w:r>
    </w:p>
    <w:bookmarkStart w:name="z156" w:id="145"/>
    <w:p>
      <w:pPr>
        <w:spacing w:after="0"/>
        <w:ind w:left="0"/>
        <w:jc w:val="both"/>
      </w:pPr>
      <w:r>
        <w:rPr>
          <w:rFonts w:ascii="Times New Roman"/>
          <w:b w:val="false"/>
          <w:i w:val="false"/>
          <w:color w:val="000000"/>
          <w:sz w:val="28"/>
        </w:rPr>
        <w:t>
      5-кесте. СБШ біліктіліктің 2-деңгейлі сүт пен сүт шикізатының</w:t>
      </w:r>
    </w:p>
    <w:bookmarkEnd w:id="145"/>
    <w:p>
      <w:pPr>
        <w:spacing w:after="0"/>
        <w:ind w:left="0"/>
        <w:jc w:val="both"/>
      </w:pPr>
      <w:r>
        <w:rPr>
          <w:rFonts w:ascii="Times New Roman"/>
          <w:b w:val="false"/>
          <w:i w:val="false"/>
          <w:color w:val="000000"/>
          <w:sz w:val="28"/>
        </w:rPr>
        <w:t>
      сепараторшысының құзыретіне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1"/>
        <w:gridCol w:w="3412"/>
        <w:gridCol w:w="3046"/>
        <w:gridCol w:w="4331"/>
      </w:tblGrid>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пен сүт шикізатының сепараторшысы стандартты міндеттерін тікелей басшылығымен өз бетінше шешу</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пен сүт шикізатының сепараторшысы стандартты міндеттерін шешу</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пен сүт шикізатының құрамын, сүттің негізгі қасиеттерін, сапасына қойылатын талаптарды білу.</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пен сүт шикізатының сепараторшысы белгіленге міндеттер шеңберінде жұмыстың нәтижесі мен сапасына жауапкершілік</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пен сүт шикізатының сепараторшысының алдына қойылған міндеттерді орындау тәсілдерін өз бетінші анықтайды</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 өндірудің технологиялық реттілігін, қызмет көрсетіліп жатқан жабдықты жинау және ажыратудың негізгі тәртібін білу</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пен сүт шикізатының сепараторшысы міндетін атқару кезінде өз денсаулы ығы мен қауіпсіздігіне және қоршаған ортаны қорғауға жауапты</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пен сүт шикізатының сепараторшысы жұмысына қатысты жұмыс істеп жатқан нормативті акттерді қолдана білу, түсіну</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және қоршаған ортаны қорғау жөніндегі нормативті актілерді білу мен орындау, жұмысты қауіпсіз орындаудың тәсілдерін, әдістерін және нормаларын білу және сақтау</w:t>
            </w:r>
          </w:p>
        </w:tc>
      </w:tr>
    </w:tbl>
    <w:p>
      <w:pPr>
        <w:spacing w:after="0"/>
        <w:ind w:left="0"/>
        <w:jc w:val="left"/>
      </w:pPr>
      <w:r>
        <w:br/>
      </w:r>
      <w:r>
        <w:rPr>
          <w:rFonts w:ascii="Times New Roman"/>
          <w:b w:val="false"/>
          <w:i w:val="false"/>
          <w:color w:val="000000"/>
          <w:sz w:val="28"/>
        </w:rPr>
        <w:t>
</w:t>
      </w:r>
    </w:p>
    <w:bookmarkStart w:name="z157" w:id="146"/>
    <w:p>
      <w:pPr>
        <w:spacing w:after="0"/>
        <w:ind w:left="0"/>
        <w:jc w:val="both"/>
      </w:pPr>
      <w:r>
        <w:rPr>
          <w:rFonts w:ascii="Times New Roman"/>
          <w:b w:val="false"/>
          <w:i w:val="false"/>
          <w:color w:val="000000"/>
          <w:sz w:val="28"/>
        </w:rPr>
        <w:t>
      6-кесте. СБШ біліктіліктің 3-деңгейлі сүт пен сүт шикізатының</w:t>
      </w:r>
    </w:p>
    <w:bookmarkEnd w:id="146"/>
    <w:p>
      <w:pPr>
        <w:spacing w:after="0"/>
        <w:ind w:left="0"/>
        <w:jc w:val="both"/>
      </w:pPr>
      <w:r>
        <w:rPr>
          <w:rFonts w:ascii="Times New Roman"/>
          <w:b w:val="false"/>
          <w:i w:val="false"/>
          <w:color w:val="000000"/>
          <w:sz w:val="28"/>
        </w:rPr>
        <w:t>
      сепараторшысының құзыретіне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1"/>
        <w:gridCol w:w="3412"/>
        <w:gridCol w:w="3046"/>
        <w:gridCol w:w="4331"/>
      </w:tblGrid>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пен сүт шикізатының сепараторшысы стандартты міндеттерін тікелей басшылығымен өз бетінше шешу</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пен сүт шикізатының сепараторшысы стандартты міндеттерін шешу</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пен сүт шикізатының құрамын, сүттің негізгі қасиеттерін, сапасына қойылатын талаптарды білу.</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пен сүт шикізатының сепараторшысы белгіленге міндеттер шеңберінде жұмыстың нәтижесі мен сапасына жауапкершілік</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пен сүт шикізатының сепараторшысының алдына қойылған міндеттерді орындау тәсілдерін өз бетінші анықтайды</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 өндірудің технологиялық реттілігін, қызмет көрсетіліп жатқан жабдықты жинау және ажыратудың негізгі тәртібін білу</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пен сүт шикізатының сепараторшысы міндетін атқару кезінде өз денсаулы ығы мен қауіпсіздігіне және қоршаған ортаны қорғауға жауапты</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пен сүт шикізатының сепараторшысы жұмысына қатысты жұмыс істеп жатқан нормативті акттерді қолдана білу, түсіну</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және қоршаған ортаны қорғау жөніндегі нормативті актілерді білу мен орындау, жұмысты қауіпсіз орындаудың тәсілдерін, әдістерін және нормаларын білу және сақтау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Сүт және сүт өнімдерін қайта өңдеу</w:t>
            </w:r>
            <w:r>
              <w:br/>
            </w:r>
            <w:r>
              <w:rPr>
                <w:rFonts w:ascii="Times New Roman"/>
                <w:b w:val="false"/>
                <w:i w:val="false"/>
                <w:color w:val="000000"/>
                <w:sz w:val="20"/>
              </w:rPr>
              <w:t>бойынша қызметтің кәсіби стандартының</w:t>
            </w:r>
            <w:r>
              <w:br/>
            </w:r>
            <w:r>
              <w:rPr>
                <w:rFonts w:ascii="Times New Roman"/>
                <w:b w:val="false"/>
                <w:i w:val="false"/>
                <w:color w:val="000000"/>
                <w:sz w:val="20"/>
              </w:rPr>
              <w:t>8-қосымшасы</w:t>
            </w:r>
          </w:p>
        </w:tc>
      </w:tr>
    </w:tbl>
    <w:bookmarkStart w:name="z159" w:id="147"/>
    <w:p>
      <w:pPr>
        <w:spacing w:after="0"/>
        <w:ind w:left="0"/>
        <w:jc w:val="both"/>
      </w:pPr>
      <w:r>
        <w:rPr>
          <w:rFonts w:ascii="Times New Roman"/>
          <w:b w:val="false"/>
          <w:i w:val="false"/>
          <w:color w:val="000000"/>
          <w:sz w:val="28"/>
        </w:rPr>
        <w:t>
      1-кесте. Қолданыстағы нормативтік құжаттармен байланыс</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2"/>
        <w:gridCol w:w="992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кәсіптер жіктеуіші (МКЖ)</w:t>
            </w:r>
          </w:p>
        </w:tc>
      </w:tr>
      <w:tr>
        <w:trPr>
          <w:trHeight w:val="30" w:hRule="atLeast"/>
        </w:trPr>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9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7413 Ірімшік жасаушы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жұмысшылар кәсіптері мен жұмыстарының бірыңғай тарифтік-біліктілік анықтағышы (БТБА)</w:t>
            </w:r>
          </w:p>
        </w:tc>
      </w:tr>
      <w:tr>
        <w:trPr>
          <w:trHeight w:val="30" w:hRule="atLeast"/>
        </w:trPr>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 БТБА тарауы</w:t>
            </w:r>
          </w:p>
        </w:tc>
        <w:tc>
          <w:tcPr>
            <w:tcW w:w="9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49-шығарылым, 5-тарау. Сарымай, ірімшік және сүт өндірісі</w:t>
            </w:r>
          </w:p>
        </w:tc>
      </w:tr>
      <w:tr>
        <w:trPr>
          <w:trHeight w:val="30" w:hRule="atLeast"/>
        </w:trPr>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кәсібі</w:t>
            </w:r>
          </w:p>
        </w:tc>
        <w:tc>
          <w:tcPr>
            <w:tcW w:w="9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 жасаушы</w:t>
            </w:r>
          </w:p>
        </w:tc>
      </w:tr>
      <w:tr>
        <w:trPr>
          <w:trHeight w:val="30" w:hRule="atLeast"/>
        </w:trPr>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9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санаттар</w:t>
            </w:r>
          </w:p>
        </w:tc>
      </w:tr>
      <w:tr>
        <w:trPr>
          <w:trHeight w:val="30" w:hRule="atLeast"/>
        </w:trPr>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p>
      <w:pPr>
        <w:spacing w:after="0"/>
        <w:ind w:left="0"/>
        <w:jc w:val="left"/>
      </w:pPr>
      <w:r>
        <w:br/>
      </w:r>
      <w:r>
        <w:rPr>
          <w:rFonts w:ascii="Times New Roman"/>
          <w:b w:val="false"/>
          <w:i w:val="false"/>
          <w:color w:val="000000"/>
          <w:sz w:val="28"/>
        </w:rPr>
        <w:t>
</w:t>
      </w:r>
    </w:p>
    <w:bookmarkStart w:name="z160" w:id="148"/>
    <w:p>
      <w:pPr>
        <w:spacing w:after="0"/>
        <w:ind w:left="0"/>
        <w:jc w:val="both"/>
      </w:pPr>
      <w:r>
        <w:rPr>
          <w:rFonts w:ascii="Times New Roman"/>
          <w:b w:val="false"/>
          <w:i w:val="false"/>
          <w:color w:val="000000"/>
          <w:sz w:val="28"/>
        </w:rPr>
        <w:t>
      2-кесте. Ірімшік жасаушының еңбек шарттарына, біліміне және жұмыс</w:t>
      </w:r>
    </w:p>
    <w:bookmarkEnd w:id="148"/>
    <w:p>
      <w:pPr>
        <w:spacing w:after="0"/>
        <w:ind w:left="0"/>
        <w:jc w:val="both"/>
      </w:pPr>
      <w:r>
        <w:rPr>
          <w:rFonts w:ascii="Times New Roman"/>
          <w:b w:val="false"/>
          <w:i w:val="false"/>
          <w:color w:val="000000"/>
          <w:sz w:val="28"/>
        </w:rPr>
        <w:t>
      тәжірибесіне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0"/>
        <w:gridCol w:w="5733"/>
        <w:gridCol w:w="1446"/>
        <w:gridCol w:w="313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мүмкін жұмыс орындары (кәсіпорын, ұйым)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 арнайы ғимарат, сүтті және сүт өнімдерін өңдейтін мекемелер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жіберудің ерекше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заңнамасына сәйкес</w:t>
            </w:r>
          </w:p>
        </w:tc>
      </w:tr>
      <w:tr>
        <w:trPr>
          <w:trHeight w:val="30" w:hRule="atLeast"/>
        </w:trPr>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және оқыту деңгейі</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еңбек тәжірибесі</w:t>
            </w:r>
          </w:p>
        </w:tc>
      </w:tr>
      <w:tr>
        <w:trPr>
          <w:trHeight w:val="30" w:hRule="atLeast"/>
        </w:trPr>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немесе практикалық тәжірибесіз негізгі орта білім базасында техникалық және кәсіптік білім болған жағдайда практикалық тәжірибе және/немесе кәсіптік дайындық (бір жылға дейінгі кәсіптік дайындық бағдарламалары бойынша білім мекемесі базасында курстан өту немесе кәсіпорында оқу)</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дайындығы бар болған жағдайда талап етілмейді, немесе бұрынғы қызметтерінде 1 жылдан кем емес</w:t>
            </w:r>
          </w:p>
        </w:tc>
      </w:tr>
    </w:tbl>
    <w:p>
      <w:pPr>
        <w:spacing w:after="0"/>
        <w:ind w:left="0"/>
        <w:jc w:val="left"/>
      </w:pPr>
      <w:r>
        <w:br/>
      </w:r>
      <w:r>
        <w:rPr>
          <w:rFonts w:ascii="Times New Roman"/>
          <w:b w:val="false"/>
          <w:i w:val="false"/>
          <w:color w:val="000000"/>
          <w:sz w:val="28"/>
        </w:rPr>
        <w:t>
</w:t>
      </w:r>
    </w:p>
    <w:bookmarkStart w:name="z161" w:id="149"/>
    <w:p>
      <w:pPr>
        <w:spacing w:after="0"/>
        <w:ind w:left="0"/>
        <w:jc w:val="both"/>
      </w:pPr>
      <w:r>
        <w:rPr>
          <w:rFonts w:ascii="Times New Roman"/>
          <w:b w:val="false"/>
          <w:i w:val="false"/>
          <w:color w:val="000000"/>
          <w:sz w:val="28"/>
        </w:rPr>
        <w:t>
      3-кесте. Ірімшік жасаушы орындайтын, еңбек функцияларын анықтайтын,</w:t>
      </w:r>
    </w:p>
    <w:bookmarkEnd w:id="149"/>
    <w:p>
      <w:pPr>
        <w:spacing w:after="0"/>
        <w:ind w:left="0"/>
        <w:jc w:val="both"/>
      </w:pPr>
      <w:r>
        <w:rPr>
          <w:rFonts w:ascii="Times New Roman"/>
          <w:b w:val="false"/>
          <w:i w:val="false"/>
          <w:color w:val="000000"/>
          <w:sz w:val="28"/>
        </w:rPr>
        <w:t>
      КС бірліктерінің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8"/>
        <w:gridCol w:w="11282"/>
      </w:tblGrid>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1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атауы</w:t>
            </w:r>
          </w:p>
          <w:p>
            <w:pPr>
              <w:spacing w:after="20"/>
              <w:ind w:left="20"/>
              <w:jc w:val="both"/>
            </w:pPr>
            <w:r>
              <w:rPr>
                <w:rFonts w:ascii="Times New Roman"/>
                <w:b w:val="false"/>
                <w:i w:val="false"/>
                <w:color w:val="000000"/>
                <w:sz w:val="20"/>
              </w:rPr>
              <w:t>
(кәсіби стандарттың бірлігі)</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 жасау процесін жүргізу, ваннаны сүтпен толтыру, ашыту температурасына жеткізу, сүтті ашыту мен ферменттерді еңгізу</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Ұйыған сүттің дайындығын қарау, оны кесу, калье дайындығына дейін өңдеу, кальені қапшықтарға немесе ағымды столға қою, ірімшікті баспалау және оны әр түрлі салқындатқыштарда салқындату</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 массасын жасау процесін жүргізу; ірімшікті, толтырғыштарды және дәмдеуіштерді қабылдау, компоненттерді бекітілген рецептура бойынша мөлшерлеу және қоспаны жасау, қоспаны араластырғыш машинаға құю, араластырғыш машинаның жұмысын қарау; дайын массаны кеспекке немесе бөлшектеп қосуға жіберу</w:t>
            </w:r>
          </w:p>
        </w:tc>
      </w:tr>
    </w:tbl>
    <w:p>
      <w:pPr>
        <w:spacing w:after="0"/>
        <w:ind w:left="0"/>
        <w:jc w:val="left"/>
      </w:pPr>
      <w:r>
        <w:br/>
      </w:r>
      <w:r>
        <w:rPr>
          <w:rFonts w:ascii="Times New Roman"/>
          <w:b w:val="false"/>
          <w:i w:val="false"/>
          <w:color w:val="000000"/>
          <w:sz w:val="28"/>
        </w:rPr>
        <w:t>
</w:t>
      </w:r>
    </w:p>
    <w:bookmarkStart w:name="z162" w:id="150"/>
    <w:p>
      <w:pPr>
        <w:spacing w:after="0"/>
        <w:ind w:left="0"/>
        <w:jc w:val="both"/>
      </w:pPr>
      <w:r>
        <w:rPr>
          <w:rFonts w:ascii="Times New Roman"/>
          <w:b w:val="false"/>
          <w:i w:val="false"/>
          <w:color w:val="000000"/>
          <w:sz w:val="28"/>
        </w:rPr>
        <w:t>
      4-кесте. Ірімшік жасаушы орындайтын КС бірліктерінің сипаттамасы</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9"/>
        <w:gridCol w:w="1962"/>
        <w:gridCol w:w="4141"/>
        <w:gridCol w:w="5128"/>
      </w:tblGrid>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p>
            <w:pPr>
              <w:spacing w:after="20"/>
              <w:ind w:left="20"/>
              <w:jc w:val="both"/>
            </w:pPr>
            <w:r>
              <w:rPr>
                <w:rFonts w:ascii="Times New Roman"/>
                <w:b w:val="false"/>
                <w:i w:val="false"/>
                <w:color w:val="000000"/>
                <w:sz w:val="20"/>
              </w:rPr>
              <w:t>
(еңбек іс-әрекеттері)</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іріткі, ірімшік,</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 жасау желісі, мақта-мата халаты, етік, қалпақ, ыдыс</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Сүтті араластыру, іріткі мен ұйысқанды бөлу</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іріткі, ірімшік,</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 жасау желісі, мақта-мата халаты, етік, қалпақ, ыдыс</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Ірімшікті бөлшектеп қоюға, қаптауға және ыдысқа салуға жіберу</w:t>
            </w:r>
          </w:p>
        </w:tc>
      </w:tr>
      <w:tr>
        <w:trPr>
          <w:trHeight w:val="30" w:hRule="atLeast"/>
        </w:trPr>
        <w:tc>
          <w:tcPr>
            <w:tcW w:w="1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іріткі, ірімшік,</w:t>
            </w:r>
          </w:p>
        </w:tc>
        <w:tc>
          <w:tcPr>
            <w:tcW w:w="4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 жасау желісі, мақта-мата халаты, етік, қалпақ, ыдыс</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Жабдықты жинау мен ажырату, тазалау мен жуу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Сүт пен қаймақтың анализін жасау</w:t>
            </w:r>
          </w:p>
        </w:tc>
      </w:tr>
    </w:tbl>
    <w:p>
      <w:pPr>
        <w:spacing w:after="0"/>
        <w:ind w:left="0"/>
        <w:jc w:val="left"/>
      </w:pPr>
      <w:r>
        <w:br/>
      </w:r>
      <w:r>
        <w:rPr>
          <w:rFonts w:ascii="Times New Roman"/>
          <w:b w:val="false"/>
          <w:i w:val="false"/>
          <w:color w:val="000000"/>
          <w:sz w:val="28"/>
        </w:rPr>
        <w:t>
</w:t>
      </w:r>
    </w:p>
    <w:bookmarkStart w:name="z163" w:id="151"/>
    <w:p>
      <w:pPr>
        <w:spacing w:after="0"/>
        <w:ind w:left="0"/>
        <w:jc w:val="both"/>
      </w:pPr>
      <w:r>
        <w:rPr>
          <w:rFonts w:ascii="Times New Roman"/>
          <w:b w:val="false"/>
          <w:i w:val="false"/>
          <w:color w:val="000000"/>
          <w:sz w:val="28"/>
        </w:rPr>
        <w:t>
      5-кесте. СБШ біліктіліктің 3-деңгейлі ірімшік жасаушысының</w:t>
      </w:r>
    </w:p>
    <w:bookmarkEnd w:id="151"/>
    <w:p>
      <w:pPr>
        <w:spacing w:after="0"/>
        <w:ind w:left="0"/>
        <w:jc w:val="both"/>
      </w:pPr>
      <w:r>
        <w:rPr>
          <w:rFonts w:ascii="Times New Roman"/>
          <w:b w:val="false"/>
          <w:i w:val="false"/>
          <w:color w:val="000000"/>
          <w:sz w:val="28"/>
        </w:rPr>
        <w:t>
      құзыретіне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8"/>
        <w:gridCol w:w="3178"/>
        <w:gridCol w:w="2567"/>
        <w:gridCol w:w="4877"/>
      </w:tblGrid>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 жасаушының міндетін атқару кезінде өз денсаулы ығы мен қауіпсіздігіне және қоршаған ортаны қорғауға жауапты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 жасаушының алдына қойылған міндеттерді орындау тәсілдерін өз бетінші анықтайды</w:t>
            </w: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 жасаушының еңбек қызметінің өнімдерімен және басқа да материалдармен жұмыс істеу тәртібі мен талабын білу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 жасаушының белгіленген міндеттер шеңберінде жұмыстың нәтижесі мен сапасына жауапкершілік</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Нұсқаулықпен берілген алгоритммен әрекет тәсілін тандау және жұмыс жағдайына байланысты әрекетті дұрыстау</w:t>
            </w: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 жасау автоматты желісінің құрылғысы, ірімшік жасау технологиясы, өндірістің биохимиялық және микробиологиялық негіздері, технологиялық құрал-жабдықтың жұмыс істеу қағидасын білу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 жасаушының міндетін атқару кезінде өз денсаулығы мен қауіпсіздігіне және қоршаған ортаны қорғауға жауапты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Нұсқаулықпен берілген алгоритммен әрекет тәсілін тандау және жұмыс жағдайына байланысты әрекетті дұрыстау</w:t>
            </w: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 жасау автоматты желісінің құрылғысы, ірімшік жасау технологиясы, өндірістің биохимиялық және микробиологиялық негіздері, технологиялық құрал-жабдықтың жұмыс істеу қағидасын білу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Сүт және сүт өнімдерін қайта өңдеу</w:t>
            </w:r>
            <w:r>
              <w:br/>
            </w:r>
            <w:r>
              <w:rPr>
                <w:rFonts w:ascii="Times New Roman"/>
                <w:b w:val="false"/>
                <w:i w:val="false"/>
                <w:color w:val="000000"/>
                <w:sz w:val="20"/>
              </w:rPr>
              <w:t>бойынша қызметтің кәсіби стандартының</w:t>
            </w:r>
            <w:r>
              <w:br/>
            </w:r>
            <w:r>
              <w:rPr>
                <w:rFonts w:ascii="Times New Roman"/>
                <w:b w:val="false"/>
                <w:i w:val="false"/>
                <w:color w:val="000000"/>
                <w:sz w:val="20"/>
              </w:rPr>
              <w:t>9-қосымшасы</w:t>
            </w:r>
          </w:p>
        </w:tc>
      </w:tr>
    </w:tbl>
    <w:bookmarkStart w:name="z165" w:id="152"/>
    <w:p>
      <w:pPr>
        <w:spacing w:after="0"/>
        <w:ind w:left="0"/>
        <w:jc w:val="both"/>
      </w:pPr>
      <w:r>
        <w:rPr>
          <w:rFonts w:ascii="Times New Roman"/>
          <w:b w:val="false"/>
          <w:i w:val="false"/>
          <w:color w:val="000000"/>
          <w:sz w:val="28"/>
        </w:rPr>
        <w:t>
      1-кесте. Қолданыстағы нормативтік құжаттармен байланысы</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2"/>
        <w:gridCol w:w="992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кәсіптер жіктеуіші (МКЖ)</w:t>
            </w:r>
          </w:p>
        </w:tc>
      </w:tr>
      <w:tr>
        <w:trPr>
          <w:trHeight w:val="30" w:hRule="atLeast"/>
        </w:trPr>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9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7413 Қаймақ жасаушы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жұмысшылар кәсіптері мен жұмыстарының бірыңғай тарифтік-біліктілік анықтағышы (БТБА)</w:t>
            </w:r>
          </w:p>
        </w:tc>
      </w:tr>
      <w:tr>
        <w:trPr>
          <w:trHeight w:val="30" w:hRule="atLeast"/>
        </w:trPr>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 БТБА тарауы</w:t>
            </w:r>
          </w:p>
        </w:tc>
        <w:tc>
          <w:tcPr>
            <w:tcW w:w="9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49-шығарылым, 5-тарау. Сарымай, ірімшік және сүт өндірісі</w:t>
            </w:r>
          </w:p>
        </w:tc>
      </w:tr>
      <w:tr>
        <w:trPr>
          <w:trHeight w:val="30" w:hRule="atLeast"/>
        </w:trPr>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кәсібі</w:t>
            </w:r>
          </w:p>
        </w:tc>
        <w:tc>
          <w:tcPr>
            <w:tcW w:w="9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Қаймақ жасаушы</w:t>
            </w:r>
          </w:p>
        </w:tc>
      </w:tr>
      <w:tr>
        <w:trPr>
          <w:trHeight w:val="30" w:hRule="atLeast"/>
        </w:trPr>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9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разрядтар</w:t>
            </w:r>
          </w:p>
        </w:tc>
      </w:tr>
      <w:tr>
        <w:trPr>
          <w:trHeight w:val="30" w:hRule="atLeast"/>
        </w:trPr>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bl>
    <w:p>
      <w:pPr>
        <w:spacing w:after="0"/>
        <w:ind w:left="0"/>
        <w:jc w:val="left"/>
      </w:pPr>
      <w:r>
        <w:br/>
      </w:r>
      <w:r>
        <w:rPr>
          <w:rFonts w:ascii="Times New Roman"/>
          <w:b w:val="false"/>
          <w:i w:val="false"/>
          <w:color w:val="000000"/>
          <w:sz w:val="28"/>
        </w:rPr>
        <w:t>
</w:t>
      </w:r>
    </w:p>
    <w:bookmarkStart w:name="z166" w:id="153"/>
    <w:p>
      <w:pPr>
        <w:spacing w:after="0"/>
        <w:ind w:left="0"/>
        <w:jc w:val="both"/>
      </w:pPr>
      <w:r>
        <w:rPr>
          <w:rFonts w:ascii="Times New Roman"/>
          <w:b w:val="false"/>
          <w:i w:val="false"/>
          <w:color w:val="000000"/>
          <w:sz w:val="28"/>
        </w:rPr>
        <w:t>
      2-кесте. Қаймақ жасаушының еңбек шарттарына, біліміне және жұмыс</w:t>
      </w:r>
    </w:p>
    <w:bookmarkEnd w:id="153"/>
    <w:p>
      <w:pPr>
        <w:spacing w:after="0"/>
        <w:ind w:left="0"/>
        <w:jc w:val="both"/>
      </w:pPr>
      <w:r>
        <w:rPr>
          <w:rFonts w:ascii="Times New Roman"/>
          <w:b w:val="false"/>
          <w:i w:val="false"/>
          <w:color w:val="000000"/>
          <w:sz w:val="28"/>
        </w:rPr>
        <w:t>
      тәжірибесіне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6"/>
        <w:gridCol w:w="5473"/>
        <w:gridCol w:w="1383"/>
        <w:gridCol w:w="332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мүмкін жұмыс орындары (кәсіпорын, ұйым)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өндірісінде, цехте, зауытта, фабрикада, арнайы ғимарат, сүтті және сүт өнімдерін өңдейтін мекемелерде жұмыс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жіберудің ерекше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заңнамасына сәйкес</w:t>
            </w:r>
          </w:p>
        </w:tc>
      </w:tr>
      <w:tr>
        <w:trPr>
          <w:trHeight w:val="30" w:hRule="atLeast"/>
        </w:trPr>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және оқыту деңгейі</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еңбек тәжірибесі</w:t>
            </w:r>
          </w:p>
        </w:tc>
      </w:tr>
      <w:tr>
        <w:trPr>
          <w:trHeight w:val="30" w:hRule="atLeast"/>
        </w:trPr>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тәжірибесіз негізгі орта білім базасында жалпы орта білім немесе техникалық және кәсіби білім бар болған жағдайда (білім беру ұйымының базасында біл жылдық кәсіби дайындық бағдарламасы бойынша курстар немесе мекемеде оқу) практикалық тәжірибе</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дайындығы бар болған жағдайда талап етілмейді, немесе бұрынғы қызметтерінде 1 жылдан кем емес</w:t>
            </w:r>
          </w:p>
        </w:tc>
      </w:tr>
    </w:tbl>
    <w:p>
      <w:pPr>
        <w:spacing w:after="0"/>
        <w:ind w:left="0"/>
        <w:jc w:val="left"/>
      </w:pPr>
      <w:r>
        <w:br/>
      </w:r>
      <w:r>
        <w:rPr>
          <w:rFonts w:ascii="Times New Roman"/>
          <w:b w:val="false"/>
          <w:i w:val="false"/>
          <w:color w:val="000000"/>
          <w:sz w:val="28"/>
        </w:rPr>
        <w:t>
</w:t>
      </w:r>
    </w:p>
    <w:bookmarkStart w:name="z167" w:id="154"/>
    <w:p>
      <w:pPr>
        <w:spacing w:after="0"/>
        <w:ind w:left="0"/>
        <w:jc w:val="both"/>
      </w:pPr>
      <w:r>
        <w:rPr>
          <w:rFonts w:ascii="Times New Roman"/>
          <w:b w:val="false"/>
          <w:i w:val="false"/>
          <w:color w:val="000000"/>
          <w:sz w:val="28"/>
        </w:rPr>
        <w:t>
      3-кесте. Қаймақ жасаушы орындайтын, еңбек функцияларын анықтайтын,</w:t>
      </w:r>
    </w:p>
    <w:bookmarkEnd w:id="154"/>
    <w:p>
      <w:pPr>
        <w:spacing w:after="0"/>
        <w:ind w:left="0"/>
        <w:jc w:val="both"/>
      </w:pPr>
      <w:r>
        <w:rPr>
          <w:rFonts w:ascii="Times New Roman"/>
          <w:b w:val="false"/>
          <w:i w:val="false"/>
          <w:color w:val="000000"/>
          <w:sz w:val="28"/>
        </w:rPr>
        <w:t>
      КС бірліктерінің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7"/>
        <w:gridCol w:w="11343"/>
      </w:tblGrid>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1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атауы</w:t>
            </w:r>
          </w:p>
          <w:p>
            <w:pPr>
              <w:spacing w:after="20"/>
              <w:ind w:left="20"/>
              <w:jc w:val="both"/>
            </w:pPr>
            <w:r>
              <w:rPr>
                <w:rFonts w:ascii="Times New Roman"/>
                <w:b w:val="false"/>
                <w:i w:val="false"/>
                <w:color w:val="000000"/>
                <w:sz w:val="20"/>
              </w:rPr>
              <w:t>
(кәсіби стандарттың бірлігі)</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Қаймақ жасау процесін жүргізу, ваннаны қаймақпен толтыру және ұйытқыны қосу, қаймақты іріту процесіне қарау, қаймақтың берілген майлылығына жеткізу</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бөлшектеу және жинаумен оны тазалау және жинау, қаймақты машинамен немесе қолмен сүрту, қайтадан жасалған қаймақты өңдеу кезінде сүт қоспасы мен жаңа майлы қаймақтарды немесе белгіленген рецептура бойынша дайындау, ваннада қоспаларды пастерлеу, таза дақылдарда іріткіде іріту мен гомогенизациялау</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Қоюланған сүтті өңдеу, аса майлы қаймақтармен нормалау, зертханалық анализ өткізу үшін сынауларды алу, қаймақпен фляктарды толтыру, қаймақты бөлшектеп қоюға немесе сақтау камерасына жіберу</w:t>
            </w:r>
          </w:p>
        </w:tc>
      </w:tr>
    </w:tbl>
    <w:p>
      <w:pPr>
        <w:spacing w:after="0"/>
        <w:ind w:left="0"/>
        <w:jc w:val="left"/>
      </w:pPr>
      <w:r>
        <w:br/>
      </w:r>
      <w:r>
        <w:rPr>
          <w:rFonts w:ascii="Times New Roman"/>
          <w:b w:val="false"/>
          <w:i w:val="false"/>
          <w:color w:val="000000"/>
          <w:sz w:val="28"/>
        </w:rPr>
        <w:t>
</w:t>
      </w:r>
    </w:p>
    <w:bookmarkStart w:name="z168" w:id="155"/>
    <w:p>
      <w:pPr>
        <w:spacing w:after="0"/>
        <w:ind w:left="0"/>
        <w:jc w:val="both"/>
      </w:pPr>
      <w:r>
        <w:rPr>
          <w:rFonts w:ascii="Times New Roman"/>
          <w:b w:val="false"/>
          <w:i w:val="false"/>
          <w:color w:val="000000"/>
          <w:sz w:val="28"/>
        </w:rPr>
        <w:t>
      4-кесте. Қаймақ жасаушы орындайтын КС бірліктерінің сипаттамасы</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7"/>
        <w:gridCol w:w="1287"/>
        <w:gridCol w:w="5343"/>
        <w:gridCol w:w="4383"/>
      </w:tblGrid>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5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p>
            <w:pPr>
              <w:spacing w:after="20"/>
              <w:ind w:left="20"/>
              <w:jc w:val="both"/>
            </w:pPr>
            <w:r>
              <w:rPr>
                <w:rFonts w:ascii="Times New Roman"/>
                <w:b w:val="false"/>
                <w:i w:val="false"/>
                <w:color w:val="000000"/>
                <w:sz w:val="20"/>
              </w:rPr>
              <w:t>
(еңбек іс-әрекеттері)</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кілегей</w:t>
            </w:r>
          </w:p>
        </w:tc>
        <w:tc>
          <w:tcPr>
            <w:tcW w:w="5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Қаймақ жасауға арналған жабдықтар және аспаптар, мақта-мата халаты, етік, қалпақ</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Қаймақ жасау процесін жүргізу</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кілегей</w:t>
            </w:r>
          </w:p>
        </w:tc>
        <w:tc>
          <w:tcPr>
            <w:tcW w:w="5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Қаймақ жасауға арналған жабдықтар және аспаптар, мақта-мата халаты, етік, қалпақ</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Герметикалық тексеру</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кілегей</w:t>
            </w:r>
          </w:p>
        </w:tc>
        <w:tc>
          <w:tcPr>
            <w:tcW w:w="5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аспаптары</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Соңғы бақылауды алу</w:t>
            </w:r>
          </w:p>
        </w:tc>
      </w:tr>
    </w:tbl>
    <w:p>
      <w:pPr>
        <w:spacing w:after="0"/>
        <w:ind w:left="0"/>
        <w:jc w:val="left"/>
      </w:pPr>
      <w:r>
        <w:br/>
      </w:r>
      <w:r>
        <w:rPr>
          <w:rFonts w:ascii="Times New Roman"/>
          <w:b w:val="false"/>
          <w:i w:val="false"/>
          <w:color w:val="000000"/>
          <w:sz w:val="28"/>
        </w:rPr>
        <w:t>
</w:t>
      </w:r>
    </w:p>
    <w:bookmarkStart w:name="z169" w:id="156"/>
    <w:p>
      <w:pPr>
        <w:spacing w:after="0"/>
        <w:ind w:left="0"/>
        <w:jc w:val="both"/>
      </w:pPr>
      <w:r>
        <w:rPr>
          <w:rFonts w:ascii="Times New Roman"/>
          <w:b w:val="false"/>
          <w:i w:val="false"/>
          <w:color w:val="000000"/>
          <w:sz w:val="28"/>
        </w:rPr>
        <w:t>
      5-кесте. СБШ біліктіліктің 3-деңгейлі қаймақ жасаушысының құзыретіне</w:t>
      </w:r>
    </w:p>
    <w:bookmarkEnd w:id="156"/>
    <w:p>
      <w:pPr>
        <w:spacing w:after="0"/>
        <w:ind w:left="0"/>
        <w:jc w:val="both"/>
      </w:pPr>
      <w:r>
        <w:rPr>
          <w:rFonts w:ascii="Times New Roman"/>
          <w:b w:val="false"/>
          <w:i w:val="false"/>
          <w:color w:val="000000"/>
          <w:sz w:val="28"/>
        </w:rPr>
        <w:t>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7"/>
        <w:gridCol w:w="2741"/>
        <w:gridCol w:w="3214"/>
        <w:gridCol w:w="4398"/>
      </w:tblGrid>
      <w:tr>
        <w:trPr>
          <w:trHeight w:val="3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Қаймақ жасаушының стандартты, практикалық міндеттерін тікелей басшылығымен өз бетінше шешу</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қорғау, өндірістік санитария мен өртке қарсы қауіпсіздік талаптары мен нормаларын орындау</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Қаймақ жасайтын жабдықтың құрылымын, әр түрлі қаймақ түрлерін жасау технологияларын, автоматика құралдарының жұмыс істеу қағидаларын білу</w:t>
            </w:r>
          </w:p>
        </w:tc>
      </w:tr>
      <w:tr>
        <w:trPr>
          <w:trHeight w:val="3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Қаймақ жасаушының жұмыстың нәтижесі мен сапасына жауапкершілік</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Қаймақ жасаудағы нұсқаулықпен берілген алгоритммен әрекетті таңдау және қаймақ жасауда дұрыстау</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Қолданылып жатқан шикізатқа және қаймаққа қойылған талаптарды білу; қауіпсіздік техникасын және еңбек қорғауды білу</w:t>
            </w:r>
          </w:p>
        </w:tc>
      </w:tr>
      <w:tr>
        <w:trPr>
          <w:trHeight w:val="3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Қаймақ жасаудағы нәтижелерге жетудегі түсінік пен жауапкершілік</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Қаймақ жасаушы шеңберінде басшылық астында алдына қойылған нәтижелерге қол жеткізе алады</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Ашыту нормаларын санау тәсілдері мен нормаларын білу, анализ жасау үшін қаймақ сынақтарын алу тәтібін білу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Сүт және сүт өнімдерін қайта өңдеу</w:t>
            </w:r>
            <w:r>
              <w:br/>
            </w:r>
            <w:r>
              <w:rPr>
                <w:rFonts w:ascii="Times New Roman"/>
                <w:b w:val="false"/>
                <w:i w:val="false"/>
                <w:color w:val="000000"/>
                <w:sz w:val="20"/>
              </w:rPr>
              <w:t>бойынша қызметтің кәсіби стандартының</w:t>
            </w:r>
            <w:r>
              <w:br/>
            </w:r>
            <w:r>
              <w:rPr>
                <w:rFonts w:ascii="Times New Roman"/>
                <w:b w:val="false"/>
                <w:i w:val="false"/>
                <w:color w:val="000000"/>
                <w:sz w:val="20"/>
              </w:rPr>
              <w:t>10-қосымшасы</w:t>
            </w:r>
          </w:p>
        </w:tc>
      </w:tr>
    </w:tbl>
    <w:p>
      <w:pPr>
        <w:spacing w:after="0"/>
        <w:ind w:left="0"/>
        <w:jc w:val="both"/>
      </w:pPr>
      <w:r>
        <w:rPr>
          <w:rFonts w:ascii="Times New Roman"/>
          <w:b w:val="false"/>
          <w:i w:val="false"/>
          <w:color w:val="000000"/>
          <w:sz w:val="28"/>
        </w:rPr>
        <w:t>
      Келісу парағы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КС тіркелді _____________________________________________________</w:t>
      </w:r>
    </w:p>
    <w:p>
      <w:pPr>
        <w:spacing w:after="0"/>
        <w:ind w:left="0"/>
        <w:jc w:val="both"/>
      </w:pPr>
      <w:r>
        <w:rPr>
          <w:rFonts w:ascii="Times New Roman"/>
          <w:b w:val="false"/>
          <w:i w:val="false"/>
          <w:color w:val="000000"/>
          <w:sz w:val="28"/>
        </w:rPr>
        <w:t>
      Кәсіби стандарттар Реестріне енгізілді, тіркеу № ____________________</w:t>
      </w:r>
    </w:p>
    <w:p>
      <w:pPr>
        <w:spacing w:after="0"/>
        <w:ind w:left="0"/>
        <w:jc w:val="both"/>
      </w:pPr>
      <w:r>
        <w:rPr>
          <w:rFonts w:ascii="Times New Roman"/>
          <w:b w:val="false"/>
          <w:i w:val="false"/>
          <w:color w:val="000000"/>
          <w:sz w:val="28"/>
        </w:rPr>
        <w:t>
      Хат (хаттама) № ____________________ Күні____________________________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