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0688" w14:textId="6da0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9 сәуірдегі № 161  бұйрығы. Қазақстан Республикасының Әділет министрлігінде 2014 жылы 18 сәуірде № 9344 тіркелді. Күші жойылды - Казақстан Республикасы Ішкі істер министрінің 2015 жылғы 16 қарашадағы № 927 бұйрығымен</w:t>
      </w:r>
    </w:p>
    <w:p>
      <w:pPr>
        <w:spacing w:after="0"/>
        <w:ind w:left="0"/>
        <w:jc w:val="both"/>
      </w:pPr>
      <w:r>
        <w:rPr>
          <w:rFonts w:ascii="Times New Roman"/>
          <w:b w:val="false"/>
          <w:i w:val="false"/>
          <w:color w:val="ff0000"/>
          <w:sz w:val="28"/>
        </w:rPr>
        <w:t xml:space="preserve">      Ескерту. Бұйрықтың күші жойылды - КР Ішкі істер министрінің 16.11.2015 жылғы </w:t>
      </w:r>
      <w:r>
        <w:rPr>
          <w:rFonts w:ascii="Times New Roman"/>
          <w:b w:val="false"/>
          <w:i w:val="false"/>
          <w:color w:val="ff0000"/>
          <w:sz w:val="28"/>
        </w:rPr>
        <w:t>№ 927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«Мемлекеттік қызметшілер лауазымдарының тізілімін бекіту туралы» Қазақстан Республикасы Президентінің 2013 жылғы 7 наурыздағы № 523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 орталық аппаратының «Б» корпусының мемлекеттік әкімшілік лауазымдарына қойылатын біліктілік талаптары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облыстар, Астана және Алматы қалалары Төтенше жағдайлар департаменттерінің «Б» корпусының мемлекеттік әкімшілік лауазымдарына қойылатын біліктілік талаптары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Кадрлық қамтамасыз ету департаменті (Е.Б. Құлтаев) Министірліктің «Б» корпусы мемлекеттік әкімшілік лауазымдарының санаттарына қойылатын біліктілік талаптарын келісу үшін Қазақстан Республикасы Мемлекеттік қызмет істері агенттігіне жолдасын.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Кадрлық қамтамасыз ету департаменті (Е.Б. Құлтаев)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жариялауына жіберуін;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Төтенше жағдайлар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өзімде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_______________ А.Байменов</w:t>
      </w:r>
    </w:p>
    <w:p>
      <w:pPr>
        <w:spacing w:after="0"/>
        <w:ind w:left="0"/>
        <w:jc w:val="both"/>
      </w:pPr>
      <w:r>
        <w:rPr>
          <w:rFonts w:ascii="Times New Roman"/>
          <w:b w:val="false"/>
          <w:i w:val="false"/>
          <w:color w:val="000000"/>
          <w:sz w:val="28"/>
        </w:rPr>
        <w:t>      2014 ж. «____» ___________</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2014 жылғы «9» сәуірдегі  </w:t>
      </w:r>
      <w:r>
        <w:br/>
      </w:r>
      <w:r>
        <w:rPr>
          <w:rFonts w:ascii="Times New Roman"/>
          <w:b w:val="false"/>
          <w:i w:val="false"/>
          <w:color w:val="000000"/>
          <w:sz w:val="28"/>
        </w:rPr>
        <w:t xml:space="preserve">
№ 161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Қазақстан Республикасы Төтенше жағдайлар министрлігі орталық</w:t>
      </w:r>
      <w:r>
        <w:br/>
      </w:r>
      <w:r>
        <w:rPr>
          <w:rFonts w:ascii="Times New Roman"/>
          <w:b/>
          <w:i w:val="false"/>
          <w:color w:val="000000"/>
        </w:rPr>
        <w:t>
аппаратының «Б» корпусының мемлекеттік әкімшілік лауазымдарына</w:t>
      </w:r>
      <w:r>
        <w:br/>
      </w:r>
      <w:r>
        <w:rPr>
          <w:rFonts w:ascii="Times New Roman"/>
          <w:b/>
          <w:i w:val="false"/>
          <w:color w:val="000000"/>
        </w:rPr>
        <w:t>
қойылатын біліктілік талаптары</w:t>
      </w:r>
    </w:p>
    <w:bookmarkEnd w:id="2"/>
    <w:bookmarkStart w:name="z14" w:id="3"/>
    <w:p>
      <w:pPr>
        <w:spacing w:after="0"/>
        <w:ind w:left="0"/>
        <w:jc w:val="left"/>
      </w:pPr>
      <w:r>
        <w:rPr>
          <w:rFonts w:ascii="Times New Roman"/>
          <w:b/>
          <w:i w:val="false"/>
          <w:color w:val="000000"/>
        </w:rPr>
        <w:t xml:space="preserve"> 
1. Хатшылық</w:t>
      </w:r>
    </w:p>
    <w:bookmarkEnd w:id="3"/>
    <w:bookmarkStart w:name="z15" w:id="4"/>
    <w:p>
      <w:pPr>
        <w:spacing w:after="0"/>
        <w:ind w:left="0"/>
        <w:jc w:val="left"/>
      </w:pPr>
      <w:r>
        <w:rPr>
          <w:rFonts w:ascii="Times New Roman"/>
          <w:b/>
          <w:i w:val="false"/>
          <w:color w:val="000000"/>
        </w:rPr>
        <w:t xml:space="preserve"> 
Министрдің көмекшісі, С-3 санаты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0304"/>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немесе әлеуметтік ғылымдар, экономика және бизнес немесе жаратылыстану ғылымдары немесе құқық немесе гуманитарлық ғылымдар саласында</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w:t>
            </w:r>
            <w:r>
              <w:rPr>
                <w:rFonts w:ascii="Times New Roman"/>
                <w:b w:val="false"/>
                <w:i w:val="false"/>
                <w:color w:val="000000"/>
                <w:sz w:val="20"/>
                <w:u w:val="single"/>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оқу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 үшін талдау материалдарын жинау және жалпылау; бюджеттік бағдарламаларды әзірлеуге қатысу, Министрлік басшылығы айқындайтын өзге де өкілеттіліктерді жүзеге асыру, Министрде өтетін кеңес хаттамаларын жүргізу, Минитсрге келіп түсетін кіріс және шығыс хат-хабарларды алдын ала қарауды жүзеге асыру.</w:t>
            </w:r>
          </w:p>
        </w:tc>
      </w:tr>
    </w:tbl>
    <w:bookmarkStart w:name="z16" w:id="5"/>
    <w:p>
      <w:pPr>
        <w:spacing w:after="0"/>
        <w:ind w:left="0"/>
        <w:jc w:val="left"/>
      </w:pPr>
      <w:r>
        <w:rPr>
          <w:rFonts w:ascii="Times New Roman"/>
          <w:b/>
          <w:i w:val="false"/>
          <w:color w:val="000000"/>
        </w:rPr>
        <w:t xml:space="preserve"> 
Министрдің кеңесшісі, С-3 санаты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0304"/>
      </w:tblGrid>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немесе әлеуметтік ғылымдар, экономика және бизнес немесе жаратылыстану ғылымдары немесе құқық немесе гуманитарлық ғылымдар саласында</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оқу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Іс-қимыл жоспарына және басқа да бағдарламалық құжаттарға кіретін Министрлік іс-шаралары мен бағдарламаларын әзірлеумен байланысты мәселелердің орындалуына бақылауды жүзеге асыру; Министрліктің стратегиялық жоспарлау мәселелерін үйлестіру, бірлескен қызмет мәселелері бойынша Министрліктің ұйымдары-серіктестерімен, соның ішінде халықаралық ұйымдармен өзара іс-қимыл жасау; Министрлік аумақтық органдарымен жұмысты үйлестіру.</w:t>
            </w:r>
          </w:p>
        </w:tc>
      </w:tr>
    </w:tbl>
    <w:bookmarkStart w:name="z17" w:id="6"/>
    <w:p>
      <w:pPr>
        <w:spacing w:after="0"/>
        <w:ind w:left="0"/>
        <w:jc w:val="left"/>
      </w:pPr>
      <w:r>
        <w:rPr>
          <w:rFonts w:ascii="Times New Roman"/>
          <w:b/>
          <w:i w:val="false"/>
          <w:color w:val="000000"/>
        </w:rPr>
        <w:t xml:space="preserve"> 
Басқарма басшысы – Қазақстан Республикасы</w:t>
      </w:r>
      <w:r>
        <w:br/>
      </w:r>
      <w:r>
        <w:rPr>
          <w:rFonts w:ascii="Times New Roman"/>
          <w:b/>
          <w:i w:val="false"/>
          <w:color w:val="000000"/>
        </w:rPr>
        <w:t>
Төтенше жағдайлар министрлігінің Қазақстан Республикасы Ұлттық</w:t>
      </w:r>
      <w:r>
        <w:br/>
      </w:r>
      <w:r>
        <w:rPr>
          <w:rFonts w:ascii="Times New Roman"/>
          <w:b/>
          <w:i w:val="false"/>
          <w:color w:val="000000"/>
        </w:rPr>
        <w:t>
қауіпсіздік комитеті терроризмге қарсы орталығындағы өкілетті</w:t>
      </w:r>
      <w:r>
        <w:br/>
      </w:r>
      <w:r>
        <w:rPr>
          <w:rFonts w:ascii="Times New Roman"/>
          <w:b/>
          <w:i w:val="false"/>
          <w:color w:val="000000"/>
        </w:rPr>
        <w:t>
өкілі, С-3 санаты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немесе әлеуметтік ғылымдар, экономика және бизнес немесе жаратылыстану ғылымдары немесе құқық немесе гуманитарлық ғылымдар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оқу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министрлігінің террористік және өзге де экстремистік акциялардың алдын алу мен жолын кесуге бағыталған қызметіне қатысу, терроризмге қарсы қызметтің тұжырымдамалық ережелері мен бағдарламаларын әзірлеуге қатысу, терроризммен күресу мәселелерімен айналысатын халықаралық орталықтар мен ұйымдармен жұмыс байланысын орнату және ұстап тұру, терроризмге қарсы командалық-штабтық және жедел-тактикалық оқу-жаттығуларды дайындауға және өткізуге қатысу, терроризммен және экстремизмнің өзге де көріністерімен күресу мәселелерін қозғайтын нормативтік құқықтық актілер жобаларын дайындауға қатысу. </w:t>
            </w:r>
          </w:p>
        </w:tc>
      </w:tr>
    </w:tbl>
    <w:bookmarkStart w:name="z18" w:id="7"/>
    <w:p>
      <w:pPr>
        <w:spacing w:after="0"/>
        <w:ind w:left="0"/>
        <w:jc w:val="left"/>
      </w:pPr>
      <w:r>
        <w:rPr>
          <w:rFonts w:ascii="Times New Roman"/>
          <w:b/>
          <w:i w:val="false"/>
          <w:color w:val="000000"/>
        </w:rPr>
        <w:t xml:space="preserve"> 
Бас сарапшы, С-4 санаты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техникалық ғылымдар мен технология немесе әлеуметтік ғылымдар, экономика және бизнес немеес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ведомстволардан келіп түсетін кіріс хат-хабарларға бақылау жасау; қарарларды дайындау; іс жүргізу бойынша нұсқаулықты білу; басшылық жүктеген өзге де өкілеттіліктерді жүзеге асыру.</w:t>
            </w:r>
          </w:p>
        </w:tc>
      </w:tr>
    </w:tbl>
    <w:bookmarkStart w:name="z19" w:id="8"/>
    <w:p>
      <w:pPr>
        <w:spacing w:after="0"/>
        <w:ind w:left="0"/>
        <w:jc w:val="left"/>
      </w:pPr>
      <w:r>
        <w:rPr>
          <w:rFonts w:ascii="Times New Roman"/>
          <w:b/>
          <w:i w:val="false"/>
          <w:color w:val="000000"/>
        </w:rPr>
        <w:t xml:space="preserve"> 
Сарапшы, С-5 санаты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техникалық ғылымдар мен технология немесе әлеуметтік ғылымдар, экономика және бизнес немеес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мен ведомстволардан келіп түсетін кіріс хат-хабарларға бақылау жасау; іс жүргізу бойынша нұсқаулықты білу, келіп түсетін кіріс хат-хабарларды тираждау, тарату, сақтау және сақтаулы күйде болуын қамтамасыз ету, басшылық жүктеген өзге де өкілеттіліктерді жүзеге асыру.</w:t>
            </w:r>
          </w:p>
        </w:tc>
      </w:tr>
    </w:tbl>
    <w:bookmarkStart w:name="z20" w:id="9"/>
    <w:p>
      <w:pPr>
        <w:spacing w:after="0"/>
        <w:ind w:left="0"/>
        <w:jc w:val="left"/>
      </w:pPr>
      <w:r>
        <w:rPr>
          <w:rFonts w:ascii="Times New Roman"/>
          <w:b/>
          <w:i w:val="false"/>
          <w:color w:val="000000"/>
        </w:rPr>
        <w:t xml:space="preserve"> 
Төтенше жағдайлардың алдын алу департаменті</w:t>
      </w:r>
      <w:r>
        <w:br/>
      </w:r>
      <w:r>
        <w:rPr>
          <w:rFonts w:ascii="Times New Roman"/>
          <w:b/>
          <w:i w:val="false"/>
          <w:color w:val="000000"/>
        </w:rPr>
        <w:t>
Табиғи сипаттағы төтенше жағдайлардың алдын алу басқармасының бас сарапшысы, С-4 санаты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нақты салалары мен бағыттары бойынша қызметтік жағдайдың дамуын мониторингілеу, талдау және болжау: </w:t>
            </w:r>
            <w:r>
              <w:br/>
            </w:r>
            <w:r>
              <w:rPr>
                <w:rFonts w:ascii="Times New Roman"/>
                <w:b w:val="false"/>
                <w:i w:val="false"/>
                <w:color w:val="000000"/>
                <w:sz w:val="20"/>
              </w:rPr>
              <w:t>
табиғи ТЖ алдын алу мен олардың зардаптарын азайту бойынша іс-шараларды іске асыру жөніндегі қызметті ұйымдастыру; осы бағыт бойынша Министрлік аумақтық органдары мен ведомстволық бағынысты ұйымдарының жұмысын үйлестіру; халық пен аумақты тасқын мен су басулардан қорғау мәселелерін үйлесітіру; селге қарсы және басқа да қорғау құрылыстарын, бөгендер мен су қоймаларын салу мәселлері бойынша үйлестіруді жүзеге асыру; құзыреті шегінде табиғи сипаттағы төтенше жағдайлардың алдын алу мәселелері бойынша Министрлік аумақтық органдары мен ведомстволық бағынысты ұйымдарымен өзара іс-қимыл жасау; табиғи сипаттағы төтенше жағдайлардың алдын алу және оларды жою жөніндегі ақпаратты жинауды және өңдеуді жүзеге асыру, жетекшілік ететін мәселелер бойынша негізгі мәліметтерді жедел ұсынуды жүзеге асыру; Министрлік бөлімшелері және басқа мемлекеттік органдармен ақпараттық өзара іс-қимыл жасауды жүзеге асыру; Қазақстан Республикасы мемлекеттік органдарына жедел ақпарат беруді жүзеге асыру үшін материалдарды, хаттарды, құжаттарды дайындау.</w:t>
            </w:r>
          </w:p>
        </w:tc>
      </w:tr>
    </w:tbl>
    <w:bookmarkStart w:name="z21" w:id="10"/>
    <w:p>
      <w:pPr>
        <w:spacing w:after="0"/>
        <w:ind w:left="0"/>
        <w:jc w:val="left"/>
      </w:pPr>
      <w:r>
        <w:rPr>
          <w:rFonts w:ascii="Times New Roman"/>
          <w:b/>
          <w:i w:val="false"/>
          <w:color w:val="000000"/>
        </w:rPr>
        <w:t xml:space="preserve"> 
Табиғи сипаттағы төтенше жағдайлардың алдын алу басқармасының</w:t>
      </w:r>
      <w:r>
        <w:br/>
      </w:r>
      <w:r>
        <w:rPr>
          <w:rFonts w:ascii="Times New Roman"/>
          <w:b/>
          <w:i w:val="false"/>
          <w:color w:val="000000"/>
        </w:rPr>
        <w:t>
сарапшысы, С-5 санаты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сипаттағы ТЖ туындауы бойынша қауіпті учаскелер, аймақтар мен ошақтарды есепке алуды жүргізу; табиғи сипаттағы ТЖ алдын алу саласындағы жұмыс туралы жиынтық ақпаратты дайындауды жүзеге асырады; табиғи сипаттағы ТЖ алдын алу мен оларды жою жөніндегі ведомствоаралық мемлекеттік комиссия отырыстарын өткізуге материалдарды қалыптастыру; сейсмикалық қауіпті өңірлердегі ғимарттар мен құрылыстарды антисейсмикалық күшейту жөніндегі іс-шараларды орталық және жергілікті атқарушы органдардың орындауы бойынша жұмыстарын үйлестіреді. </w:t>
            </w:r>
          </w:p>
        </w:tc>
      </w:tr>
    </w:tbl>
    <w:bookmarkStart w:name="z22" w:id="11"/>
    <w:p>
      <w:pPr>
        <w:spacing w:after="0"/>
        <w:ind w:left="0"/>
        <w:jc w:val="left"/>
      </w:pPr>
      <w:r>
        <w:rPr>
          <w:rFonts w:ascii="Times New Roman"/>
          <w:b/>
          <w:i w:val="false"/>
          <w:color w:val="000000"/>
        </w:rPr>
        <w:t xml:space="preserve"> 
Техногендік сипаттағы төтенше жағдайлардың алдын алу</w:t>
      </w:r>
      <w:r>
        <w:br/>
      </w:r>
      <w:r>
        <w:rPr>
          <w:rFonts w:ascii="Times New Roman"/>
          <w:b/>
          <w:i w:val="false"/>
          <w:color w:val="000000"/>
        </w:rPr>
        <w:t>
басқармасының бас сарапшысы, С-4 санаты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нақты салалары мен бағыттары бойынша қызметтік жағдайдың дамуын мониторингілеу, талдау және болжау: </w:t>
            </w:r>
            <w:r>
              <w:br/>
            </w:r>
            <w:r>
              <w:rPr>
                <w:rFonts w:ascii="Times New Roman"/>
                <w:b w:val="false"/>
                <w:i w:val="false"/>
                <w:color w:val="000000"/>
                <w:sz w:val="20"/>
              </w:rPr>
              <w:t>
Техногендік сипаттағы төтенше жағдайлардың алдын алу бойынша шаралар мен қажетті қауіпсіздік туралы Министрлікке, мемлекеттік органдарға, халық пен ұйымдарға ақпарат беру; ақпаратты қарау, дайындау, сондай-ақ басшылыққа техногендік сипаттағы төтенше жағдайлардың алдын алу бойынша ұсыныстар енгізу; халық пен аумақты гидротехникалық құрылыстардың бөгендерінің жарылуынан қорғау мәселелерін үйлестіру; құзыреті шегінде техногендік сипаттағы төтенше жағдайлардың алдын алу мәселелері бойынша Министрлік аумақтық органдары мен ведомстволық бағынысты ұйымдарымен өзара іс-қимыл жасау; Төтенше жағдайлардың алдын алу мен оларды жою жөніндегі ведомствоаралық мемлекеттік комиссияның (ВАМК) мәселелері мен материалдарын дайындауға қатысу; басшылыққа ақпарат беру үшін мониторинг, талдау мен болжау нәтижелері бойынша материалдарды дайындау; Қазақстан Республикасы нормативтік құқықтық актілері мен мемлекеттік бағдарламаларының жобаларын әзірлеу мен келісуге қатысу; Қазақстан Республикасы мемлекеттік органдарына жедел ақпарат беруді жүзеге асыру үшін материалдарды, хаттарды, құжаттарды дайындау; мемлекеттік органдарға жедел ақпарат беруді жүзеге асыру үшін материалдарды дайындау.</w:t>
            </w:r>
          </w:p>
        </w:tc>
      </w:tr>
    </w:tbl>
    <w:bookmarkStart w:name="z23" w:id="12"/>
    <w:p>
      <w:pPr>
        <w:spacing w:after="0"/>
        <w:ind w:left="0"/>
        <w:jc w:val="left"/>
      </w:pPr>
      <w:r>
        <w:rPr>
          <w:rFonts w:ascii="Times New Roman"/>
          <w:b/>
          <w:i w:val="false"/>
          <w:color w:val="000000"/>
        </w:rPr>
        <w:t xml:space="preserve"> 
Техногендік сипаттағы төтенше жағдайлардың алдын алу</w:t>
      </w:r>
      <w:r>
        <w:br/>
      </w:r>
      <w:r>
        <w:rPr>
          <w:rFonts w:ascii="Times New Roman"/>
          <w:b/>
          <w:i w:val="false"/>
          <w:color w:val="000000"/>
        </w:rPr>
        <w:t>
басқармасының сарапшысы, С-5 санаты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өндірістік объектілердің және техногендік сипаттағы ТЖ туындауы бойынша қауіпті объектілерді есепке алуды жүргізу, республикалық және жергілікті деңгейде қатерлердің каталогтарын, республиканың әкімшілік-аумақтық бірліктері қауіпсіздігінің паспорттарын қалыптастыру мен түзетуді жүзеге асыру; техногендік сипаттағы ТЖ болжау мен мониторингілеуді жүзеге асыру; техногендік сипаттағы ТЖ ықтмал сипаты, ауқымы, қауіп-қатер деңгейі мен салдары туралы деректерді зерделеу; техногендік сипаттағы ТЖ-дан халықтың, қоршаған ортаның және шаруашылық жүргізу объектілерінің қорғалу жай-күйі туралы ақпарат дайындау.</w:t>
            </w:r>
          </w:p>
        </w:tc>
      </w:tr>
    </w:tbl>
    <w:bookmarkStart w:name="z24" w:id="13"/>
    <w:p>
      <w:pPr>
        <w:spacing w:after="0"/>
        <w:ind w:left="0"/>
        <w:jc w:val="left"/>
      </w:pPr>
      <w:r>
        <w:rPr>
          <w:rFonts w:ascii="Times New Roman"/>
          <w:b/>
          <w:i w:val="false"/>
          <w:color w:val="000000"/>
        </w:rPr>
        <w:t xml:space="preserve"> 
3. Төтенше жағдайларды жою департаменті Авариялық-құтқару жұмыстарын ұйымдастыру басқармасының бас сарапшысы, С-4 санаты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0521"/>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басқа да кезек күттірмейтін жұмыстарды өткізуді ұйымдастыруға, орын алған жағдайды бағалауға, төтенше жағдайлар аймақтарында құтқару және басқа да кезек күттірмейтін жұмыстарды жүргізуге шешім қабылдау үшін ұсыныстарды дайындауға қатысу. Төтенше жағдайлар салдарын жою үшін, соның ішінде төтенше жағдайлар салдарын жою кезінде тартылатын басқа министрліктер, ведомстволар мен ұйымдар бойынша қажетті міндетерді айқындау жөніндегі жұмысты ұйымдастыруға қатысу және Департамент басшылығына оларды пайдалану жөнінде ұсыныс енгізу. Трансшекаралық ықпалы бар төтенше жағдайларда өз құзыреті шегінде республикалық оқу-жаттығуларды, кешенді тексерулер мен республикалық командалық-штабтық оқу-жаттығуларды дайындау мен өткізуге қатысу. Министрлік номативтік құқықтық актілері мен нұсқауларын, сондай-ақ өзге де басқарушылық шешімдерді орындауды ұйымдастыруға қатысу. Тоқсан, жартыжылдық, жыл ішіндегі жұмыс қорытындылары жөнінде баяндамалар, есептерге қосу үшін жұмыстың негізгі бағыттары бойынша ақпарат дайындауға қатысу. Жаңа технологиялар, басқырудың прогрессивті түрлерін енгіу үшін жағдай жасауға қатысу. Қазақстан Республикасының мемлекеттік органдары мен шекарамаңы мемлекеттермен өзара іс-қимыл жасауды ұйымдастыру бойынша нормативтік құжаттарды дайцындау мен әзірлеуге қатысу.</w:t>
            </w:r>
          </w:p>
        </w:tc>
      </w:tr>
    </w:tbl>
    <w:bookmarkStart w:name="z25" w:id="14"/>
    <w:p>
      <w:pPr>
        <w:spacing w:after="0"/>
        <w:ind w:left="0"/>
        <w:jc w:val="left"/>
      </w:pPr>
      <w:r>
        <w:rPr>
          <w:rFonts w:ascii="Times New Roman"/>
          <w:b/>
          <w:i w:val="false"/>
          <w:color w:val="000000"/>
        </w:rPr>
        <w:t xml:space="preserve"> 
Авариялық-құтқару қызметтерінің күштері мен құралдары</w:t>
      </w:r>
      <w:r>
        <w:br/>
      </w:r>
      <w:r>
        <w:rPr>
          <w:rFonts w:ascii="Times New Roman"/>
          <w:b/>
          <w:i w:val="false"/>
          <w:color w:val="000000"/>
        </w:rPr>
        <w:t>
басқармасының бас сарапшысы, С-4 санаты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765"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Іздеу-құтқару жұмыстарын жүргізуді жүзеге асыратын авариялық-құтқару қызметтері мен құралымдарының жедел қызметін есепке алуды жүргізу;</w:t>
            </w:r>
            <w:r>
              <w:br/>
            </w:r>
            <w:r>
              <w:rPr>
                <w:rFonts w:ascii="Times New Roman"/>
                <w:b w:val="false"/>
                <w:i w:val="false"/>
                <w:color w:val="000000"/>
                <w:sz w:val="20"/>
              </w:rPr>
              <w:t>
авариялық-құтқару және басқа да кезек күттірмейтін жұмыстарды жүргізу үшін қажет ҚР ТЖМ кәсіби авариялық-құтқару қызметтері мен құралымдарының күштері мен құралдарынын есепке алуды ұйымдастыру және оларды пайдалану бойынша ұсыныстар енгізу; жаңа технологиялар, басқырудың прогрессивті түрлерін енгізу үшін жағдай жасау бойынша жұмыстар жүргізу.</w:t>
            </w:r>
            <w:r>
              <w:br/>
            </w:r>
            <w:r>
              <w:rPr>
                <w:rFonts w:ascii="Times New Roman"/>
                <w:b w:val="false"/>
                <w:i w:val="false"/>
                <w:color w:val="000000"/>
                <w:sz w:val="20"/>
              </w:rPr>
              <w:t>
Төтенше жағдайлардың салдарын жою кезінде ҚР ТЖМ кәсіби авариялық-құтқару қызметтері мен құралымдарының тұрақты дайындығын қамтамсыз ету бойынша іс-шаралардың орындалуын бақылау және жай-күйін есепке алуды ұйымдастыруға қатысу; қалалар мен облыстарда кәсіби авариялық-құтқару қызметтері мен құралымдары кұштерінің топтарын құру бойынша жұмысқа қатысу, оларды іске асыруды қамтамасыз ету бойынша бақылауды жүзеге асыру; өз құзыреті шегінде республикалық оқу-жаттығуларды, кешенді тексерулер мен республикалық командалық-штабтық оқу-жаттығуларды дайындау мен өткізуге қатысу; Министрлік басшылығының номативтік құқықтық актілері мен нұсқауларын, өзге де басқарушылық шешімдерін орындау, сондай-ақ Министрлік стратегиясын іске асыру барысын мониторингілеуді ұйымдастыруға қатысу.</w:t>
            </w:r>
          </w:p>
        </w:tc>
      </w:tr>
    </w:tbl>
    <w:bookmarkStart w:name="z26" w:id="15"/>
    <w:p>
      <w:pPr>
        <w:spacing w:after="0"/>
        <w:ind w:left="0"/>
        <w:jc w:val="left"/>
      </w:pPr>
      <w:r>
        <w:rPr>
          <w:rFonts w:ascii="Times New Roman"/>
          <w:b/>
          <w:i w:val="false"/>
          <w:color w:val="000000"/>
        </w:rPr>
        <w:t xml:space="preserve"> 
Авариялық-құтқару қызметтерінің күштері мен құралдары</w:t>
      </w:r>
      <w:r>
        <w:br/>
      </w:r>
      <w:r>
        <w:rPr>
          <w:rFonts w:ascii="Times New Roman"/>
          <w:b/>
          <w:i w:val="false"/>
          <w:color w:val="000000"/>
        </w:rPr>
        <w:t>
басқармасының сарапшысы, С-5 санаты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қызметтері құралымдарымен оқу-жаттығулардың барлық түрін, машықтану жиын-семинарларын өткізу, суда құтқару қызметтерінің күштері мен құралдарын қолдану; ТЖ жою кезінде материалдық-техникалық ресурстарды, байланыс құралдарын және халықты хабардар етуді жұмылдырады; ТЖ, дүлей зілзалалар мен өнеркәсіптік авариялардың себептері мен мән-жайларын зерттеуді өткізу.</w:t>
            </w:r>
          </w:p>
        </w:tc>
      </w:tr>
    </w:tbl>
    <w:bookmarkStart w:name="z27" w:id="16"/>
    <w:p>
      <w:pPr>
        <w:spacing w:after="0"/>
        <w:ind w:left="0"/>
        <w:jc w:val="left"/>
      </w:pPr>
      <w:r>
        <w:rPr>
          <w:rFonts w:ascii="Times New Roman"/>
          <w:b/>
          <w:i w:val="false"/>
          <w:color w:val="000000"/>
        </w:rPr>
        <w:t xml:space="preserve"> 
4. Азаматтық қорғаныс департаменті</w:t>
      </w:r>
      <w:r>
        <w:br/>
      </w:r>
      <w:r>
        <w:rPr>
          <w:rFonts w:ascii="Times New Roman"/>
          <w:b/>
          <w:i w:val="false"/>
          <w:color w:val="000000"/>
        </w:rPr>
        <w:t>
Азаматтық қорғаныстың және халықты оқытудың</w:t>
      </w:r>
      <w:r>
        <w:br/>
      </w:r>
      <w:r>
        <w:rPr>
          <w:rFonts w:ascii="Times New Roman"/>
          <w:b/>
          <w:i w:val="false"/>
          <w:color w:val="000000"/>
        </w:rPr>
        <w:t>
іс-шараларын жоспарлау басқармасының бас сарапшысы, С-4 санаты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саласындағы заңнамалық және нормативтік құқықтық актілер жобаларын әзірлеуге қатысу; бейбіт және соғыс уақытына арналған Қазақстан Республикасының Азаматтық қорғаныс жоспарын әзірлеу және оны Қазақстан Республикасы Үкіметіне бекітуге ұсыну; АҚ басқыру органдары мен құралымдарының оқу-жаттығулары мен машықтануларын ұйымдастыру бойынша іс-шарларды жоспарлау мен үйлестіру. </w:t>
            </w:r>
          </w:p>
        </w:tc>
      </w:tr>
    </w:tbl>
    <w:bookmarkStart w:name="z28" w:id="17"/>
    <w:p>
      <w:pPr>
        <w:spacing w:after="0"/>
        <w:ind w:left="0"/>
        <w:jc w:val="left"/>
      </w:pPr>
      <w:r>
        <w:rPr>
          <w:rFonts w:ascii="Times New Roman"/>
          <w:b/>
          <w:i w:val="false"/>
          <w:color w:val="000000"/>
        </w:rPr>
        <w:t xml:space="preserve"> 
Азаматтық қорғаныстың және халықты оқытудың</w:t>
      </w:r>
      <w:r>
        <w:br/>
      </w:r>
      <w:r>
        <w:rPr>
          <w:rFonts w:ascii="Times New Roman"/>
          <w:b/>
          <w:i w:val="false"/>
          <w:color w:val="000000"/>
        </w:rPr>
        <w:t>
іс-шараларын жоспарлау басқармасының сарапшысы, С-5 санаты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құзыреті шегінде ортылық және жергілікті атқарушы органдар, ұйымдар, сондай-ақ Қазақстан Республикасы халқы міндетті түрде орындауы қажет Азамттық қорғанысты дайындау және жүргізу мәселелері бойынша шешімдерді әзірлеу; АҚ және ТЖ мәселелері бойынша халықты дайындау мен оқыту жөніндегі шараларды үйлестіру. </w:t>
            </w:r>
          </w:p>
        </w:tc>
      </w:tr>
    </w:tbl>
    <w:bookmarkStart w:name="z29" w:id="18"/>
    <w:p>
      <w:pPr>
        <w:spacing w:after="0"/>
        <w:ind w:left="0"/>
        <w:jc w:val="left"/>
      </w:pPr>
      <w:r>
        <w:rPr>
          <w:rFonts w:ascii="Times New Roman"/>
          <w:b/>
          <w:i w:val="false"/>
          <w:color w:val="000000"/>
        </w:rPr>
        <w:t xml:space="preserve"> 
Халықты және аумақтарды қорғау</w:t>
      </w:r>
      <w:r>
        <w:br/>
      </w:r>
      <w:r>
        <w:rPr>
          <w:rFonts w:ascii="Times New Roman"/>
          <w:b/>
          <w:i w:val="false"/>
          <w:color w:val="000000"/>
        </w:rPr>
        <w:t>
басқармасының сарапшысы, С-5 санаты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саласындағы заңнамалық және норматвитік құқықтық актілер жобаларын әзірлеуге қатысу; қорғау құрылыстары мен басқару пункттерін құру, сондай-ақ жеке қорғану құралдарын жинақтау мен күтіп ұстау бойынша орталық атқарушы органдармен өзара іс-қимылды ұйымдастыру; халық пен аумақты табиғи және техногендік сипаттағы төтенше жағдайлардан қорғаудың перспективалық және ағымдық жоспарларын әзірлеу. </w:t>
            </w:r>
          </w:p>
        </w:tc>
      </w:tr>
    </w:tbl>
    <w:bookmarkStart w:name="z30" w:id="19"/>
    <w:p>
      <w:pPr>
        <w:spacing w:after="0"/>
        <w:ind w:left="0"/>
        <w:jc w:val="left"/>
      </w:pPr>
      <w:r>
        <w:rPr>
          <w:rFonts w:ascii="Times New Roman"/>
          <w:b/>
          <w:i w:val="false"/>
          <w:color w:val="000000"/>
        </w:rPr>
        <w:t xml:space="preserve"> 
5. Стратегиялық жоспарлау, ақпараттық-талдау жұмыстары,</w:t>
      </w:r>
      <w:r>
        <w:br/>
      </w:r>
      <w:r>
        <w:rPr>
          <w:rFonts w:ascii="Times New Roman"/>
          <w:b/>
          <w:i w:val="false"/>
          <w:color w:val="000000"/>
        </w:rPr>
        <w:t>
ғылым және жаңа технологиялар департаменті</w:t>
      </w:r>
      <w:r>
        <w:br/>
      </w:r>
      <w:r>
        <w:rPr>
          <w:rFonts w:ascii="Times New Roman"/>
          <w:b/>
          <w:i w:val="false"/>
          <w:color w:val="000000"/>
        </w:rPr>
        <w:t>
Департамент директоры, С-1 санаты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жаратылыстану немесе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бес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төрт жылдан кем емес, оның ішінде мемлекеттік органдарда басшылық немесе өзге лауазымдарда бір жылдан кем емес;</w:t>
            </w:r>
            <w:r>
              <w:br/>
            </w:r>
            <w:r>
              <w:rPr>
                <w:rFonts w:ascii="Times New Roman"/>
                <w:b w:val="false"/>
                <w:i w:val="false"/>
                <w:color w:val="000000"/>
                <w:sz w:val="20"/>
              </w:rPr>
              <w:t>
3) мемлекеттік органдарда басшылық немесе өзге лауазымдарда мемлекеттік қызмет өтіл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алты жылдан кем емес, оның ішінде ұйымдардың басшылары және олардың орынбасарлары лауазымдарында жұмыс өтілі екі жылдан кем емес;</w:t>
            </w:r>
            <w:r>
              <w:br/>
            </w:r>
            <w:r>
              <w:rPr>
                <w:rFonts w:ascii="Times New Roman"/>
                <w:b w:val="false"/>
                <w:i w:val="false"/>
                <w:color w:val="000000"/>
                <w:sz w:val="20"/>
              </w:rPr>
              <w:t>
5)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үш жылдан кем емес, оның ішінде мемлекеттік органдарда басшылық немесе өзге лауазымдарда мемлекеттік қызмет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 жұмыс өтілі үш жылдан кем емес.</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алдын алу мен оларды жою саласындағы мемлекеттік саясатты қалыптастыру бойынша стратегиялық және үйлестіруші функцияларды қамтамасыз ету; ТЖ алдын алу мен оларды жою мемлекеттік жүйесін тұрақты жұмыс істеуін қамтамасыз етуге және одан әрі жетілдіруге бағытталған мемлекеттік, салалық, секторалдық, сондай-ақ нысаналы бағдарламалар, Ұлттық қауіпсіздік стратегиясын әзірлеуді ұйымдастыру; табиғи және техногендік сипаттағы төтенше жағдайлар саласындағы ғылыми зерттеулерді ұйымдастыру, төтенше жағдайларды мониторингілеу жүйесін құру бойынша ғылыми-зерттеу және тәжірибелік-конструкторлық жұмыстарды жүргізу.</w:t>
            </w:r>
          </w:p>
        </w:tc>
      </w:tr>
    </w:tbl>
    <w:bookmarkStart w:name="z31" w:id="20"/>
    <w:p>
      <w:pPr>
        <w:spacing w:after="0"/>
        <w:ind w:left="0"/>
        <w:jc w:val="left"/>
      </w:pPr>
      <w:r>
        <w:rPr>
          <w:rFonts w:ascii="Times New Roman"/>
          <w:b/>
          <w:i w:val="false"/>
          <w:color w:val="000000"/>
        </w:rPr>
        <w:t xml:space="preserve"> 
Ақпараттық-талдау жұмыстары, ғылым және жаңа</w:t>
      </w:r>
      <w:r>
        <w:br/>
      </w:r>
      <w:r>
        <w:rPr>
          <w:rFonts w:ascii="Times New Roman"/>
          <w:b/>
          <w:i w:val="false"/>
          <w:color w:val="000000"/>
        </w:rPr>
        <w:t>
технологиялар басқармасының бас сарапшысы, С-4 санаты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9629"/>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жаратылыстану немесе әскери іс және қауіпсіздік немесе техникалық ғылымдар мен технология саласында</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ортамерзімді Стратегиялық жоспарын, жыл сайынғы Операциялық жоспарын қалыптастыру мен әзірлеуді жүзеге асыру; Төтенше жағдайлардың алдын алу мен оларды жою мемлекеттік жүйесінің тұрақты жұмыс істеуін қамтамасыз етуге және одан әрі жетілдіруге бағытталған Мемлекеттік жоспарлау жүйесінің құжаттарын әзірлеуге қатысу; Басқарманың құзыретіне кіретін мәселелер бойынша мемлекеттік билік органдарын, орталық және жергілікті атқарушы органдар мен ұйымдарды ақпараттандыруға материалдарды дайындау; Басқарманың құзыретіне кіретін мәселелер бойынша Министрлік Алқасы отырыстарына, Төтенше жағдайлардың алдын алу мен оларды жою жөніндегі ведомстоаралық мемлекеттік комиссия отырыстарына материалдарды даайындауға қатысу; табиғи және техногендік сипаттағы төтенше жағдайлардың алдын алу мен оларды жою жүйесінде стратегиялық жоспарлау бойынша жұмыстарды іске асыруға қатысу.</w:t>
            </w:r>
          </w:p>
        </w:tc>
      </w:tr>
    </w:tbl>
    <w:bookmarkStart w:name="z32" w:id="21"/>
    <w:p>
      <w:pPr>
        <w:spacing w:after="0"/>
        <w:ind w:left="0"/>
        <w:jc w:val="left"/>
      </w:pPr>
      <w:r>
        <w:rPr>
          <w:rFonts w:ascii="Times New Roman"/>
          <w:b/>
          <w:i w:val="false"/>
          <w:color w:val="000000"/>
        </w:rPr>
        <w:t xml:space="preserve"> 
Ақпараттық-талдау жұмыстары, ғылым және жаңа</w:t>
      </w:r>
      <w:r>
        <w:br/>
      </w:r>
      <w:r>
        <w:rPr>
          <w:rFonts w:ascii="Times New Roman"/>
          <w:b/>
          <w:i w:val="false"/>
          <w:color w:val="000000"/>
        </w:rPr>
        <w:t>
технологиялар басқармасының сарапшысы, С-5 санаты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жаратылыстану немесе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555"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құзыретіне кіретін мәселелер бойынша мемлекеттік билік органдарын, орталық және жергілікті атқарушы органдар мен ұйымдарды ақпараттандыру; Төтенше жағдайлардың алдын алу мен оларды жою мемлекеттік жүйесінің жұмыс істеуі және оны жетілдіру мәселелері бойынша ТЖМ ведомстволары мен аумақтық органдарынан, өзге де орталық және жергілікті атқарушы органдардан барлық қажетті ақпарат пен мәліметтерді сұрату.</w:t>
            </w:r>
          </w:p>
        </w:tc>
      </w:tr>
    </w:tbl>
    <w:bookmarkStart w:name="z33" w:id="22"/>
    <w:p>
      <w:pPr>
        <w:spacing w:after="0"/>
        <w:ind w:left="0"/>
        <w:jc w:val="left"/>
      </w:pPr>
      <w:r>
        <w:rPr>
          <w:rFonts w:ascii="Times New Roman"/>
          <w:b/>
          <w:i w:val="false"/>
          <w:color w:val="000000"/>
        </w:rPr>
        <w:t xml:space="preserve"> 
Ақпараттық-талдау жұмыстары басқармасының басшысы, С-3 санаты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жаратылыстану ғылымдары немесе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осы санаттағы нақты лауазымның мамандануына сәйкес облыстардағы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оқу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облыстарда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саласындағы ғылыми зерттеулерді ұйымдастыру; төтенше жағдайларды мониторингілеу жүйесін құру бойынша ғылыми-зерттеу және тәжірибелік-конструкторлық жұмыстарды жүргізу; халықты авариялар, апаттар мен дүлей зілзалалардан қорғау жүйесін жетілдіру бойынша жобаларды, бағдарламаларды әзірлеу мен сараптамадан өткізуге ғалымдар мен мамандарды, соның ішінде оларды ТМД және алыс шетелден тарту жөніндегі ұсыныстарды әзірлеу; төтенше жағдайлардың алдын алу мен оларды жою саласында ғылым мен жаңа технологияларды дамыту мәселелері бойынша халықаралық ұйымдармен өзара іс-қимыл жасау.</w:t>
            </w:r>
          </w:p>
        </w:tc>
      </w:tr>
    </w:tbl>
    <w:bookmarkStart w:name="z34" w:id="23"/>
    <w:p>
      <w:pPr>
        <w:spacing w:after="0"/>
        <w:ind w:left="0"/>
        <w:jc w:val="left"/>
      </w:pPr>
      <w:r>
        <w:rPr>
          <w:rFonts w:ascii="Times New Roman"/>
          <w:b/>
          <w:i w:val="false"/>
          <w:color w:val="000000"/>
        </w:rPr>
        <w:t xml:space="preserve"> 
Ақпараттық-талдау жұмыстары басқармасының бас сарапшысы,</w:t>
      </w:r>
      <w:r>
        <w:br/>
      </w:r>
      <w:r>
        <w:rPr>
          <w:rFonts w:ascii="Times New Roman"/>
          <w:b/>
          <w:i w:val="false"/>
          <w:color w:val="000000"/>
        </w:rPr>
        <w:t>
С-4 санаты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жаратылыстану ғылымдары немесе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салалық бағдарламалар мен тұжырымдамалар, Министрлік Стратегиялық жоспары, жыл сайынғы операциялық жұмыс жоспарларымен көзделген іс-шаралардың орындалу барысын ақпараттық-талдау сүйемелдеуді жүзеге асыру. </w:t>
            </w:r>
            <w:r>
              <w:br/>
            </w:r>
            <w:r>
              <w:rPr>
                <w:rFonts w:ascii="Times New Roman"/>
                <w:b w:val="false"/>
                <w:i w:val="false"/>
                <w:color w:val="000000"/>
                <w:sz w:val="20"/>
              </w:rPr>
              <w:t>
Төтенше жағдайлар мемлекеттік статистикасы мәселеелрін үйлестіру. Министрлік ғылыми-зерттеу ұйымдарының жұмыс жоспарларын әзірлеуге, бағалауға, мониторингілеуге қатысу. Басқарманың құзыретіне кіретін мәселелер бойынша Министрлік Алқасы отырыстарына, Төтенше жағдайлардың алдын алу мен оларды жою жөніндегі ведомстоаралық мемлекеттік комиссия отырыстарына материалдарды даайындауға қатысу; табиғи және техногендік сипаттағы төтенше жағдайлардың алдын алу мен оларды жою жүйесінде стратегиялық жоспарлау бойынша жұмыстарды іске асыруға қатысу.</w:t>
            </w:r>
          </w:p>
        </w:tc>
      </w:tr>
    </w:tbl>
    <w:bookmarkStart w:name="z35" w:id="24"/>
    <w:p>
      <w:pPr>
        <w:spacing w:after="0"/>
        <w:ind w:left="0"/>
        <w:jc w:val="both"/>
      </w:pPr>
      <w:r>
        <w:rPr>
          <w:rFonts w:ascii="Times New Roman"/>
          <w:b w:val="false"/>
          <w:i w:val="false"/>
          <w:color w:val="000000"/>
          <w:sz w:val="28"/>
        </w:rPr>
        <w:t>
</w:t>
      </w:r>
      <w:r>
        <w:rPr>
          <w:rFonts w:ascii="Times New Roman"/>
          <w:b/>
          <w:i w:val="false"/>
          <w:color w:val="000000"/>
          <w:sz w:val="28"/>
        </w:rPr>
        <w:t>Ақпараттық-талдау жұмыстары басқармасының сарапшысы, С-5 санаты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жаратылыстану ғылымдары немесе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48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мен оларды жою саласында мемлекеттік әлеуметтік-экономикалық және ғылыми-техникалық бағдарламалар мен индикативтік жоспарларды әзірлеуге қатысу; қауіпті өндірістік объектілерде өрт және өнеркәсіптік қауіпсіздік нормалары бойынша сертификаттау өткізу, жобалау-техникалық құжаттамаларын жүргізу жөніндегі ұйымдар, зертханалар мен орталықтарды құру бойынша ұсыныстар енгізеді.</w:t>
            </w:r>
          </w:p>
        </w:tc>
      </w:tr>
    </w:tbl>
    <w:bookmarkStart w:name="z36" w:id="25"/>
    <w:p>
      <w:pPr>
        <w:spacing w:after="0"/>
        <w:ind w:left="0"/>
        <w:jc w:val="left"/>
      </w:pPr>
      <w:r>
        <w:rPr>
          <w:rFonts w:ascii="Times New Roman"/>
          <w:b/>
          <w:i w:val="false"/>
          <w:color w:val="000000"/>
        </w:rPr>
        <w:t xml:space="preserve"> 
6. Ақпараттандыру және байланыс департаменті</w:t>
      </w:r>
      <w:r>
        <w:br/>
      </w:r>
      <w:r>
        <w:rPr>
          <w:rFonts w:ascii="Times New Roman"/>
          <w:b/>
          <w:i w:val="false"/>
          <w:color w:val="000000"/>
        </w:rPr>
        <w:t>
Байланыс басқармасының бас сарапшысы, С-4 санаты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Ақпараттық-телекоммуникациялық жүйлерді жетілдіру бойынша нормативтік құқықтық актілерді әзірлеу; ТЖ алдын алу мен оларды жою жөніндегі автоматтандырылған ақпараттық жүйелердің жұмыс істеуін ұйымдастыру; ТЖ саласындағы іс-шараларды ақпараттық қолдау мақсатында әдістемелер, нұсқаулықтар мен басқа да нормативтік құжаттарды дайындау. Хабардар ету мен байланыс жүйесін құру, енгізу және дамыту мәселелерінде Министрлікте бірыңғай техникалық саясатты жасауға қатысады. </w:t>
            </w:r>
          </w:p>
        </w:tc>
      </w:tr>
    </w:tbl>
    <w:bookmarkStart w:name="z37" w:id="26"/>
    <w:p>
      <w:pPr>
        <w:spacing w:after="0"/>
        <w:ind w:left="0"/>
        <w:jc w:val="left"/>
      </w:pPr>
      <w:r>
        <w:rPr>
          <w:rFonts w:ascii="Times New Roman"/>
          <w:b/>
          <w:i w:val="false"/>
          <w:color w:val="000000"/>
        </w:rPr>
        <w:t xml:space="preserve"> 
Байланыс басқармасының сарапшысы, С-5 санаты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Ақпараттық-телекоммуникациялық жүйлерді жетілдіру бойынша нормативтік құқықтық актілерді әзірлеу; ТЖ алдын алу мен оларды жою жөніндегі автоматтандырылған ақпараттық жүйелердің жұмыс істеуін ұйымдастыру; ТЖ саласындағы іс-шараларды ақпараттық қолдау мақсатында әдістемелер, нұсқаулықтар мен басқа да нормативтік құжаттарды дайындау.</w:t>
            </w:r>
          </w:p>
        </w:tc>
      </w:tr>
    </w:tbl>
    <w:bookmarkStart w:name="z38" w:id="27"/>
    <w:p>
      <w:pPr>
        <w:spacing w:after="0"/>
        <w:ind w:left="0"/>
        <w:jc w:val="left"/>
      </w:pPr>
      <w:r>
        <w:rPr>
          <w:rFonts w:ascii="Times New Roman"/>
          <w:b/>
          <w:i w:val="false"/>
          <w:color w:val="000000"/>
        </w:rPr>
        <w:t xml:space="preserve"> 
Ақпараттындыру басқармасының бас сарапшысы, С-4 санаты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Ақпараттық-телекоммуникациялық жүйлерді жетілдіру бойынша нормативтік құқықтық актілерді әзірлеу; ТЖ алдын алу мен оларды жою жөніндегі автоматтандырылған ақпараттық жүйелердің жұмыс істеуін ұйымдастыру; ТЖ саласындағы іс-шараларды ақпараттық қолдау мақсатында әдістемелер, нұсқаулықтар мен басқа да нормативтік құжаттарды дайындау.</w:t>
            </w:r>
          </w:p>
        </w:tc>
      </w:tr>
    </w:tbl>
    <w:bookmarkStart w:name="z39" w:id="28"/>
    <w:p>
      <w:pPr>
        <w:spacing w:after="0"/>
        <w:ind w:left="0"/>
        <w:jc w:val="left"/>
      </w:pPr>
      <w:r>
        <w:rPr>
          <w:rFonts w:ascii="Times New Roman"/>
          <w:b/>
          <w:i w:val="false"/>
          <w:color w:val="000000"/>
        </w:rPr>
        <w:t xml:space="preserve"> 
Ақпараттандыру басқармасының сарапшысы, С-5 санаты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Ақпараттық-телекоммуникациялық жүйлерді жетілдіру бойынша нормативтік құқықтық актілерді әзірлеу; ТЖ алдын алу мен оларды жою жөніндегі автоматтандырылған ақпараттық жүйелердің жұмыс істеуін ұйымдастыру; ТЖ саласындағы іс-шараларды ақпараттық қолдау мақсатында әдістемелер, нұсқаулықтар мен басқа да нормативтік құжаттарды дайындау.</w:t>
            </w:r>
          </w:p>
        </w:tc>
      </w:tr>
    </w:tbl>
    <w:bookmarkStart w:name="z40" w:id="29"/>
    <w:p>
      <w:pPr>
        <w:spacing w:after="0"/>
        <w:ind w:left="0"/>
        <w:jc w:val="left"/>
      </w:pPr>
      <w:r>
        <w:rPr>
          <w:rFonts w:ascii="Times New Roman"/>
          <w:b/>
          <w:i w:val="false"/>
          <w:color w:val="000000"/>
        </w:rPr>
        <w:t xml:space="preserve"> 
Ішкі бақылау және аудита департаменті</w:t>
      </w:r>
      <w:r>
        <w:br/>
      </w:r>
      <w:r>
        <w:rPr>
          <w:rFonts w:ascii="Times New Roman"/>
          <w:b/>
          <w:i w:val="false"/>
          <w:color w:val="000000"/>
        </w:rPr>
        <w:t>
Департамент директоры, С-1 санаты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10808"/>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әскери іс және қауіпсіздік немесе құқықтық немесе техникалық ғылымдар және технология саласында.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 немесе өзге лауазымдарда бір жылдан кем емес өтілі; </w:t>
            </w:r>
            <w:r>
              <w:br/>
            </w:r>
            <w:r>
              <w:rPr>
                <w:rFonts w:ascii="Times New Roman"/>
                <w:b w:val="false"/>
                <w:i w:val="false"/>
                <w:color w:val="000000"/>
                <w:sz w:val="20"/>
              </w:rPr>
              <w:t xml:space="preserve">
2) мемлекеттік қызмет өтілі төрт жылдан кем емес, оның ішінде шетелде кадрлар даярлау жөніндегі республикалық комиссия бекітетін басым мамандықтар бойынша шетелдегі жоғары оқу орындарында жоғары білім бағдарламалары бойынша оқуды аяқтаған соң мемлекеттік органдарда басшылық немесе өзге лауазымдарда бір жылдан кем емес өтілі; </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алты жылдан кем емес, оның ішінде ұйымдар басшылары және олардың орынбасарлары лауазымдарында екі жылдан кем емес.</w:t>
            </w:r>
            <w:r>
              <w:br/>
            </w:r>
            <w:r>
              <w:rPr>
                <w:rFonts w:ascii="Times New Roman"/>
                <w:b w:val="false"/>
                <w:i w:val="false"/>
                <w:color w:val="000000"/>
                <w:sz w:val="20"/>
              </w:rPr>
              <w:t>
5) мемлекеттік қызмет өтілі үш жылдан кем емес, оның ішінде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 аяқтағаннан кейін мемлекеттік органдарда басшылық немесе өзге лауазымдарда бір жылдан кем емес;</w:t>
            </w:r>
            <w:r>
              <w:br/>
            </w:r>
            <w:r>
              <w:rPr>
                <w:rFonts w:ascii="Times New Roman"/>
                <w:b w:val="false"/>
                <w:i w:val="false"/>
                <w:color w:val="000000"/>
                <w:sz w:val="20"/>
              </w:rPr>
              <w:t xml:space="preserve">
6) ғылыми дәрежесі болған кезде тиісті функционалдық бағыттары салаларында жұмыс өтілі үш жылдан кем емес;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 ұйымдастыру; Министрлік орталық аппараты мен Министрлік аумақтық органдарының мемлекеттік қызметшілерінің қызметін тексеру және бақылау; Қазақстан Республикасының заңнамаларын сақтауды бақылау; материалдық құндылықтарды тексеруді жүзеге асыру; ведомствоішілік тексерулерді жүргізу; Министрлік жұмыс жоспарының орындалуын талдау және бақылау; бюджеттік бағдарламалардың атқарылуына бақылау жасау; бухгалтерлік есепті жүргізу, Министрлік орталық аппараты мен Министрлік аумақтық органдарында олардың орындалуын бағалау. </w:t>
            </w:r>
          </w:p>
        </w:tc>
      </w:tr>
    </w:tbl>
    <w:bookmarkStart w:name="z41" w:id="30"/>
    <w:p>
      <w:pPr>
        <w:spacing w:after="0"/>
        <w:ind w:left="0"/>
        <w:jc w:val="left"/>
      </w:pPr>
      <w:r>
        <w:rPr>
          <w:rFonts w:ascii="Times New Roman"/>
          <w:b/>
          <w:i w:val="false"/>
          <w:color w:val="000000"/>
        </w:rPr>
        <w:t xml:space="preserve"> 
Ішкі бақылау, аудит және шешімдерді дайындау басқармасының</w:t>
      </w:r>
      <w:r>
        <w:br/>
      </w:r>
      <w:r>
        <w:rPr>
          <w:rFonts w:ascii="Times New Roman"/>
          <w:b/>
          <w:i w:val="false"/>
          <w:color w:val="000000"/>
        </w:rPr>
        <w:t>
бас сарапшысы, С-4 санаты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әскери іс және қауіпсіздік немесе құқықтық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заңнамаларын сақтауды бақылау; еңбек және орындаушылық тәртіпті орындау бойынша мемлекеттік қызметшілер қызметін тексеру; материалдық құндылықтарды тексеруді жүзеге асыру; ведомствоішілік тексерулерді жүргізу; тексерулер нәтижелері бойынша талдау жасау және шешімдер қабылдау. </w:t>
            </w:r>
          </w:p>
        </w:tc>
      </w:tr>
    </w:tbl>
    <w:bookmarkStart w:name="z42" w:id="31"/>
    <w:p>
      <w:pPr>
        <w:spacing w:after="0"/>
        <w:ind w:left="0"/>
        <w:jc w:val="left"/>
      </w:pPr>
      <w:r>
        <w:rPr>
          <w:rFonts w:ascii="Times New Roman"/>
          <w:b/>
          <w:i w:val="false"/>
          <w:color w:val="000000"/>
        </w:rPr>
        <w:t xml:space="preserve"> 
1. Ішкі бақылау, аудит және шешімдерді дайындау</w:t>
      </w:r>
      <w:r>
        <w:br/>
      </w:r>
      <w:r>
        <w:rPr>
          <w:rFonts w:ascii="Times New Roman"/>
          <w:b/>
          <w:i w:val="false"/>
          <w:color w:val="000000"/>
        </w:rPr>
        <w:t>
басқармасының сарапшысы,</w:t>
      </w:r>
      <w:r>
        <w:br/>
      </w:r>
      <w:r>
        <w:rPr>
          <w:rFonts w:ascii="Times New Roman"/>
          <w:b/>
          <w:i w:val="false"/>
          <w:color w:val="000000"/>
        </w:rPr>
        <w:t xml:space="preserve">
С-5 санаты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әскери іс және қауіпсіздік немесе құқықтық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Word, Excel, E-mail, Internet бағдарламаларымен компьютерде, ұйымдастыру техникасымен және факспен жұмыс істей білуі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заңнамаларын сақтауды бақылау; еңбек және орындаушылық тәртіпті орындау бойынша мемлекеттік қызметшілер қызметін тексеру; материалдық құндылықтарды тексеруді жүзеге асыру; ведомствоішілік тексерулерді жүргізу; тексерулер нәтижелері бойынша талдау жасау және шешімдер қабылдау. </w:t>
            </w:r>
          </w:p>
        </w:tc>
      </w:tr>
    </w:tbl>
    <w:bookmarkStart w:name="z43" w:id="32"/>
    <w:p>
      <w:pPr>
        <w:spacing w:after="0"/>
        <w:ind w:left="0"/>
        <w:jc w:val="left"/>
      </w:pPr>
      <w:r>
        <w:rPr>
          <w:rFonts w:ascii="Times New Roman"/>
          <w:b/>
          <w:i w:val="false"/>
          <w:color w:val="000000"/>
        </w:rPr>
        <w:t xml:space="preserve"> 
Аумақтық бөлімшелер қызметін бақылау басқармасының бас</w:t>
      </w:r>
      <w:r>
        <w:br/>
      </w:r>
      <w:r>
        <w:rPr>
          <w:rFonts w:ascii="Times New Roman"/>
          <w:b/>
          <w:i w:val="false"/>
          <w:color w:val="000000"/>
        </w:rPr>
        <w:t>
сарапшысы, С–4 санаты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әскери іс және қауіпсіздік немесе құқықтық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xml:space="preserve">
Осы санаттағы лауазымдар бойынша функционалдық міндеттерді орындау үшін қажетті басқа да міндетті білімдер.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жетілдіру жөніндегі ұсынымдарды әзірлей отырып, Министрлік бөлімшелері мен ведомстволық бағынысты мекемелерінің қызметтік жұмыс жағдайын өңдеу, қорытындылау және талдау жасау. Қазақстан Республикасының нормативтік құқықтық актілер, құрылтай құжаттары талаптарын Министрлік бөлімшелері мен ведомстволық бағынысты мекемелерінің орындауы мәселелері бойынша ішкі бақылауды жүзеге асыру. Министрлік басшылығының нұсқауы бойынша басқа міндеттерді орындау. </w:t>
            </w:r>
          </w:p>
        </w:tc>
      </w:tr>
    </w:tbl>
    <w:bookmarkStart w:name="z44" w:id="33"/>
    <w:p>
      <w:pPr>
        <w:spacing w:after="0"/>
        <w:ind w:left="0"/>
        <w:jc w:val="left"/>
      </w:pPr>
      <w:r>
        <w:rPr>
          <w:rFonts w:ascii="Times New Roman"/>
          <w:b/>
          <w:i w:val="false"/>
          <w:color w:val="000000"/>
        </w:rPr>
        <w:t xml:space="preserve"> 
Қаржылық операциялардың ішкі аудиті басқармасының басшысы,</w:t>
      </w:r>
      <w:r>
        <w:br/>
      </w:r>
      <w:r>
        <w:rPr>
          <w:rFonts w:ascii="Times New Roman"/>
          <w:b/>
          <w:i w:val="false"/>
          <w:color w:val="000000"/>
        </w:rPr>
        <w:t>
С-3 санаты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кездегі мемлекеттік қызмет өтілі үш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үш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қаржыландыру саласындағы қолданыстағы Қазақстан Республикасы заңнамалар талаптарын Министрлік ұйымдарының, мекемедері мен кәсіпорындарының сақтауы мәселелері бойынша ішкі бақылауды ұйымдастыру және жүзеге асыру; ведомствоаралық комиссиялар шешімдерін, Министрдің тапсырмаларын, бағдарламалық құжаттар мен жоспарлардың іске асырылуы бойынша ішкі бақылау объектілерінің қызметін ұйымдастыру және қаржылық бақылауды жүзеге асыру және тексеру; қаржылық есепке алу мен есептілікті жүргізудің анықтылығы мен дұрыстығына ішкі бақылаудың жетекшілік ететін объектілеріне бақылауды жүзеге асырады, ішкі бақылаудың жетекшілік ететін объектілері қызметінде қаржылық бұзушылықтардың алдын алу және оны болдырмау шараларын қабылдайды; бақылау нәтижелерінің қорытындылары бойынша қабылданған ұсыныстар мен шешімдердің ішкі бақылаудың жетекшілік ететін объектілерінің орындауына бақылауды жүзеге асыру; жеке заңды тұлғалардың өтініштерін қарау, бұқаралық ақпарат құралдарында, сондай-ақ ішкі бақылау объектілерінің қызметіндегі бұзушылық фактілері туралы көздерден алынған мәліметтерді жариялау; аумақтық бөлімшелердің қаржылық-шаруашылық жай-күйі туралы ақпаратты өңдейді, талдайды және қорытындылайды. </w:t>
            </w:r>
          </w:p>
        </w:tc>
      </w:tr>
    </w:tbl>
    <w:bookmarkStart w:name="z45" w:id="34"/>
    <w:p>
      <w:pPr>
        <w:spacing w:after="0"/>
        <w:ind w:left="0"/>
        <w:jc w:val="left"/>
      </w:pPr>
      <w:r>
        <w:rPr>
          <w:rFonts w:ascii="Times New Roman"/>
          <w:b/>
          <w:i w:val="false"/>
          <w:color w:val="000000"/>
        </w:rPr>
        <w:t xml:space="preserve"> 
Қаржылық операциялардың ішкі аудиті басқармасының бас</w:t>
      </w:r>
      <w:r>
        <w:br/>
      </w:r>
      <w:r>
        <w:rPr>
          <w:rFonts w:ascii="Times New Roman"/>
          <w:b/>
          <w:i w:val="false"/>
          <w:color w:val="000000"/>
        </w:rPr>
        <w:t>
сарапшысы, С-4 санаты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қызметін бақылау бойынша құжаттарды әзірлеу; материалдық құндылықтарды тексеруді жүзеге асыру; бюджеттік бағдарламалардың орындалуын бақылау, бухгалтерлік есепке алуды жүргізу, олардың орындалуын бағалау, ұсынылып отырған мемлекеттік қызметтердің сапасына бақылауды жүзеге асыру; Қазақстан Республикасы заңнамаларын сақтауға бақылау жасау. </w:t>
            </w:r>
          </w:p>
        </w:tc>
      </w:tr>
    </w:tbl>
    <w:bookmarkStart w:name="z46" w:id="35"/>
    <w:p>
      <w:pPr>
        <w:spacing w:after="0"/>
        <w:ind w:left="0"/>
        <w:jc w:val="left"/>
      </w:pPr>
      <w:r>
        <w:rPr>
          <w:rFonts w:ascii="Times New Roman"/>
          <w:b/>
          <w:i w:val="false"/>
          <w:color w:val="000000"/>
        </w:rPr>
        <w:t xml:space="preserve"> 
2. Экономика және қаржы департаменті,</w:t>
      </w:r>
      <w:r>
        <w:br/>
      </w:r>
      <w:r>
        <w:rPr>
          <w:rFonts w:ascii="Times New Roman"/>
          <w:b/>
          <w:i w:val="false"/>
          <w:color w:val="000000"/>
        </w:rPr>
        <w:t>
Департамент директоры, С-1 санаты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 немесе өзге лауазымдарда бір жылдан кем емес өтілі; </w:t>
            </w:r>
            <w:r>
              <w:br/>
            </w:r>
            <w:r>
              <w:rPr>
                <w:rFonts w:ascii="Times New Roman"/>
                <w:b w:val="false"/>
                <w:i w:val="false"/>
                <w:color w:val="000000"/>
                <w:sz w:val="20"/>
              </w:rPr>
              <w:t xml:space="preserve">
2) мемлекеттік қызмет өтілі төрт жылдан кем емес, оның ішінде шетелде кадрлар даярлау жөніндегі республикалық комиссия бекітетін басым мамандықтар бойынша шетелдегі жоғары оқу орындарында жоғары білім бағдарламалары бойынша оқуды аяқтаған соң мемлекеттік органдарда басшылық немесе өзге лауазымдарда бір жылдан кем емес өтілі; </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алты жылдан кем емес, оның ішінде ұйымдар басшылары және олардың орынбасарлары лауазымдарында екі жылдан кем емес.</w:t>
            </w:r>
            <w:r>
              <w:br/>
            </w:r>
            <w:r>
              <w:rPr>
                <w:rFonts w:ascii="Times New Roman"/>
                <w:b w:val="false"/>
                <w:i w:val="false"/>
                <w:color w:val="000000"/>
                <w:sz w:val="20"/>
              </w:rPr>
              <w:t>
5) мемлекеттік қызмет өтілі үш жылдан кем емес, оның ішінде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 аяқтағаннан кейін мемлекеттік органдарда басшылық немесе өзге лауазымдарда бір жылдан кем емес;</w:t>
            </w:r>
            <w:r>
              <w:br/>
            </w:r>
            <w:r>
              <w:rPr>
                <w:rFonts w:ascii="Times New Roman"/>
                <w:b w:val="false"/>
                <w:i w:val="false"/>
                <w:color w:val="000000"/>
                <w:sz w:val="20"/>
              </w:rPr>
              <w:t xml:space="preserve">
6) ғылыми дәрежесі болған кезде тиісті функционалдық бағыттары салаларында жұмыс өтілі үш жылдан кем емес;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мен бөлудің жиынтық және егжей-тегжейлі жоспарларын, бухгалтерлік және статистикалық есептерді, Министрлік жоспарлаған және өткізген мемлекеттік сатып алу бойынша есептерді жоспарлау және жасау бойынша қаржы есептерін жасауды бақылау; мемлекеттік бюджет есебінен қамтылатын мекемелер үшін республикалық бюджеттің атқарылуы мен есептілік нысанын (мерзімді және жылдық) жүргізу бойынша бюджеттік рәсімдерін жүргізу саласындағы әдіснама, бөлінген құралдар мен қажетті ресурстарды нысанды және тиімді пайдалану; «Мемлекеттік сатып алу туралы» ҚР Заңына сәйкес мемлекеттік сатып алуды ұйымдастыру және жүргізу бойынша басшылық ету, тұтастай ҚР ТЖМ жиынтық теңгерімін жасауға басшылық ету. </w:t>
            </w:r>
          </w:p>
        </w:tc>
      </w:tr>
    </w:tbl>
    <w:bookmarkStart w:name="z47" w:id="36"/>
    <w:p>
      <w:pPr>
        <w:spacing w:after="0"/>
        <w:ind w:left="0"/>
        <w:jc w:val="left"/>
      </w:pPr>
      <w:r>
        <w:rPr>
          <w:rFonts w:ascii="Times New Roman"/>
          <w:b/>
          <w:i w:val="false"/>
          <w:color w:val="000000"/>
        </w:rPr>
        <w:t xml:space="preserve"> 
Қаржы-экономикалық басқармасының басшысы, С-3 санаты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үш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xml:space="preserve">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 </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бюджетін жоспарлауды, қаржыландыруды ұйымдастыруды жүзеге асыру; бюджеттік жоспарлау, республикалық бюджеттің атқарылуы, қаржылық және бюджеттік есептілік саласындағы ведомствоішілік үйлестіру және әдіснамалық басшылық, ҚР Қаржы министрлігіне үш жылдық кезеңге Министрліктің жиынтық бюджеттік өтінімін ұсыну; тиісті қаржы жылына негіздемелер мен есептермен республикалық бюджетті нақтылауға ҚР Қаржы минипстрлігіне ұсыныстар беру; ведомстволық бағынысты мемлекеттік мекемелер бойынша штаттық кестені қрау және келісу; Министрлік Стратегиялық жоспарының бюджеттік бағдарламалары бойынша, бюджеттің атқарылуы және бюджеттік жоспарлау бойынша орталық уәкілетті органдар белгілеген бюджеттік бағдарламаларды қаржыландыру жоспарын және басқа есептерді орындау туралы есептерді қарау және келісу; Департамент құзыреті шеңберінде Министрліктің стратегиялық бағдарламалық құжаттарын әзірлеуге қатысу; жоспарлау және қаржыландыру мәселелері бойынша бұйрық жобаларын жасау; еңбек тәртібін сақтау; біліктілік деңгейін тұрақты арттыру, бюджеттік өтінім, штаттық кестелер, жедел қаржы есептері жобаларын әзірлеген кезде Басқармадағы қарамағындағы қызметкерлерге практикалық көмек көрсетуді жүзеге асыру; Департамент директорының тапсырмасы бойынша жұмыстарды орындау </w:t>
            </w:r>
          </w:p>
        </w:tc>
      </w:tr>
    </w:tbl>
    <w:bookmarkStart w:name="z48" w:id="37"/>
    <w:p>
      <w:pPr>
        <w:spacing w:after="0"/>
        <w:ind w:left="0"/>
        <w:jc w:val="left"/>
      </w:pPr>
      <w:r>
        <w:rPr>
          <w:rFonts w:ascii="Times New Roman"/>
          <w:b/>
          <w:i w:val="false"/>
          <w:color w:val="000000"/>
        </w:rPr>
        <w:t xml:space="preserve"> 
Қаржы-экономикалық басқармасының бас сарапшысы, С-4 санаты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есептілікті уақытында ұсынуды қамтамасыз ету; бюджеттік әзірлеуге қатысу және оның орындалуын бақылау; стратегиялық жоспарды әзірлеуге қатысу, стратегиялық жоспар көрсеткіштерін бағалау мониторингін жүргізу; штаттық кестелерді, қаржыландыру жоспарларын әзірлеу бойынша, ведомстволық бағынысты мекемелерден бюджеттік өтінімдерді қабылдау, сондай-ақ Министрліктің жиынтық бюджеттік өтінімін қалыптастыру бойынша жұмысқа қатысу; бюджеттік өтінім, штаттық кестелер, жедел қаржылық есетілік жобаларын әзірлеген кезде басқарма сарапшыларына практикалықт көмекті жүзеге асыру; Басқарма қызметіне қатысты ішкі құжаттарды әзірлеуге қатысу. </w:t>
            </w:r>
          </w:p>
        </w:tc>
      </w:tr>
    </w:tbl>
    <w:bookmarkStart w:name="z159" w:id="38"/>
    <w:p>
      <w:pPr>
        <w:spacing w:after="0"/>
        <w:ind w:left="0"/>
        <w:jc w:val="left"/>
      </w:pPr>
      <w:r>
        <w:rPr>
          <w:rFonts w:ascii="Times New Roman"/>
          <w:b/>
          <w:i w:val="false"/>
          <w:color w:val="000000"/>
        </w:rPr>
        <w:t xml:space="preserve"> 
Қаржы-экономикалық басқармасының сарапшысы, С-5 санаты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өтінімдерді оларға үшжылдық кезеңге бағдарламалар (кіші бағдарламалар) негіздемелерімен және есептерімен жиынтық бюджеттік өтінімді, бюджеттік бағдарламалардың (кіші бағдарламалардың) жиынтық паспорттарын, бюджеттік бағдарламаларды қаржыландыру жоспарына өзгерістер енгізуге жиынтық өтінімдерді, жиынтық және егжей-тегжейлі қаржыландыру жоспарларын, инвестициялық жобалар бойынша ай сайынғы есептерді жасау; қаржы мәселесі саласындағы заңнамалық актілерді, нормативтік құжаттарды, нұсқаулықтарды, қағидаларды қолдану бойынша әдістемелік башылыққа алуды жүзеге асыру; заңнамамен белгіленгшен тәртіппен Басқарма құзыретіне кіретін мәселелер бойынша хаттарды қарау. </w:t>
            </w:r>
          </w:p>
        </w:tc>
      </w:tr>
    </w:tbl>
    <w:bookmarkStart w:name="z49" w:id="39"/>
    <w:p>
      <w:pPr>
        <w:spacing w:after="0"/>
        <w:ind w:left="0"/>
        <w:jc w:val="left"/>
      </w:pPr>
      <w:r>
        <w:rPr>
          <w:rFonts w:ascii="Times New Roman"/>
          <w:b/>
          <w:i w:val="false"/>
          <w:color w:val="000000"/>
        </w:rPr>
        <w:t xml:space="preserve"> 
Бухгалтерлік есеп және есептілік басқармасының басшысы,</w:t>
      </w:r>
      <w:r>
        <w:br/>
      </w:r>
      <w:r>
        <w:rPr>
          <w:rFonts w:ascii="Times New Roman"/>
          <w:b/>
          <w:i w:val="false"/>
          <w:color w:val="000000"/>
        </w:rPr>
        <w:t>
С-3 санаты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бір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xml:space="preserve">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 </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бухгалтерлік құжаттарды уақытында, дұрыс бақылауды, уәкілетті органдарға тапсыруды және жасалып жатқан операциялардың заңдылығын жүзеге асыру; бекітілген қаржы жоспары бойынша, белгіленген тәртіппен енгізілген өзгерістерді есепке ала отырып, бюджет бойынша ашық лимиттер мен олардың насыналы мақсаттарына сәйкес қаражатты дұрыс және тиімді жұмсауға, сондай-ақ ақшалай қаражат пен материалдық құндылықтардың сақталуына бақылау жасау; Министрлік орталық аппаратының қызметкерлеріне жалақы мен басқа төлемдерді уақытында есептеуді қамтамасыз ету; қаржыландыру жоспарын орындау процесінде туындаған есептерді уақытында жүргізу; ақшалай қаражаттқа есептер мен материалдық құндылықтарға түгендеудің уақтылығы мен толықтығын қамтамасыз ету, түгендеу нәтижелерін уақытында және дұрыс айқындаужәне олардың бухгалтерлік есепте көрінуі; бухгалтерлік есептілік нысанын белгіленген мерзімде жасау және ұсыну; ведомстволық бағынысты мемлекеттік кәсіпорындарының қаржылық-шаруашылық қызметінің нәтижелері туралы есептерді қарау және қорытындылау; құжаттамалық өңдеуді жүзеге асыру және қазынашылық департаменті арқылы жүргізілетін есеп шоттар бойынша ақша қаражатының қозғалысы туралы мәліметтерді жинақтау ведомсінде көрінуі; бағдарламалар мен ерекшеліктер бөлігінде Бас кітап пен жинақтау ведомсін жүргізу; ТЖМ аумақтық бөлімшелерінің бухгалтерлік есебін, ведомстволық бағынысты мемлекеттік кәсіпорындардың қаржылық есептілігін қарау, талдау жасау; қаржылық-шаруашылық қызмет жоспарларын, ведомстволық бағынысты мемлекеттік кәсіпорындар бойынша таза табысты бөлу нормативтерін ҚР Қаржымині Мемлекеттік мүлік және жекешелендіру комитетіне келісуге ұсыну; кассадағы ақшалай қаражат пен материалдық құндылықтардың сақталуына жауап беретін тұлғалармен толық материалдық жауапкершілік туралы шарт жасасу </w:t>
            </w:r>
          </w:p>
        </w:tc>
      </w:tr>
    </w:tbl>
    <w:bookmarkStart w:name="z50" w:id="40"/>
    <w:p>
      <w:pPr>
        <w:spacing w:after="0"/>
        <w:ind w:left="0"/>
        <w:jc w:val="left"/>
      </w:pPr>
      <w:r>
        <w:rPr>
          <w:rFonts w:ascii="Times New Roman"/>
          <w:b/>
          <w:i w:val="false"/>
          <w:color w:val="000000"/>
        </w:rPr>
        <w:t xml:space="preserve"> 
Бухгалтерлік есеп және есептілік басқармасының бас сарапшысы,</w:t>
      </w:r>
      <w:r>
        <w:br/>
      </w:r>
      <w:r>
        <w:rPr>
          <w:rFonts w:ascii="Times New Roman"/>
          <w:b/>
          <w:i w:val="false"/>
          <w:color w:val="000000"/>
        </w:rPr>
        <w:t>
С-4 санаты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10533"/>
      </w:tblGrid>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саласында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есепті жүргізу, «Мемлекеттік мекемелердегі бухгалтерлік есеп жөніндегі нұсқаулық» 1198ж.27.01 №30 нұсқаулығына сәйкес ҚР ТЖМ қаржыландыру жоспарын орындау. Бухгалтерлік құжаттарды уақытында, дұрыс ресімдеуге, уәкілетті органға тапсыруға және жасалып жатқан операциялардың заңдылығына алдын ала бақылауды жүзеге асыру. Министрлік орталық аппаратының қызметкерлеріне жалақы мен басқа төлемдерді есептеудің уақтылығын қамтамасыз ету. Ведомстволық бағынысты мемлекетік кәсіпорындарының қаржылық-шаруашылық қызметінің нәтижелері туралы есептерді қарау және қорытындылау. Министрлік орталық аппаратының есеп беретін тұлғасымен есептерді есепке алуды жүргізу. Министрліктің орталық аппараты мен ведомстволық бағынысты мемлекетік кәсіпорындары бойынша дебиторлық және кредиторлық берешекті жинау және жинақтау. Министрлік ведомстволық бағынысты ұйымдарынан сұралынатын деректерді жинау және жинақтау. Басқарма басшысының басқа тапсырмаларын орындау. </w:t>
            </w:r>
          </w:p>
        </w:tc>
      </w:tr>
    </w:tbl>
    <w:bookmarkStart w:name="z51" w:id="41"/>
    <w:p>
      <w:pPr>
        <w:spacing w:after="0"/>
        <w:ind w:left="0"/>
        <w:jc w:val="left"/>
      </w:pPr>
      <w:r>
        <w:rPr>
          <w:rFonts w:ascii="Times New Roman"/>
          <w:b/>
          <w:i w:val="false"/>
          <w:color w:val="000000"/>
        </w:rPr>
        <w:t xml:space="preserve"> 
Бухгалтерлік есеп және есептілік басқармасының сарапшысы,</w:t>
      </w:r>
      <w:r>
        <w:br/>
      </w:r>
      <w:r>
        <w:rPr>
          <w:rFonts w:ascii="Times New Roman"/>
          <w:b/>
          <w:i w:val="false"/>
          <w:color w:val="000000"/>
        </w:rPr>
        <w:t>
С-5 санаты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сенімхаттарды, негізгі құралдарды тапсыруға жөнелтпе құжаттар мен хабарламаларды тіркеуді есепке алу бойынша журналдарды жүргізу және берілген сенімхаттарды уақытында жабуды бақылау; Министрлік орталық аппаратының активтерін, материалдық қорларын, ақшасын, есептер мен басқа теңгерім баптарын түгендеуді жүргізу; жоғары тұрған ұйымға дебиторлық және кредиторлық берешек бойынша есептер жиынтығын, талдау деректерін жинау, өңдеу, есептеу және ұсыну; негізгі құралдар мен ТМҚ қозғалысы бойынша түсетін жедел ақпаратты есепке алу және талдау, оларды іске асыру бойынша ұсыныстар енгізу; негізгі құралдар кірісі мен есептен шығару жөніндегі іс-шараларды жүзеге асыру; аванстық есептерді өңдеу; Басқарма басшылығы айқындайтын өзге өкілеттіліктерді жүзеге асыру; заңнамамен белгіленген тәтіппен Басқарма құзыретіне кіретін ведомстволық бағанысты мекемелерінің хаттарын, арыздары мен өтініштерін қарау. </w:t>
            </w:r>
          </w:p>
        </w:tc>
      </w:tr>
    </w:tbl>
    <w:bookmarkStart w:name="z52" w:id="42"/>
    <w:p>
      <w:pPr>
        <w:spacing w:after="0"/>
        <w:ind w:left="0"/>
        <w:jc w:val="left"/>
      </w:pPr>
      <w:r>
        <w:rPr>
          <w:rFonts w:ascii="Times New Roman"/>
          <w:b/>
          <w:i w:val="false"/>
          <w:color w:val="000000"/>
        </w:rPr>
        <w:t xml:space="preserve"> 
3. Материалдық-техникалық қамтамасыз ету департаменті</w:t>
      </w:r>
      <w:r>
        <w:br/>
      </w:r>
      <w:r>
        <w:rPr>
          <w:rFonts w:ascii="Times New Roman"/>
          <w:b/>
          <w:i w:val="false"/>
          <w:color w:val="000000"/>
        </w:rPr>
        <w:t>
Департамент директоры, С-1 санаты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 немесе өзге лауазымдарда бір жылдан кем емес өтілі; </w:t>
            </w:r>
            <w:r>
              <w:br/>
            </w:r>
            <w:r>
              <w:rPr>
                <w:rFonts w:ascii="Times New Roman"/>
                <w:b w:val="false"/>
                <w:i w:val="false"/>
                <w:color w:val="000000"/>
                <w:sz w:val="20"/>
              </w:rPr>
              <w:t xml:space="preserve">
2) мемлекеттік қызмет өтілі төрт жылдан кем емес, оның ішінде шетелде кадрлар даярлау жөніндегі республикалық комиссия бекітетін басым мамандықтар бойынша шетелдегі жоғары оқу орындарында жоғары білім бағдарламалары бойынша оқуды аяқтаған соң мемлекеттік органдарда басшылық немесе өзге лауазымдарда бір жылдан кем емес; </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алты жылдан кем емес, оның ішінде ұйымдар басшылары және олардың орынбасарлары лауазымдарында екі жылдан кем емес.</w:t>
            </w:r>
            <w:r>
              <w:br/>
            </w:r>
            <w:r>
              <w:rPr>
                <w:rFonts w:ascii="Times New Roman"/>
                <w:b w:val="false"/>
                <w:i w:val="false"/>
                <w:color w:val="000000"/>
                <w:sz w:val="20"/>
              </w:rPr>
              <w:t>
5) мемлекеттік қызмет өтілі үш жылдан кем емес, оның ішінде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 аяқтағаннан кейін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кезде тиісті функционалдық бағыттары салаларында жұмыс өтілі үш жылдан кем емес;</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қызметтерді мемлекеттік сатып алу туралы Қазақстан Республикасының заңнамасына сәйкес республикалық бюджет есебінен төтенше жағдайларды жою және болдырмау саласындағы жұмыстар мен қызметтерді мемлекеттік сатып алуды ұйымдастыруға және жүргізуге бақылау жасау; мүліктік мәселелер, активтерді есепке алу бойынша Министрлік ведомстволық бағынысты мемлекеттік мекемелер мен кәсіпорындар қызметін үйлестіру; Министрлік жүйесі бойынша қолда бар автокөліктік, арнайы және инженерлік техниканы, есептеу құралдары мен ұйымдастыру техникасын, өзге жабдықтар мен мүліктер ді бақылау және талдау; Министрлік республикалық мемлекеттік кәсіпорындар, ведомстволық бағынысты мемлекеттік мекемелер мүліктерінің мақсаты мен сақталуы бойынша пайдалануға бақылауды жүзеге асыру. </w:t>
            </w:r>
          </w:p>
        </w:tc>
      </w:tr>
    </w:tbl>
    <w:bookmarkStart w:name="z53" w:id="43"/>
    <w:p>
      <w:pPr>
        <w:spacing w:after="0"/>
        <w:ind w:left="0"/>
        <w:jc w:val="left"/>
      </w:pPr>
      <w:r>
        <w:rPr>
          <w:rFonts w:ascii="Times New Roman"/>
          <w:b/>
          <w:i w:val="false"/>
          <w:color w:val="000000"/>
        </w:rPr>
        <w:t xml:space="preserve"> 
Мемлекеттік сатып алу басқармасының басшысы, С-3 санаты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үш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xml:space="preserve">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орнынан кейінгі бағдарламалар бойынша оқуды аяқтауы; </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жұмыстар мен қызметтерді мемлекеттік сатып алу туралы Қазақстан Республикасының заңнамасына сәйкес республикалық бюджет есебінен төтенше жағдайларды жою және болдырмау саласындағы жұмыстар мен қызметтерді мемлекеттік сатып алуды ұйымдастыру және жүргізу; мемлекеттік сатып алу нәтижелері бойынша шарт міндеттемелерін орындау мониторингін жүргізу жөніндегі жұмысты үйлестіру. </w:t>
            </w:r>
          </w:p>
        </w:tc>
      </w:tr>
    </w:tbl>
    <w:bookmarkStart w:name="z54" w:id="44"/>
    <w:p>
      <w:pPr>
        <w:spacing w:after="0"/>
        <w:ind w:left="0"/>
        <w:jc w:val="left"/>
      </w:pPr>
      <w:r>
        <w:rPr>
          <w:rFonts w:ascii="Times New Roman"/>
          <w:b/>
          <w:i w:val="false"/>
          <w:color w:val="000000"/>
        </w:rPr>
        <w:t xml:space="preserve"> 
Мемлекеттік сатып алу басқармасының сарапшысы, С-5 санаты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Сатылып алынатын тауарлар, жұмыстар мен қызметтер номенклатурасы бойынша жиынтық жоспарды, ашық конкурстарды есепке алу және жоспарлау, мемлекеттік сатып алу бойынша тоқсан сайынғы есепті жасау; жедел деректерді дайындауды қамтамасыз ету және тауарларды, жұмыстар мен қызметтерді мемлекеттік сатып алу жоспарын әзірлеуге қатысу, конкурстық құжаттамаларды, хаттамаларды, шарттарды, хаттарды дайындау; мемлекеттік сатып алу ды жүргізу нәтижелері туралы есептерді жасау; мемлекеттік сатып алу нәтижелері бойынша шарт міндеттмелерін орындау мониторингін жүргізу жөнінде жұмысты ұйымдастыру. </w:t>
            </w:r>
          </w:p>
        </w:tc>
      </w:tr>
    </w:tbl>
    <w:bookmarkStart w:name="z158" w:id="45"/>
    <w:p>
      <w:pPr>
        <w:spacing w:after="0"/>
        <w:ind w:left="0"/>
        <w:jc w:val="left"/>
      </w:pPr>
      <w:r>
        <w:rPr>
          <w:rFonts w:ascii="Times New Roman"/>
          <w:b/>
          <w:i w:val="false"/>
          <w:color w:val="000000"/>
        </w:rPr>
        <w:t xml:space="preserve"> 
Материалдық-техникалық қамтамасыз ету</w:t>
      </w:r>
      <w:r>
        <w:br/>
      </w:r>
      <w:r>
        <w:rPr>
          <w:rFonts w:ascii="Times New Roman"/>
          <w:b/>
          <w:i w:val="false"/>
          <w:color w:val="000000"/>
        </w:rPr>
        <w:t>
және активтер басқармасының басшысы, С-3 санаты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құқықы немесе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үш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мәселелер, активтерді есепке алу бойынша Министрлік ведомстволық бағынысты мемлекеттік мекемелері мен кәсіпорындарының қызметін үйлестіру; Министрлік жүйесі бойынша автокөліктік, арнайы және инженерлік техниканың, есептеу және ұйымдастыру техникасының болуына бақылау жасау және талдау; Министрлік республикалық мемлекеттік кәсіпорындар, ведомстволық бағынысты мекемелер мүлкін мақсаты бойынша пайдалануға және сақталуына бақылауды жүзеге асыру; ғимараттарды, құрылыстарды, инженерлік желілер мен жабдықтарды техникалық пайдалануды қамтамасыз ету; қамтамасыз ету; автомобиль техникасын пайдалануды және сақтауды, заттай мүлікті пайдалану және ұстау. </w:t>
            </w:r>
          </w:p>
        </w:tc>
      </w:tr>
    </w:tbl>
    <w:bookmarkStart w:name="z55" w:id="46"/>
    <w:p>
      <w:pPr>
        <w:spacing w:after="0"/>
        <w:ind w:left="0"/>
        <w:jc w:val="left"/>
      </w:pPr>
      <w:r>
        <w:rPr>
          <w:rFonts w:ascii="Times New Roman"/>
          <w:b/>
          <w:i w:val="false"/>
          <w:color w:val="000000"/>
        </w:rPr>
        <w:t xml:space="preserve"> 
Материалдық-техникалық қамтамасыз ету</w:t>
      </w:r>
      <w:r>
        <w:br/>
      </w:r>
      <w:r>
        <w:rPr>
          <w:rFonts w:ascii="Times New Roman"/>
          <w:b/>
          <w:i w:val="false"/>
          <w:color w:val="000000"/>
        </w:rPr>
        <w:t>
және активтер басқармасының бас сарапшысы, С-4 санаты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Қаржы министрлігі Мемлекеттік мүлік және жекешелендіру комитетімен негізгі құралдарды қабылдау-тапсыру мәселелерін келісу; ҚР Қаржы министрлігі Мемлекеттік мүлік және жекешелендіру комитетімен мемлекеттік мүлікті пайдалану тиімділігі мен мақсаттылығын бірлесіп тексеруге қатысу; Басқарма құзыретіне кіретін мәселелер бойынша ведомстволық бағынысты мекемелермен және кәсіпорындармен, басқа мемлекеттік органдармен хат алысуды жүзеге асыру. Негізгі құралдардың бірыңғай деректер базасын ұйымдастыру және іске асыру. Ведомстволық бағынысты мекмелерді материалдық-техникалық құралдармен жарақтандыру бойынша моинторингі мен есеп материалдарын дайындау. Үшжылдық кезеңге бюджеттік өтінімді қалыптастыру. Нормативтік құқықтық актілерді әзірлеу, келісу және бекіту және оларды қолдану бойынша жұмысты ұйымдастыру. Министрлік жоспарларын әзірлеуге және орындауға қатысу. Тиістілік нормаларына сәйкес ведомстволық бағынысты мекемелердің материалдық-техникалық жарақталуын талдау және бақылау жасау. </w:t>
            </w:r>
          </w:p>
        </w:tc>
      </w:tr>
    </w:tbl>
    <w:bookmarkStart w:name="z56" w:id="47"/>
    <w:p>
      <w:pPr>
        <w:spacing w:after="0"/>
        <w:ind w:left="0"/>
        <w:jc w:val="left"/>
      </w:pPr>
      <w:r>
        <w:rPr>
          <w:rFonts w:ascii="Times New Roman"/>
          <w:b/>
          <w:i w:val="false"/>
          <w:color w:val="000000"/>
        </w:rPr>
        <w:t xml:space="preserve"> 
Материалдық-техникалық қамтамасыз ету</w:t>
      </w:r>
      <w:r>
        <w:br/>
      </w:r>
      <w:r>
        <w:rPr>
          <w:rFonts w:ascii="Times New Roman"/>
          <w:b/>
          <w:i w:val="false"/>
          <w:color w:val="000000"/>
        </w:rPr>
        <w:t>
және активтер басқармасының сарапшысы, С-5 санаты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әлеуметтік ғылым,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ТЖМ орталық аппараты Басқармалар мен Департаменттерін кеңселік құралдармен, мүкәммалмен және басқа мүлікпен қамтамасыз ету, материалдық құралдардың сақталуын есепке алу және қамтамасыз ету; заттай мүлікті, ЖЖМ пайдалануға және ұстауға бақылау жасау; жарамсыз материалдық-техникалық құралдарды есептен шығару бойынша құжаттамалар жасау. </w:t>
            </w:r>
          </w:p>
        </w:tc>
      </w:tr>
    </w:tbl>
    <w:bookmarkStart w:name="z57" w:id="48"/>
    <w:p>
      <w:pPr>
        <w:spacing w:after="0"/>
        <w:ind w:left="0"/>
        <w:jc w:val="left"/>
      </w:pPr>
      <w:r>
        <w:rPr>
          <w:rFonts w:ascii="Times New Roman"/>
          <w:b/>
          <w:i w:val="false"/>
          <w:color w:val="000000"/>
        </w:rPr>
        <w:t xml:space="preserve"> 
4. Құқықтық қамтамасыз ету департаменті</w:t>
      </w:r>
      <w:r>
        <w:br/>
      </w:r>
      <w:r>
        <w:rPr>
          <w:rFonts w:ascii="Times New Roman"/>
          <w:b/>
          <w:i w:val="false"/>
          <w:color w:val="000000"/>
        </w:rPr>
        <w:t>
Департамент директоры, С-1 санаты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10306"/>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саласында. </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 немесе өзге лауазымдарда бір жылдан кем емес өтілі; </w:t>
            </w:r>
            <w:r>
              <w:br/>
            </w:r>
            <w:r>
              <w:rPr>
                <w:rFonts w:ascii="Times New Roman"/>
                <w:b w:val="false"/>
                <w:i w:val="false"/>
                <w:color w:val="000000"/>
                <w:sz w:val="20"/>
              </w:rPr>
              <w:t xml:space="preserve">
2) мемлекеттік қызмет өтілі төрт жылдан кем емес, оның ішінде шетелде кадрлар даярлау жөніндегі республикалық комиссия бекітетін басым мамандықтар бойынша шетелдегі жоғары оқу орындарында жоғары білім бағдарламалары бойынша оқуды аяқтаған соң мемлекеттік органдарда басшылық немесе өзге лауазымдарда бір жылдан кем емес; </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алты жылдан кем емес, оның ішінде ұйымдар басшылары және олардың орынбасарлары лауазымдарында екі жылдан кем емес.</w:t>
            </w:r>
            <w:r>
              <w:br/>
            </w:r>
            <w:r>
              <w:rPr>
                <w:rFonts w:ascii="Times New Roman"/>
                <w:b w:val="false"/>
                <w:i w:val="false"/>
                <w:color w:val="000000"/>
                <w:sz w:val="20"/>
              </w:rPr>
              <w:t>
5) мемлекеттік қызмет өтілі үш жылдан кем емес, оның ішінде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 аяқтағаннан кейін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кезде тиісті функционалдық бағыттары салаларында жұмыс өтілі үш жылдан кем емес;</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Департаментке басшылық ету; табиғи және техногендік сипаттағы төтенше жағдайлар саласында Қазақстан Республикасы нормативтік құқықтық актілер мониторингін ұйымдастыру, талдау жүргізу; заңнама саласындағы анықталған проблемаларды жою және ҚР мемлекеттік органдарына ұсыныстар енгізу; ҚР басқа мемлекеттік органдарымен және ведомстволарымен өзара қарым-қатынаста, оның ішінде Қазақстан Республикасы соттарында Қазақстан Республикасы Министрлік мүдделерін қорғау; Қазақстан Республикасы нормативтік құқықтық актілері мен мемлекеттік бағдарламалар жобаларын әзірлеу және келісу; қабылданған нормативтік құқықтық актілер, Министрлік басшылығының нұсқауларын іске асыру нәтижелері бойынша есеп материалдары мен ұсыныстарды дайындауды жүзеге асыруға бақылау жасау; үйлестіруді, әдістемелік басшылыққа алу және табиғи және техногендік сипаттағы төтенше жағдайларды алдын алу және оларды жою, Азаматтық қорғаныс, өрт және өнеркәсіптік қауіпсіздік, мемлекеттік материалдық резерв саласындағы нормативтік құқықтық актілер жобаларын әзірлеуге бақылау жасау; Министрлік қабылдайтын құқықтық актілердің, Қазақстан Республикасы заңдарына олардың сәйкестігіне Төтенше жағдайлардың алдын алу және оларды жою жөніндегі ведоствоаралық комиссия шешімдеріне, Қазақстан Республикасы Президенті мен Үкіметінің шешімдеріне құқықтық сараптаманы ұйымдастыру және оларға жүргізу; алқа, комиссиялар, кеңестер отырыстарына мәселелерді дайындау жөніндегі жұмысты ұйымдастыру; Департаментке орындауға келіп түсетін қаулылар, тапсырмалар, өкімдер, бұйрықтар, хаттар, өтініштер мен шағымдардың орындалуына бақылауды және есепке алуды жүзеге асыру; Департамент іс-шараларының жиынтық мәліметі мен ҚР ТЖМ жұмыс жоспарларына ұсыныстарды, сондай-ақ заң қызметтері туралы ережеге сәйкес өзге функцияларды дайындау; </w:t>
            </w:r>
          </w:p>
        </w:tc>
      </w:tr>
    </w:tbl>
    <w:bookmarkStart w:name="z58" w:id="49"/>
    <w:p>
      <w:pPr>
        <w:spacing w:after="0"/>
        <w:ind w:left="0"/>
        <w:jc w:val="left"/>
      </w:pPr>
      <w:r>
        <w:rPr>
          <w:rFonts w:ascii="Times New Roman"/>
          <w:b/>
          <w:i w:val="false"/>
          <w:color w:val="000000"/>
        </w:rPr>
        <w:t xml:space="preserve"> 
Заңнамалық сараптау және нормативтік құқықтық актілерді әзірлеу</w:t>
      </w:r>
      <w:r>
        <w:br/>
      </w:r>
      <w:r>
        <w:rPr>
          <w:rFonts w:ascii="Times New Roman"/>
          <w:b/>
          <w:i w:val="false"/>
          <w:color w:val="000000"/>
        </w:rPr>
        <w:t>
басқармасының басшысы, С-3 санаты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үш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xml:space="preserve">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 </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басшылық ету және ұйымдастыру; мониориг ұйымдастыру, табиғи және техногендік сипаттағы төтенше жағдайлар саласында Қазақстан Республикасы нормативтік құқықтық актілеріне талдау жүргізу; заңнама саласында анықталған проблемаларды жою және Қазақстан Республикасының мемлекеттік органдарына ұсыныстар енгізу; Министрлік пен Қазақстан Республикаы Үкіметінің басшылығын жедел ақпараттандыру үшін материалдарды дайындау; ҚР басқа мемлекеттік органдарымен және ведомстволарымен өзара қарым-қатынаста, оның ішінде ҚР соттарында ҚР Министрлік мүдделерін қорғау; ҚР норматвитік құқықтық актілері мен мемлекеттік бағдарламалар жобаларын әзірлеу және келісу; қабылданған нормативтік құқықтық актілер, Министрлік басшылығының нұсқауларын іске асыру нәтижелері бойынша есеп материалдары мен ұсыныстарды дайындауды жүзеге асыруға бақылау жасау; үйлестіруді, әдістемелік басшылыққа алу және табиғи және техногендік сипаттағы ТЖ алдын алу және оларды жою, Азаматтық қорғаныс, өрт және өнеркәсіптік қауіпсіздік, мемлекеттік материалдық резерв саласындағы нормативтік құқықтық актілер жобаларын әзірлеуге бақылау жасау; Министрлік қабылдайтын құқықтық актілерге, ҚР заңдарына олардың сәйкестігіне Төтенше жағдайлардың алдын алу және оларды жою жөніндегі ведоствоаралық комиссия шешімдеріне, ҚР Президенті мен Үкіметінің шешімдеріне құқықтық сараптаманы ұйымдастыру және оларға жүргізу; алқа, комиссиялар, кеңестер отырыстарына мәселелерді дайындау жөніндегі жұмысты ұйымдастыру; Департаментке орындауға келіп түсетін қаулылар, тапсырмалар, өкімдер, бұйрықтар, хаттар, өтініштер мен шағымдардың орындалуына бақылауды және есепке алуды жүзеге асыру; Департамент іс-шараларының жиынтық мәліметі мен ҚР ТЖМ жұмыс жоспарларына ұсыныстарды, сондай-ақ заң қызметтері туралы ережеге сәйкес өзге функцияларды дайындау. </w:t>
            </w:r>
          </w:p>
        </w:tc>
      </w:tr>
    </w:tbl>
    <w:bookmarkStart w:name="z59" w:id="50"/>
    <w:p>
      <w:pPr>
        <w:spacing w:after="0"/>
        <w:ind w:left="0"/>
        <w:jc w:val="left"/>
      </w:pPr>
      <w:r>
        <w:rPr>
          <w:rFonts w:ascii="Times New Roman"/>
          <w:b/>
          <w:i w:val="false"/>
          <w:color w:val="000000"/>
        </w:rPr>
        <w:t xml:space="preserve"> 
Заңнамалық сараптау және нормативтік құқықтық актілерді әзірлеу</w:t>
      </w:r>
      <w:r>
        <w:br/>
      </w:r>
      <w:r>
        <w:rPr>
          <w:rFonts w:ascii="Times New Roman"/>
          <w:b/>
          <w:i w:val="false"/>
          <w:color w:val="000000"/>
        </w:rPr>
        <w:t>
басқармасының бас сарапшысы, С-4 санаты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қабылдайтын құқықтық актілерге, ҚР заңдарына олардың сәйкестігіне Төтенше жағдайлардың алдын алу және оларды жою жөніндегі ведоствоаралық комиссия шешімдеріне, ҚР Президенті мен Үкіметінің шешімдеріне құқықтық сараптаманы жүргізу; мемлекеттік басқарудың жоғары органдарында, министрліктер мен ведомстволарында Қазақстан Республикасының заңдары, Президенті жарлықтары, Үкімет қаулылары жобаларын өтуді құқықтық сүйемелдеу; Қазақстан Республикасы Үкіметінің регламентіне сәйкес, сондай-ақ тисіті өкімдер мен тапсырмалар негізінде Министрлік құзыреті шегінде нормативтік құқықтық актілер мен құқықтық актілер жобаларын әзірлеу; табиғи және техногендік сипаттағы ТЖ алдын алу және оларды жою, Азаматтық қорғаныс, өрт және өнеркәсіптік қауіпсіздік, мемлекеттік материалдық резерв саласындағы нормативтік құқықтық актілер жобаларын әзірлеуді ұйымдастыру, әдістемелік басшылыққа алу; нормативтік құқықтық актілер мониторингін жүзеге асыру, Үкіметтің заң жобалау жұмыстары жоспарына ұсыныстар дайындау, Министрліктің норма шығармашылық жұмысы жоспарын әзірлеу және орындау сапасына талдау жүргізу, Заң жобалау жұмысы жөніндегі ведомствоаралық комиссия отырыстарына және нормативтік құқықтық актілер базасын жетілдіру мәселелері жөнінде басқа отырыстарға анықтамалар мен ақпараттарды дайындау, сондай-ақ заң қызметтері туралы ережеге сәйкес өзге де функциялар </w:t>
            </w:r>
          </w:p>
        </w:tc>
      </w:tr>
    </w:tbl>
    <w:bookmarkStart w:name="z60" w:id="51"/>
    <w:p>
      <w:pPr>
        <w:spacing w:after="0"/>
        <w:ind w:left="0"/>
        <w:jc w:val="left"/>
      </w:pPr>
      <w:r>
        <w:rPr>
          <w:rFonts w:ascii="Times New Roman"/>
          <w:b/>
          <w:i w:val="false"/>
          <w:color w:val="000000"/>
        </w:rPr>
        <w:t xml:space="preserve"> 
Заңнамалық сараптау және нормативтік құқықтық актілерді әзірлеу</w:t>
      </w:r>
      <w:r>
        <w:br/>
      </w:r>
      <w:r>
        <w:rPr>
          <w:rFonts w:ascii="Times New Roman"/>
          <w:b/>
          <w:i w:val="false"/>
          <w:color w:val="000000"/>
        </w:rPr>
        <w:t>
басқармасының сарапшысы, С-5 санаты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қабылдайтын құқықтық актілерге, ҚР заңдарына олардың сәйкестігіне Төтенше жағдайлардың алдын алу және оларды жою жөніндегі ведоствоаралық комиссия шешімдеріне, ҚР Президенті мен Үкіметінің шешімдеріне құқықтық сараптаманы жүргізу; мемлекеттік басқарудың жоғары органдарында, министрліктер мен ведомстволарында Қазақстан Республикасының заңдары, Президенті жарлықтары, Үкімет қаулылары жобаларын өтуін бақылауды жүзеге асыру; мемлекеттік сатып жөніндегі конкурстық құжаттарды қолданыстағы Қазақстан Республикасы заңнамасына сәйкестігіне тексеруді ұйымдастыру және жүзеге асыру; Қазақстан Республикасы Үкіметінің регламентіне сәйкес, сондай-ақ тиісті өкімдер мен тапсырмалар негізінде Министрлік құзыреті шегінде нормативтік құқықтық актілер мен құқықтық актілер жобаларын әзірлеу; нормативтік құқықтық актілер мониторингін жүзеге асыру, Үкіметтің заң жобалау жұмыстары жоспарына ұсыныстар дайындау, Министрліктің норма шығармашылық жұмысы жоспарын әзірлеу және орындау сапасына талдау жүргізу, Заң жобалау жұмысы жөніндегі ведомствоаралық комиссия отырыстарына және нормативтік құқықтық актілер базасын жетілдіру мәселелері жөнінде басқа отырыстарға анықтамалар мен ақпараттарды дайындау, сондай-ақ заң қызметтері туралы ережеге сәйкес өзге де функциялар. </w:t>
            </w:r>
          </w:p>
        </w:tc>
      </w:tr>
    </w:tbl>
    <w:bookmarkStart w:name="z61" w:id="52"/>
    <w:p>
      <w:pPr>
        <w:spacing w:after="0"/>
        <w:ind w:left="0"/>
        <w:jc w:val="left"/>
      </w:pPr>
      <w:r>
        <w:rPr>
          <w:rFonts w:ascii="Times New Roman"/>
          <w:b/>
          <w:i w:val="false"/>
          <w:color w:val="000000"/>
        </w:rPr>
        <w:t xml:space="preserve"> 
Мемлекеттік-құқықтық жұмыстар басқармасының басшысы, С-3 санаты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үш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xml:space="preserve">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 </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басшылық ету және ұйымдастыру; белгіленген тәртіппен ҚР соттарында қатысу, сондай-ақ Министрлік қызметінің құқықтық мәселелерін қарау кезінде басқа ұйымдарда Министрлік мүдделерін білдіру; заңнамамен көзделген негіздемелер болған жағдайда Министрлік пайдасына шешілмеген сот актісіне шағымдану жөніндегі шараларды уақытында қабылдау; Министрлік құзыретіне жататын құқықтық мәселелер бойынша Министрлік атынан түсініктемелерді дайындауды ұйымдастыру; заңнама талаптарына шарттардың сәйкес келу тұрғысына қарау, міндеттемелердің орындалмауы және дұрыс орындалмауы кезінде ықпал етудің экономикалық шараларын қолдану; талап-арыз жұмыстарының, Министрліктің қатысуымен даулар бойынша сот практикасының жай-күйіне талдауды дайындау; заңнама саласында анықталған проблемаларды жою бойынша басшылық пен мемлекеттік органдарға ұсыныстар енгізу; Министрлік және ҚР Үкіметі басшылығын ақпараттандыру үшін материалдарды дайындау; есеп материалдарын дайындауды жүзеге асыруға бақылау жасау; алқа, комиссиялар, кеңестер отырыстарына сұрақтарды дайындау жөніндегі жұмысты ұйымдастыру; басқармаға орындауға түсетін қаулыларды, тапсырмаларды, өкімдерді, бұйрықтарды, хаттарды, өтініштер мен шағымдарды орындауды бақылауды және есепке алуды жүзеге асыру, заңдылықты сақтау мақсатында тауарларды, жұмыстарды және қызметтерді мемлекеттік сатып алу бойынша Министрліктің конкурстар өткізуіне қатысу, сондай-ақ заң қызметтері туралы ережеге сәйкес өзге функциялар. </w:t>
            </w:r>
          </w:p>
        </w:tc>
      </w:tr>
    </w:tbl>
    <w:bookmarkStart w:name="z157" w:id="53"/>
    <w:p>
      <w:pPr>
        <w:spacing w:after="0"/>
        <w:ind w:left="0"/>
        <w:jc w:val="left"/>
      </w:pPr>
      <w:r>
        <w:rPr>
          <w:rFonts w:ascii="Times New Roman"/>
          <w:b/>
          <w:i w:val="false"/>
          <w:color w:val="000000"/>
        </w:rPr>
        <w:t xml:space="preserve"> 
Мемлекеттік-құқықтық жұмыстар басқармасының бас сарапшысы,</w:t>
      </w:r>
      <w:r>
        <w:br/>
      </w:r>
      <w:r>
        <w:rPr>
          <w:rFonts w:ascii="Times New Roman"/>
          <w:b/>
          <w:i w:val="false"/>
          <w:color w:val="000000"/>
        </w:rPr>
        <w:t>
С-4 санаты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құқықтық мәселелерін қарау кезінде ҚР соттарына, сондай-ақ Министрлік қызметінің басқа ұйымдарда қатысу Министрлік мүдделерін білдіру; заңнамамен көзделген негіздемелер болған жағдайда Министрлік пайдасына шешілмеген сот актісіне шағымдану жөніндегі шараларды уақытында қабылдау; Министрлік орталық аппараты қызметін құқықтық сүйемелдеу; Министрлік құзыретіне жататын құқықтық мәселелер бойынша Министрлік атынан түсініктемелерді дайындау; заңнама талаптарына шарттардың сәйкес келу тұрғысына қарау, міндеттемелердің орындалмауы және дұрыс орындалмауы кезінде ықпал етудің экономикалық шараларын қолдану; қолданыстағы заңнамаға сәйкестігі тұрғысына нормативтік құқықтық сипаты жоқ ҚР ТЖ министрінің бұйрықтар жобаларын қарау; талап-арыз жұмыстарының, Министрліктің қатысуымен даулар бойынша сот практикасының жай-күйіне талдауды дайындау; заңнама саласында анықталған проблемаларды жою бойынша басшылық пен мемлекеттік органдарға ұсыныстар енгізу, Министрлік және ҚР Үкіметі басшылығын ақпараттандыру үшін материалдарды дайындау; Басқарма жұмысының бағыттары бойынша есеп материалдарын дайындау; алқа, комиссиялар, кеңестер отырыстарына материалдарды дайындау; заңдылықты сақтау мақсатында тауарларды, жұмыстарды және қызметтерді мемлекеттік сатып алу бойынша Министрліктің конкурстар өткізуіне қатысу; аумақтық органдардың заң бөлімшелеріне жетекшілік етуді жүзеге асыру, басқармаға орындауға түсетін қаулыларды, тапсырмаларды, өкімдерді, бұйрықтарды, хаттарды, өтініштер мен шағымдарды орындауды бақылауды және есепке алуды жүзеге асыру, сондай-ақ заң қызметтері туралы ережеге сәйкес өзге функциялар. </w:t>
            </w:r>
          </w:p>
        </w:tc>
      </w:tr>
    </w:tbl>
    <w:bookmarkStart w:name="z62" w:id="54"/>
    <w:p>
      <w:pPr>
        <w:spacing w:after="0"/>
        <w:ind w:left="0"/>
        <w:jc w:val="left"/>
      </w:pPr>
      <w:r>
        <w:rPr>
          <w:rFonts w:ascii="Times New Roman"/>
          <w:b/>
          <w:i w:val="false"/>
          <w:color w:val="000000"/>
        </w:rPr>
        <w:t xml:space="preserve"> 
Мемлекеттік-құқықтық жұмыстар басқармасының сарапшысы,</w:t>
      </w:r>
      <w:r>
        <w:br/>
      </w:r>
      <w:r>
        <w:rPr>
          <w:rFonts w:ascii="Times New Roman"/>
          <w:b/>
          <w:i w:val="false"/>
          <w:color w:val="000000"/>
        </w:rPr>
        <w:t>
С-5 санаты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ҚР соттарына қатысу, сондай-ақ Министрлік қызметінің құқықтық мәселелерін қарау кезінде басқа ұйымдарда Министрлік мүдделерін білдіру; заңнамамен көзделген негіздемелер болған жағдайда Министрлік пайдасына шешілмеген сот актісіне шағымдану жөніндегі шараларды уақытында қабылдау; Министрлік орталық аппараты қызметін құқықтық сүйемелдеу; Министрлік құзыретіне жататын құқықтық мәселелер бойынша Министрлік атынан түсініктемелерді дайындау; заңнама талаптарына шарттардың сәйкес келу тұрғысына қарау, міндеттемелердің орындалмауы және дұрыс орындалмауы кезінде ықпал етудің экономикалық шараларын қолдану; қолданыстағы заңнамаға сәйкестігі тұрғысына нормативтік құқықтық сипаты жоқ ҚР ТЖ министрінің бұйрықтар жобаларын қарау; талап-арыз жұмыстарының, Министрліктің қатысуымен даулар бойынша сот практикасының жай-күйіне талдауды дайындау; заңнама саласында анықталған проблемаларды жою бойынша басшылық пен мемлекеттік органдарға ұсыныстар енгізу, Министрлік және ҚР Үкіметі басшылығын ақпараттандыру үшін материалдарды дайындау; Басқарма жұмысының бағыттары бойынша есеп материалдарын дайындау; алқа, комиссиялар, кеңестер отырыстарына материалдарды дайындау; заңдылықты сақтау мақсатында тауарларды, жұмыстарды және қызметтерді мемлекеттік сатып алу бойынша Министрліктің конкурстар өткізуіне қатысу; аумақтық органдардың заң бөлімшелеріне жетекшілік етуді жүзеге асыру, басқармаға орындауға түсетін қаулыларды, тапсырмаларды, өкімдерді, бұйрықтарды, хаттарды, өтініштер мен шағымдарды орындауды бақылауды және есепке алуды жүзеге асыру, сондай-ақ заң қызметтері туралы ережеге сәйкес өзге функциялар. </w:t>
            </w:r>
          </w:p>
        </w:tc>
      </w:tr>
    </w:tbl>
    <w:bookmarkStart w:name="z63" w:id="55"/>
    <w:p>
      <w:pPr>
        <w:spacing w:after="0"/>
        <w:ind w:left="0"/>
        <w:jc w:val="left"/>
      </w:pPr>
      <w:r>
        <w:rPr>
          <w:rFonts w:ascii="Times New Roman"/>
          <w:b/>
          <w:i w:val="false"/>
          <w:color w:val="000000"/>
        </w:rPr>
        <w:t xml:space="preserve"> 
5. Кадрлық қамтамасыз ету департаменті</w:t>
      </w:r>
      <w:r>
        <w:br/>
      </w:r>
      <w:r>
        <w:rPr>
          <w:rFonts w:ascii="Times New Roman"/>
          <w:b/>
          <w:i w:val="false"/>
          <w:color w:val="000000"/>
        </w:rPr>
        <w:t>
Департамент директоры, С-1 санаты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әскери іс және қауіпсіздік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 немесе өзге лауазымдарда бір жылдан кем емес өтілі; </w:t>
            </w:r>
            <w:r>
              <w:br/>
            </w:r>
            <w:r>
              <w:rPr>
                <w:rFonts w:ascii="Times New Roman"/>
                <w:b w:val="false"/>
                <w:i w:val="false"/>
                <w:color w:val="000000"/>
                <w:sz w:val="20"/>
              </w:rPr>
              <w:t xml:space="preserve">
2) мемлекеттік қызмет өтілі төрт жылдан кем емес, оның ішінде шетелде кадрлар даярлау жөніндегі республикалық комиссия бекітетін басым мамандықтар бойынша шетелдегі жоғары оқу орындарында жоғары білім бағдарламалары бойынша оқуды аяқтаған соң мемлекеттік органдарда басшылық немесе өзге лауазымдарда бір жылдан кем емес; </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алты жылдан кем емес, оның ішінде ұйымдар басшылары және олардың орынбасарлары лауазымдарында екі жылдан кем емес.</w:t>
            </w:r>
            <w:r>
              <w:br/>
            </w:r>
            <w:r>
              <w:rPr>
                <w:rFonts w:ascii="Times New Roman"/>
                <w:b w:val="false"/>
                <w:i w:val="false"/>
                <w:color w:val="000000"/>
                <w:sz w:val="20"/>
              </w:rPr>
              <w:t>
5) мемлекеттік қызмет өтілі үш жылдан кем емес, оның ішінде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 аяқтағаннан кейін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кезде тиісті функционалдық бағыттары салаларында жұмыс өтілі үш жылдан кем емес;</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 ұйымдастыру; оның қызметіне басшылықты жүзеге асырады және Министрлік Стратегиялық жоспары іс-шараларын өз құзыреті шегінде орындауға, бөлімшеге жүктелген міндеттері шешугеқызметтік-әскери тәрітп және ішкі қауіпсіздік жай-күйіне, Басқармалардың функционалдық міндеттері мен қызметкерлер өкілеттіктерін айқындауға дербес жауапкершілікте болады; Министрлік орталық аппаратының барлық санаттағы персоналдарымен еңбек қатынасын ресімдеуді бақылау; жеке құрамды жасақтау мәселелер бойынша нормативтік құқықты актілер талаптарын ТЖ органдарының орындауын бақылау. </w:t>
            </w:r>
          </w:p>
        </w:tc>
      </w:tr>
    </w:tbl>
    <w:bookmarkStart w:name="z64" w:id="56"/>
    <w:p>
      <w:pPr>
        <w:spacing w:after="0"/>
        <w:ind w:left="0"/>
        <w:jc w:val="left"/>
      </w:pPr>
      <w:r>
        <w:rPr>
          <w:rFonts w:ascii="Times New Roman"/>
          <w:b/>
          <w:i w:val="false"/>
          <w:color w:val="000000"/>
        </w:rPr>
        <w:t xml:space="preserve"> 
Персоналдарды іріктеу, орналастыру және есепке алу басқармасының бас сарапшысы,</w:t>
      </w:r>
      <w:r>
        <w:br/>
      </w:r>
      <w:r>
        <w:rPr>
          <w:rFonts w:ascii="Times New Roman"/>
          <w:b/>
          <w:i w:val="false"/>
          <w:color w:val="000000"/>
        </w:rPr>
        <w:t>
С-4 санаты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әскери іс және қауіпсіздік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орталық аппаратының барлық санаттағы персоналдарымен еңбек қатынасын ресімдеу; жеке құраммен жұмыстың жай-күйіне тексеру өткізу; Министрлік орталық аппараты қызметкерлерінің жеке істерін жүргізу; бұйрықтар жобаларын (тағайындау, орнын ауыстыру, қызметтен босатудемлыс беру, тәрітптік жауапкершілікке тарту) дайындау; қызметтік тексеру өткізу; бос лауазымдық орындар туралы хабарландыруларды бұқаралық ақпарат құралдарында жариялауды ұйымдастыру; әдістемелік және практикалық көмек көрсету; төтенше жағдайлар органдары мен бөлімшелерінің жеке (ішкі) қауіпсіздігін қамтамасыз ету жөніндегі іс-шараларды ұйымдастыру және өткізу; сыбайлас жемқорлық және өзге жағымсыз құбылыстардың алдын алу; ұйымдастыру-штаттық іс-шаралар өткізу. </w:t>
            </w:r>
          </w:p>
        </w:tc>
      </w:tr>
    </w:tbl>
    <w:bookmarkStart w:name="z65" w:id="57"/>
    <w:p>
      <w:pPr>
        <w:spacing w:after="0"/>
        <w:ind w:left="0"/>
        <w:jc w:val="left"/>
      </w:pPr>
      <w:r>
        <w:rPr>
          <w:rFonts w:ascii="Times New Roman"/>
          <w:b/>
          <w:i w:val="false"/>
          <w:color w:val="000000"/>
        </w:rPr>
        <w:t xml:space="preserve"> 
Персоналдарды іріктеу, орналастыру және есепке алу</w:t>
      </w:r>
      <w:r>
        <w:br/>
      </w:r>
      <w:r>
        <w:rPr>
          <w:rFonts w:ascii="Times New Roman"/>
          <w:b/>
          <w:i w:val="false"/>
          <w:color w:val="000000"/>
        </w:rPr>
        <w:t>
басқармасының сарапшысы,</w:t>
      </w:r>
      <w:r>
        <w:br/>
      </w:r>
      <w:r>
        <w:rPr>
          <w:rFonts w:ascii="Times New Roman"/>
          <w:b/>
          <w:i w:val="false"/>
          <w:color w:val="000000"/>
        </w:rPr>
        <w:t>
С-5 санаты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әскери іс және қауіпсіздік немесе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орталық аппаратының барлық санаттағы персоналдарымен еңбек қатынасын ресімдеу; жеке құраммен жұмыстың жай-күйіне тексеру өткізу; Министрлік орталық аппараты қызметкерлерінің жеке істерін жүргізу; бұйрықтар жобаларын (тағайындау, орнын ауыстыру, қызметтен босату,демлыс беру, тәрітптік жауапкершілікке тарту) дайындау; бос лауазымдық орындар туралы хабарландыруларды бұқаралық ақпарат құралдарында жариялауды ұйымдастыру; әдістемелік және практикалық көмек көрсету..</w:t>
            </w:r>
          </w:p>
        </w:tc>
      </w:tr>
    </w:tbl>
    <w:bookmarkStart w:name="z66" w:id="58"/>
    <w:p>
      <w:pPr>
        <w:spacing w:after="0"/>
        <w:ind w:left="0"/>
        <w:jc w:val="left"/>
      </w:pPr>
      <w:r>
        <w:rPr>
          <w:rFonts w:ascii="Times New Roman"/>
          <w:b/>
          <w:i w:val="false"/>
          <w:color w:val="000000"/>
        </w:rPr>
        <w:t xml:space="preserve"> 
Аумақтық органдар персоналдарын іріктеу, орналастыру және</w:t>
      </w:r>
      <w:r>
        <w:br/>
      </w:r>
      <w:r>
        <w:rPr>
          <w:rFonts w:ascii="Times New Roman"/>
          <w:b/>
          <w:i w:val="false"/>
          <w:color w:val="000000"/>
        </w:rPr>
        <w:t>
есепке алу басқармасының бас сарапшысы, С-4 санаты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әскери іс және қауіпсіздік немесе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аумақтық органдарының барлық санаттағы персоналдарымен еңбек қатынасын ресімдеу; Министрлік аумақтық органдары қызметкерлерінің жеке істерін жүргізу; қызметкерлерінің жеке істерін жүргізу; бұйрықтар жобаларын (тағайындау, орнын ауыстыру, қызметтен босату,демлыс беру, тәрітптік жауапкершілікке тарту) дайындау; еңбек қызметі, кадрлық іс жүргізу, сондай-ақ қағидаларды, нұсқаулықтарды ережелерді жасау мәселлері бойынша нормативтік құқықтық құжаттарды әзірлеу және жетілдіру; қызметтік тексерулер жүргізу; қызметкерлердің сапалық және сандық құрамы бойынша материалдарды талдау және қорытындылау; хаттарды, арыздарды және өтініштерді қарау; еңбек қызметі мәселелері жөнінде ведомстволық бағынысты органдары кадр қызметтерінің қызметкерлеріне әдістемелік және практикалық көмек көрсету. </w:t>
            </w:r>
          </w:p>
        </w:tc>
      </w:tr>
    </w:tbl>
    <w:bookmarkStart w:name="z67" w:id="59"/>
    <w:p>
      <w:pPr>
        <w:spacing w:after="0"/>
        <w:ind w:left="0"/>
        <w:jc w:val="left"/>
      </w:pPr>
      <w:r>
        <w:rPr>
          <w:rFonts w:ascii="Times New Roman"/>
          <w:b/>
          <w:i w:val="false"/>
          <w:color w:val="000000"/>
        </w:rPr>
        <w:t xml:space="preserve"> 
Кадрларды кәсіби дайындау, аттестаттау және әлеуметтік мәселелер басқармасының бас сарапшысы,</w:t>
      </w:r>
      <w:r>
        <w:br/>
      </w:r>
      <w:r>
        <w:rPr>
          <w:rFonts w:ascii="Times New Roman"/>
          <w:b/>
          <w:i w:val="false"/>
          <w:color w:val="000000"/>
        </w:rPr>
        <w:t>
С-4 санаты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әскери іс және қауіпсіздік немесе немесе техникалық ғылымдар және технология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өртке қарсы қызмет қызметкерлері мен әскери қызметшілерді аттестаттаудан өткізу үшін қажетті материалдарды дайындау; оқыту процесінің жұмысын ұйымдастыру; әлеуметтік мәселелер бойынша жұмысқа қатысу; оқудан, қайта даярлаудан өткен және біліктілігін арттырған Министрлік жүйесінің қызметкерлері туралы мониторинг өткізу және есептлік жасау. </w:t>
            </w:r>
          </w:p>
        </w:tc>
      </w:tr>
    </w:tbl>
    <w:p>
      <w:pPr>
        <w:spacing w:after="0"/>
        <w:ind w:left="0"/>
        <w:jc w:val="left"/>
      </w:pPr>
      <w:r>
        <w:rPr>
          <w:rFonts w:ascii="Times New Roman"/>
          <w:b/>
          <w:i w:val="false"/>
          <w:color w:val="000000"/>
        </w:rPr>
        <w:t xml:space="preserve"> Кадрларды кәсіби дайындау, аттестаттау және әлеуметтік</w:t>
      </w:r>
      <w:r>
        <w:br/>
      </w:r>
      <w:r>
        <w:rPr>
          <w:rFonts w:ascii="Times New Roman"/>
          <w:b/>
          <w:i w:val="false"/>
          <w:color w:val="000000"/>
        </w:rPr>
        <w:t>
мәселелер басқармасының сарапшысы,</w:t>
      </w:r>
      <w:r>
        <w:br/>
      </w:r>
      <w:r>
        <w:rPr>
          <w:rFonts w:ascii="Times New Roman"/>
          <w:b/>
          <w:i w:val="false"/>
          <w:color w:val="000000"/>
        </w:rPr>
        <w:t>
С-5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10532"/>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әскери іс және қауіпсіздік немесе немесе техникалық ғылымдар және технология саласында.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аттестаттаудан өткізу үшін қажетті материалдарды дайындау; Министрлік жүйесінің қызметкерлерінің оқуы, қайта даярлануы және біліктілігін арттырғу процесінің жұмысын ұйымдастыру; әлеуметтік мәселелер бойынша жұмысқа қатысу; </w:t>
            </w:r>
          </w:p>
        </w:tc>
      </w:tr>
    </w:tbl>
    <w:p>
      <w:pPr>
        <w:spacing w:after="0"/>
        <w:ind w:left="0"/>
        <w:jc w:val="left"/>
      </w:pPr>
      <w:r>
        <w:rPr>
          <w:rFonts w:ascii="Times New Roman"/>
          <w:b/>
          <w:i w:val="false"/>
          <w:color w:val="000000"/>
        </w:rPr>
        <w:t xml:space="preserve"> 6. Әкімшілік жұмыс департаменті</w:t>
      </w:r>
      <w:r>
        <w:br/>
      </w:r>
      <w:r>
        <w:rPr>
          <w:rFonts w:ascii="Times New Roman"/>
          <w:b/>
          <w:i w:val="false"/>
          <w:color w:val="000000"/>
        </w:rPr>
        <w:t>
Департамент директоры, С-1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немесе білім немесе гуманитарлық ғылым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 немесе өзге лауазымдарда бір жылдан кем емес өтілі; </w:t>
            </w:r>
            <w:r>
              <w:br/>
            </w:r>
            <w:r>
              <w:rPr>
                <w:rFonts w:ascii="Times New Roman"/>
                <w:b w:val="false"/>
                <w:i w:val="false"/>
                <w:color w:val="000000"/>
                <w:sz w:val="20"/>
              </w:rPr>
              <w:t xml:space="preserve">
2) мемлекеттік қызмет өтілі төрт жылдан кем емес, оның ішінде шетелде кадрлар даярлау жөніндегі республикалық комиссия бекітетін басым мамандықтар бойынша шетелдегі жоғары оқу орындарында жоғары білім бағдарламалары бойынша оқуды аяқтаған соң мемлекеттік органдарда басшылық немесе өзге лауазымдарда бір жылдан кем емес; </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алты жылдан кем емес, оның ішінде ұйымдар басшылары және олардың орынбасарлары лауазымдарында екі жылдан кем емес.</w:t>
            </w:r>
            <w:r>
              <w:br/>
            </w:r>
            <w:r>
              <w:rPr>
                <w:rFonts w:ascii="Times New Roman"/>
                <w:b w:val="false"/>
                <w:i w:val="false"/>
                <w:color w:val="000000"/>
                <w:sz w:val="20"/>
              </w:rPr>
              <w:t>
5) мемлекеттік қызмет өтілі үш жылдан кем емес, оның ішінде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 аяқтағаннан кейін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кезде тиісті функционалдық бағыттары салаларында жұмыс өтілі үш жылдан кем емес;</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 ұйымдастыру; Басқармалар қызметкерлерінің лауазымдық міндеттері мен өкілеттіктерін айқындау; Министрліктің құжаттамалық қызметін ұйымдастыру (құжат айналымын ұйымдастыружөніндегі жұмыстар регламентін әзірлеу, іс-шараларды (ВАМК, ҚР ТЖМ және басқа консультативтік-кеңес органдарының алқа отырыстарын) ұйымдастыру аумақтық органдар мен ведомстволық бағынысты ұйымдарда мемлекеттік тілді ендіру нысандары мен әдістерін жетілдіруді ұйымдастыру; басшылық жүктеген өзге өкілеттіліктерді жүзеге асыру. </w:t>
            </w:r>
          </w:p>
        </w:tc>
      </w:tr>
    </w:tbl>
    <w:bookmarkStart w:name="z68" w:id="60"/>
    <w:p>
      <w:pPr>
        <w:spacing w:after="0"/>
        <w:ind w:left="0"/>
        <w:jc w:val="left"/>
      </w:pPr>
      <w:r>
        <w:rPr>
          <w:rFonts w:ascii="Times New Roman"/>
          <w:b/>
          <w:i w:val="false"/>
          <w:color w:val="000000"/>
        </w:rPr>
        <w:t xml:space="preserve"> 
Құжаттамалық қамтамасыз ету және бақылау басқармасының басшысы,</w:t>
      </w:r>
      <w:r>
        <w:br/>
      </w:r>
      <w:r>
        <w:rPr>
          <w:rFonts w:ascii="Times New Roman"/>
          <w:b/>
          <w:i w:val="false"/>
          <w:color w:val="000000"/>
        </w:rPr>
        <w:t>
С-3 санаты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10808"/>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немесе білім саласында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үш жылдан кем емес;</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w:t>
            </w:r>
            <w:r>
              <w:br/>
            </w:r>
            <w:r>
              <w:rPr>
                <w:rFonts w:ascii="Times New Roman"/>
                <w:b w:val="false"/>
                <w:i w:val="false"/>
                <w:color w:val="000000"/>
                <w:sz w:val="20"/>
              </w:rPr>
              <w:t xml:space="preserve">
6) ғылыми дәрежесінің болуы.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 ұйымдастыру; Басқарма қызметкерлерінің лауазымдық міндеттер мен өкілеттіктерін айқындау; азаматтардың өтініштерін қабылдауд мен қарауды ұйымдастыруға қатысу; Министрліктің құжаттамалық қызметін ұйымдастыру ( құжат айналымын ұйымдастыру жөніндегі жұмыс регламентін әзірлеу, Іс жүргізу жөніндегі нұсқаулықты сақтауды бақылау) ұйымдастыру, регламенттік іс-шараларды (ВАМК, ҚР ТЖМ және басқа консультативтік-кеңес органдарының алқа отырыстарын) дайындау.</w:t>
            </w:r>
          </w:p>
        </w:tc>
      </w:tr>
    </w:tbl>
    <w:bookmarkStart w:name="z69" w:id="61"/>
    <w:p>
      <w:pPr>
        <w:spacing w:after="0"/>
        <w:ind w:left="0"/>
        <w:jc w:val="left"/>
      </w:pPr>
      <w:r>
        <w:rPr>
          <w:rFonts w:ascii="Times New Roman"/>
          <w:b/>
          <w:i w:val="false"/>
          <w:color w:val="000000"/>
        </w:rPr>
        <w:t xml:space="preserve"> 
Құжаттамалық қамтамасыз ету және бақылау басқармасының бас</w:t>
      </w:r>
      <w:r>
        <w:br/>
      </w:r>
      <w:r>
        <w:rPr>
          <w:rFonts w:ascii="Times New Roman"/>
          <w:b/>
          <w:i w:val="false"/>
          <w:color w:val="000000"/>
        </w:rPr>
        <w:t>
сарапшысы, С-4 санаты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немесе білім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актілерді, ережелерді, нұсқаулықтар мен Министрліктің іс жүргізу және құжат айналымы саласындағы өзге норматвитік ведомстволық құжаттарды әзірлеу; қағаз тасымалдағышта және ЭҚАБЖ-да кіріс хат-хабар бойынша жұмысты ұйымдастыру; қағаз тасымалдағышта және ЭҚАБЖ-да шығыс хат-хабар бойынша жұмысты ұйымдастыру; ҚР ТЖМ министрі бұйрықтарын бойынша жұмысты ұйымдастыру; «Қызмет бабында пайдалану үшін» деген құжаттарды қабылдау, бастапқы өңдеу және алдын ала қарау бойынша жұмысты ұйымдастыру; іс жүргізуге қатысты мәселелер жөнінде қажетті құжаттарды, анықтамалар мен ақпараттарды жинау; жеке және заңды тұлғалардың өтініштерін қарау бойынша жұмысты ұйымдастыру; Министрлікітің құрылымдық бөлімшелері, ведомстволары, аумақтық органдары, ведомстволық бағынысты ұйымдары қызметін тексеруге қатысу; аппараттық кеңестерді дайындауға және өткізуге, ҚР ТЖМ аппарат кеңестері хаттамаларын ресімдеу жөніндегі жұмыстарды жүзеге асыру; құжат айналымын қысқарту жөнінде шараларды әзірлеу; іс жүргізу мәселелері бойынша ведомстволық бағынысты органдардың құжаттамалық қамтамасыз ету қызметтері қызметкерлеріне әдістемелік көмек көрсету; ҚР ТД министрінің, вице-министрлерінің қатысуымен кеңестерді дайындау жөніндегі ұйымдастыру іс-шараларын жүзеге асыру; Министрлік аумақтық органдарымен, ведомстволық бағынысты ұйымдарымен, мемлекеттік және мемлекеттік емес органдармен хат алысуды, ішкі хат алысуды жүзеге асыру. </w:t>
            </w:r>
          </w:p>
        </w:tc>
      </w:tr>
    </w:tbl>
    <w:bookmarkStart w:name="z70" w:id="62"/>
    <w:p>
      <w:pPr>
        <w:spacing w:after="0"/>
        <w:ind w:left="0"/>
        <w:jc w:val="left"/>
      </w:pPr>
      <w:r>
        <w:rPr>
          <w:rFonts w:ascii="Times New Roman"/>
          <w:b/>
          <w:i w:val="false"/>
          <w:color w:val="000000"/>
        </w:rPr>
        <w:t xml:space="preserve"> 
Құжаттамалық қамтамасыз ету және бақылау басқармасының</w:t>
      </w:r>
      <w:r>
        <w:br/>
      </w:r>
      <w:r>
        <w:rPr>
          <w:rFonts w:ascii="Times New Roman"/>
          <w:b/>
          <w:i w:val="false"/>
          <w:color w:val="000000"/>
        </w:rPr>
        <w:t>
сарапшысы, С-5 санаты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немесе білім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ВАМК, ҚР ТЖМ және басқа консультативтік-кеңес органдарының алқа отырыстарын дайындауға қатысу; ТЖМ басшылығының қатысуымен салтанатты іс-шараларды дайындауға қатысу; азаматтарды қабылдау бойынша жұмысты ұйымдастыру; хаттар мен өтініштерді қарау; Министр бұйрықтарын есепке алу және тіркеу, тираждау, тарату, сақтау, және сақталуы; кіріс, шығыс хат-хабарларды тіркеу және бақылау; істер номенклатурасын жасау; ведомстволық мұрағатты ұйымдастыру және жүргізу; түскен хат-хабарды орталық аппараттың құрылымдық бөлімшелері басшыларының назарларына жеткізу; пошта жөнелту. </w:t>
            </w:r>
          </w:p>
        </w:tc>
      </w:tr>
    </w:tbl>
    <w:bookmarkStart w:name="z156" w:id="63"/>
    <w:p>
      <w:pPr>
        <w:spacing w:after="0"/>
        <w:ind w:left="0"/>
        <w:jc w:val="left"/>
      </w:pPr>
      <w:r>
        <w:rPr>
          <w:rFonts w:ascii="Times New Roman"/>
          <w:b/>
          <w:i w:val="false"/>
          <w:color w:val="000000"/>
        </w:rPr>
        <w:t xml:space="preserve"> 
Мемлекеттік тілді дамыту басқармасының басшысы, С-3 санаты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 немесе білім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xml:space="preserve">
2) шетелде кадрлар даярлау жөніндегі республикалық комиссия бекітетін басым мамандықтар бойынша шетелде жоғары оқу орнын аяқтағаннан жағдайда мемлекеттік қызмет өтілі үш жылдан кем емес; </w:t>
            </w:r>
            <w:r>
              <w:br/>
            </w:r>
            <w:r>
              <w:rPr>
                <w:rFonts w:ascii="Times New Roman"/>
                <w:b w:val="false"/>
                <w:i w:val="false"/>
                <w:color w:val="000000"/>
                <w:sz w:val="20"/>
              </w:rPr>
              <w:t xml:space="preserve">
3) мемлекеттік органдарда басшылық немесе өзге лауазымдарда жұмыс өтілі екі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төрт жылдан кем емес, оның ішінде басшылық лауазымдарда жұмыс өтілі екі жылдан кем емес.</w:t>
            </w:r>
            <w:r>
              <w:br/>
            </w:r>
            <w:r>
              <w:rPr>
                <w:rFonts w:ascii="Times New Roman"/>
                <w:b w:val="false"/>
                <w:i w:val="false"/>
                <w:color w:val="000000"/>
                <w:sz w:val="20"/>
              </w:rPr>
              <w:t xml:space="preserve">
5)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орынанан кейінгі бағдарламалар бойынша оқуды аяқтауы; </w:t>
            </w:r>
            <w:r>
              <w:br/>
            </w:r>
            <w:r>
              <w:rPr>
                <w:rFonts w:ascii="Times New Roman"/>
                <w:b w:val="false"/>
                <w:i w:val="false"/>
                <w:color w:val="000000"/>
                <w:sz w:val="20"/>
              </w:rPr>
              <w:t xml:space="preserve">
6)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жұмысын ұйымдастыру, мемлекеттік тілді енгізу саласында жыл сайынғы іс-шаралар жоспарын жасауға қатысу; аумақтық органдар мен ведомстволық бағынысты ұйымдарында мемлекеттік тілді енгізудің нысандары мен әдістерін жетілдіруге арналған іс-шараларды әзірлеу; Министрлік қызметіне қатысты мемлекеттік тілдегі заңдар, қаулылар мен басқа нормативтік актілер жобаларын редакциялау. </w:t>
            </w:r>
          </w:p>
        </w:tc>
      </w:tr>
    </w:tbl>
    <w:bookmarkStart w:name="z71" w:id="64"/>
    <w:p>
      <w:pPr>
        <w:spacing w:after="0"/>
        <w:ind w:left="0"/>
        <w:jc w:val="left"/>
      </w:pPr>
      <w:r>
        <w:rPr>
          <w:rFonts w:ascii="Times New Roman"/>
          <w:b/>
          <w:i w:val="false"/>
          <w:color w:val="000000"/>
        </w:rPr>
        <w:t xml:space="preserve"> 
Мемлекеттік тілді дамыту басқармасының бас сарапшысы,</w:t>
      </w:r>
      <w:r>
        <w:br/>
      </w:r>
      <w:r>
        <w:rPr>
          <w:rFonts w:ascii="Times New Roman"/>
          <w:b/>
          <w:i w:val="false"/>
          <w:color w:val="000000"/>
        </w:rPr>
        <w:t>
С-4 санаты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 немесе білім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екі жылдан кем емес не осы санаттағы нақты лауазымның тиісті функционалдық бағыттары салаларында жұмыс өтілі үш жылдан кем емес; </w:t>
            </w:r>
            <w:r>
              <w:br/>
            </w:r>
            <w:r>
              <w:rPr>
                <w:rFonts w:ascii="Times New Roman"/>
                <w:b w:val="false"/>
                <w:i w:val="false"/>
                <w:color w:val="000000"/>
                <w:sz w:val="20"/>
              </w:rPr>
              <w:t>
2)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және жоғары оқу орындарынан кейінгі бағдарламалар бойынша оқуды аяқтауы;</w:t>
            </w:r>
            <w:r>
              <w:br/>
            </w:r>
            <w:r>
              <w:rPr>
                <w:rFonts w:ascii="Times New Roman"/>
                <w:b w:val="false"/>
                <w:i w:val="false"/>
                <w:color w:val="000000"/>
                <w:sz w:val="20"/>
              </w:rPr>
              <w:t xml:space="preserve">
3) ғылыми дәрежесінің болуы.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тілдегі мәтінге уақытында редакциялық сараптама жүргізуге және оның сапасына жауап береді. Қазақстан Республикасы Президентінің Әкімшілігіне, Қазақстан Республикасының Премьер-Министрі Кеңсесіне, ҚР Парламентіне жіберілетін Президент жарлықтары, Үкімет қаулылары, заңдар және басқа нормативтік құқықтық актілер және мемлекеттік тілдегі ТЖМ қызметкерлері әзірлеген «өте құпия» белгісі бар маңызды құжаттар жобаларының редакциясын жүзеге асыру. ТЖМ алқа отырыстарында, аппараттық кеңестерде сөз сөйлеуге ілеспе аударманы жүзеге асыру. Төтенше жағдайлар министрлігінің салалық терминологиялық комиссиясының хатшысы болып табылады. Мемлекеттік тілді дамыту бойынша алқа, селекторлық кеңестер, дөңгелек үстел отырыстарына материалдар мен ұсыныстарды әзірлеу, сондай-ақ мемлекеттік органдар, басқа ұйымдар мен мекемелер мемлекеттік тілге қатысты өткізетін түрлі іс-шараларға қатысу. Қажет болған жағдайда мемлекеттік тілден орыс тіліне құжаттар мәтіндерін аударуды жүзеге асыру. Мемлекеттік тіл үлесі бойынша Қазақстан Республикасы Төтенше жағдайлар министрлігі орталық аппараты мен аумақтық органдары құжат айналымының мониторингін жасау. Тілдерді дамыту мен қолданудың мемлекеттік бағдарламасына (бұдан әрі – Бағдарлама) сәйкес Министрлік іс-шараларының мерзімді жоспарлар жобаларын әзірлеу. «Қазақстан Республикасындағы тіл туралы» Заңының және Бағдарламасының орындалуы барысына тексерулер жүргізу. </w:t>
            </w:r>
          </w:p>
        </w:tc>
      </w:tr>
    </w:tbl>
    <w:bookmarkStart w:name="z72" w:id="65"/>
    <w:p>
      <w:pPr>
        <w:spacing w:after="0"/>
        <w:ind w:left="0"/>
        <w:jc w:val="left"/>
      </w:pPr>
      <w:r>
        <w:rPr>
          <w:rFonts w:ascii="Times New Roman"/>
          <w:b/>
          <w:i w:val="false"/>
          <w:color w:val="000000"/>
        </w:rPr>
        <w:t xml:space="preserve"> 
Мемлекеттік тілді дамыту басқармасының сарапшысы,</w:t>
      </w:r>
      <w:r>
        <w:br/>
      </w:r>
      <w:r>
        <w:rPr>
          <w:rFonts w:ascii="Times New Roman"/>
          <w:b/>
          <w:i w:val="false"/>
          <w:color w:val="000000"/>
        </w:rPr>
        <w:t>
С-5 санаты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әлеуметтік ғылым, экономика және бизнес немесе білім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 Excel, E-mail, Internet бағдарламаларымен компьютерде, ұйымдастыру техникасымен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қызметіне қатысты заңдар, қаулылар және басқа нормативтік актілер жобаларын сапалы аудару; құжаттарды аудару және оларды мемлекеттік тілде дайындау мәселелері бойынша Министрліктің аумақтық органдарымен басқарманың өзара іс-әрекетін қолдау; аумақтық бөлімдерде мемлекеттік тілді енгізуді жүргізуге қатысу және оларға әдістемелік және практикалық көмек көрсету. </w:t>
            </w:r>
          </w:p>
        </w:tc>
      </w:tr>
    </w:tbl>
    <w:bookmarkStart w:name="z73" w:id="66"/>
    <w:p>
      <w:pPr>
        <w:spacing w:after="0"/>
        <w:ind w:left="0"/>
        <w:jc w:val="left"/>
      </w:pPr>
      <w:r>
        <w:rPr>
          <w:rFonts w:ascii="Times New Roman"/>
          <w:b/>
          <w:i w:val="false"/>
          <w:color w:val="000000"/>
        </w:rPr>
        <w:t xml:space="preserve"> 
7. Халықаралық ынтымақтастық департаменті</w:t>
      </w:r>
      <w:r>
        <w:br/>
      </w:r>
      <w:r>
        <w:rPr>
          <w:rFonts w:ascii="Times New Roman"/>
          <w:b/>
          <w:i w:val="false"/>
          <w:color w:val="000000"/>
        </w:rPr>
        <w:t>
Департамент директоры, С-1 санаты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0172"/>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 немесе әлеуметтік ғылым, экономика және бизнес немесе құқық саласында.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 немесе өзге лауазымдарда бір жылдан кем емес өтілі; </w:t>
            </w:r>
            <w:r>
              <w:br/>
            </w:r>
            <w:r>
              <w:rPr>
                <w:rFonts w:ascii="Times New Roman"/>
                <w:b w:val="false"/>
                <w:i w:val="false"/>
                <w:color w:val="000000"/>
                <w:sz w:val="20"/>
              </w:rPr>
              <w:t xml:space="preserve">
2) мемлекеттік қызмет өтілі төрт жылдан кем емес, оның ішінде шетелде кадрлар даярлау жөніндегі республикалық комиссия бекітетін басым мамандықтар бойынша шетелдегі жоғары оқу орындарында жоғары білім бағдарламалары бойынша оқуды аяқтаған соң мемлекеттік органдарда басшылық немесе өзге лауазымдарда бір жылдан кем емес; </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0"/>
              </w:rPr>
              <w:t>
4) осы санаттағы нақты лауазымның тиісті функционалдық бағыттары салаларында жұмыс өтілі алты жылдан кем емес, оның ішінде ұйымдар басшылары және олардың орынбасарлары лауазымдарында екі жылдан кем емес.</w:t>
            </w:r>
            <w:r>
              <w:br/>
            </w:r>
            <w:r>
              <w:rPr>
                <w:rFonts w:ascii="Times New Roman"/>
                <w:b w:val="false"/>
                <w:i w:val="false"/>
                <w:color w:val="000000"/>
                <w:sz w:val="20"/>
              </w:rPr>
              <w:t>
5) мемлекеттік қызмет өтілі үш жылдан кем емес, оның ішінде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жоғары оқу орнын аяқтағаннан кейін мемлекеттік органдарда басшылық немесе өзге лауазымдарда бір жылдан кем емес;</w:t>
            </w:r>
            <w:r>
              <w:br/>
            </w:r>
            <w:r>
              <w:rPr>
                <w:rFonts w:ascii="Times New Roman"/>
                <w:b w:val="false"/>
                <w:i w:val="false"/>
                <w:color w:val="000000"/>
                <w:sz w:val="20"/>
              </w:rPr>
              <w:t>
6) ғылыми дәрежесі болған кезде тиісті функционалдық бағыттары салаларында жұмыс өтілі үш жылдан кем емес;</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Функионалдық міндеттері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Жетекшілік ететін салада ынтымақтастық мәселелер жөнінде Үкімет пен Министрліктің жұмыс жоспары мен кешенді бағдарламаларын әзірлеу, олардың орындалуын қамтамасыз ету; халықаралық шарттарды жасау жөнінде ұсыныстар әзірлеу, олардың жобаларын әзірлеуге қатысу, келісужәне қол қоюға дайындау; Қазақстан Республикасының шет мемлекеттерге гуманитарлық көмек көрсетуі, Қазақстан Республикасы аумағында халықаралық гуманитарлық көмекті бөлу жөнінде ұсгыстар әзірлеу, гуманитарлық акциялар өткізуді үйлестіруді жүзеге асыру; Министрлік жетекшілік ететін мәселелер жөнінде жобаларды іске асыру үшін үкіметтік және халықаралық ұйымдардан шетел техникалық (қаржылық) көмектерін тартуға қатысу; Министрлік құзыретіне кіретін мәселелер бойынша шетел делегацияларымен келіссөздер жүргізуге қатысу. </w:t>
            </w:r>
          </w:p>
        </w:tc>
      </w:tr>
    </w:tbl>
    <w:bookmarkStart w:name="z74" w:id="67"/>
    <w:p>
      <w:pPr>
        <w:spacing w:after="0"/>
        <w:ind w:left="0"/>
        <w:jc w:val="left"/>
      </w:pPr>
      <w:r>
        <w:rPr>
          <w:rFonts w:ascii="Times New Roman"/>
          <w:b/>
          <w:i w:val="false"/>
          <w:color w:val="000000"/>
        </w:rPr>
        <w:t xml:space="preserve"> 
Көпжақты ынтымақтастық басқармасының басшысы, С-3 санаты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саладағы халықаралық ынтымақтастық мәселелері бойынша Үкіметтің және Министрліктің жұмыс жоспарларын және кешенді бағдарламаларын әзірлеу және үйлестіру, олардың орындалуын қамтамасыз ету; халықаралық шарттарды жасасу бойынша ұсыныстар әзірлеу, олардың жобаларын әзірлеуге, келісуге және қол қоюға дайындауға қатысу; Қазақстан Республикасының шетел мемлекеттеріне гуманитарлық көмек көрсетуі, халықаралық гуманитарлық көмекті Қазақстан Республикасының аумағында бөлу бойынша ұсыныстар әзірлеу, гуманитарлық акциялар өткізуді үйлестіруді жүзеге асыру; Министрлік жетекшілік ететін мәселелер бойынша жобаларды іске асыру үшін үкіметтік және халықаралық ұйымдардан шетелдік техникалық (қаржылық) көмекті тартуға қатысу; Министрліктің құзыретіне кіретін мәселелер бойынша шетелдік делегациялармен келіссөздер жүргізуге қатысу.</w:t>
            </w:r>
          </w:p>
        </w:tc>
      </w:tr>
    </w:tbl>
    <w:bookmarkStart w:name="z75" w:id="68"/>
    <w:p>
      <w:pPr>
        <w:spacing w:after="0"/>
        <w:ind w:left="0"/>
        <w:jc w:val="left"/>
      </w:pPr>
      <w:r>
        <w:rPr>
          <w:rFonts w:ascii="Times New Roman"/>
          <w:b/>
          <w:i w:val="false"/>
          <w:color w:val="000000"/>
        </w:rPr>
        <w:t xml:space="preserve"> 
Көпжақты ынтымақтастық басқармасының бас сарапшысы, С-4 санаты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1082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құқық саласында.</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салаларда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саладағы халықаралық ынтымақтастық мәселелері бойынша Үкіметтің және Министрліктің жұмыс жоспарларын және кешенді бағдарламаларын әзірлеу және үйлестіру; Министрліктің халықаралық ынтамақтастық саласындағы іс-шараларын орындау, үйлестіруді жүзеге асыру; халықаралық шарттарды жасасу бойынша ұсыныстар әзірлеу, олардың жобаларын әзірлеуге, келісуге және қол қоюға дайындауға қатысу; Қазақстан Республикасының шетел мемлекеттеріне гуманитарлық көмек көрсетуі, халықаралық гуманитарлық көмекті Қазақстан Республикасының аумағында бөлу бойынша ұсыныстар әзірлеу, гуманитарлық акциялар өткізуді үйлестіруді жүзеге асыру.</w:t>
            </w:r>
          </w:p>
        </w:tc>
      </w:tr>
    </w:tbl>
    <w:bookmarkStart w:name="z76" w:id="69"/>
    <w:p>
      <w:pPr>
        <w:spacing w:after="0"/>
        <w:ind w:left="0"/>
        <w:jc w:val="left"/>
      </w:pPr>
      <w:r>
        <w:rPr>
          <w:rFonts w:ascii="Times New Roman"/>
          <w:b/>
          <w:i w:val="false"/>
          <w:color w:val="000000"/>
        </w:rPr>
        <w:t xml:space="preserve"> 
Көпжақты ынтымақтастық басқармасының сарапшысы, С-5 санаты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48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құжаттарының, Министрлік басшылығы өкімдерінің, бұйрықтарының және тапсырмаларының уақтылы орындалуын қамтамасыз ету; Министрліктің халықаралық ынтамақтастық саласындағы іс-шараларын дайындауға және өткізуге қатысу; халықаралық шарттардың жобаларын әзірлеуге, келісуге және қол қоюға дайындауға қатысу; шетел мемлекеттімен және халықаралық ұйымдармен ақпарат алмасуды ұйымдастыру және Министрліктің аумақтық бөлімшелерінің және ведомстволық бағынысты ұйымдарының қызметіне қажет ақпаратты қамтамасыз ету; Министрліктің құзыретіне кіретін мәселелер бойынша шетелдік делегациялармен келіссөздерді ұйымдастыру және оларды жүргізуге қатысу. </w:t>
            </w:r>
          </w:p>
        </w:tc>
      </w:tr>
    </w:tbl>
    <w:bookmarkStart w:name="z77" w:id="70"/>
    <w:p>
      <w:pPr>
        <w:spacing w:after="0"/>
        <w:ind w:left="0"/>
        <w:jc w:val="left"/>
      </w:pPr>
      <w:r>
        <w:rPr>
          <w:rFonts w:ascii="Times New Roman"/>
          <w:b/>
          <w:i w:val="false"/>
          <w:color w:val="000000"/>
        </w:rPr>
        <w:t xml:space="preserve"> 
Екіжақты ынтымақтастық басқармасының басшысы, С-3 санаты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саладағы халықаралық ынтымақтастық мәселелері бойынша Үкіметтің және Министрліктің жұмыс жоспарларын және кешенді бағдарламаларын әзірлеу және үйлестіру, олардың орындалуын қамтамасыз ету; халықаралық шарттарды жасасу бойынша ұсыныстар әзірлеу, олардың жобаларын әзірлеуге, келісуге және қол қоюға дайындауға қатысу; Қазақстан Республикасының шетел мемлекеттеріне гуманитарлық көмек көрсетуі, халықаралық гуманитарлық көмекті Қазақстан Республикасының аумағында бөлу бойынша ұсыныстар әзірлеу, гуманитарлық акциялар өткізуді үйлестіруді жүзеге асыру; Министрлік жетекшілік ететін мәселелер бойынша жобаларды іске асыру үшін үкіметтік және халықаралық ұйымдардан шетелдік техникалық (қаржылық) көмекті тартуға қатысу; Министрліктің құзыретіне кіретін мәселелер бойынша шетелдік делегациялармен келіссөздер жүргізуге қатысу.</w:t>
            </w:r>
          </w:p>
        </w:tc>
      </w:tr>
    </w:tbl>
    <w:bookmarkStart w:name="z78" w:id="71"/>
    <w:p>
      <w:pPr>
        <w:spacing w:after="0"/>
        <w:ind w:left="0"/>
        <w:jc w:val="left"/>
      </w:pPr>
      <w:r>
        <w:rPr>
          <w:rFonts w:ascii="Times New Roman"/>
          <w:b/>
          <w:i w:val="false"/>
          <w:color w:val="000000"/>
        </w:rPr>
        <w:t xml:space="preserve"> 
Екіжақты ынтымақтастық басқармасының бас сарапшысы, С-4 санаты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1082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құқық саласында.</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салаларда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саладағы халықаралық ынтымақтастық мәселелері бойынша Үкіметтің және Министрліктің жұмыс жоспарларын және кешенді бағдарламаларын әзірлеу және үйлестіру; Министрліктің халықаралық ынтамақтастық саласындағы іс-шараларын орындау, үйлестіруді жүзеге асыру; халықаралық шарттарды жасасу бойынша ұсыныстар әзірлеу, олардың жобаларын әзірлеуге, келісуге және қол қоюға дайындауға қатысу; Қазақстан Республикасының шетел мемлекеттеріне гуманитарлық көмек көрсетуі, халықаралық гуманитарлық көмекті Қазақстан Республикасының аумағында бөлу бойынша ұсыныстар әзірлеу, гуманитарлық акциялар өткізуді үйлестіруді жүзеге асыру.</w:t>
            </w:r>
          </w:p>
        </w:tc>
      </w:tr>
    </w:tbl>
    <w:bookmarkStart w:name="z79" w:id="72"/>
    <w:p>
      <w:pPr>
        <w:spacing w:after="0"/>
        <w:ind w:left="0"/>
        <w:jc w:val="left"/>
      </w:pPr>
      <w:r>
        <w:rPr>
          <w:rFonts w:ascii="Times New Roman"/>
          <w:b/>
          <w:i w:val="false"/>
          <w:color w:val="000000"/>
        </w:rPr>
        <w:t xml:space="preserve"> 
Екіжақты ынтымақтастық басқармасының сарапшысы, С-5 санаты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48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құжаттарының, Министрлік басшылығы өкімдерінің, бұйрықтарының және тапсырмаларының уақтылы орындалуын қамтамасыз ету; Министрліктің халықаралық ынтамақтастық саласындағы іс-шараларын дайындауға және өткізуге қатысу; халықаралық шарттардың жобаларын әзірлеуге, келісуге және қол қоюға дайындауға қатысу; шетел мемлекеттімен және халықаралық ұйымдармен ақпарат алмасуды ұйымдастыру және Министрліктің аумақтық бөлімшелерінің және ведомстволық бағынысты ұйымдарының қызметіне қажет ақпаратты қамтамасыз ету; Министрліктің құзыретіне кіретін мәселелер бойынша шетелдік делегациялармен келіссөздерді ұйымдастыру және оларды жүргізуге қатысу. </w:t>
            </w:r>
          </w:p>
        </w:tc>
      </w:tr>
    </w:tbl>
    <w:bookmarkStart w:name="z80" w:id="73"/>
    <w:p>
      <w:pPr>
        <w:spacing w:after="0"/>
        <w:ind w:left="0"/>
        <w:jc w:val="left"/>
      </w:pPr>
      <w:r>
        <w:rPr>
          <w:rFonts w:ascii="Times New Roman"/>
          <w:b/>
          <w:i w:val="false"/>
          <w:color w:val="000000"/>
        </w:rPr>
        <w:t xml:space="preserve"> 
14. Апаттар медицинасы және психологиялық қызмет басқармасы</w:t>
      </w:r>
      <w:r>
        <w:br/>
      </w:r>
      <w:r>
        <w:rPr>
          <w:rFonts w:ascii="Times New Roman"/>
          <w:b/>
          <w:i w:val="false"/>
          <w:color w:val="000000"/>
        </w:rPr>
        <w:t>
Апаттар медицинасы және психологиялық қызмет</w:t>
      </w:r>
      <w:r>
        <w:br/>
      </w:r>
      <w:r>
        <w:rPr>
          <w:rFonts w:ascii="Times New Roman"/>
          <w:b/>
          <w:i w:val="false"/>
          <w:color w:val="000000"/>
        </w:rPr>
        <w:t>
басқармасының сарапшысы, С-5 санаты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денсаулық сақтау және әлеуметтік қамсыздандыру (медицина) немесе әлеуметтік ғылымдар, экономика және бизнес немесе жаратылыстану ғылымдары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 дамытудың перспективті жоспарларын, Министрліктің психологиялық қызметі жөнінде оқу-әдістемелік құралдарды әзірлеуге қатысу; психологиялық диагностикалауды өткізуге, Министрлік жеке құрамының кәсіби қызметін даярлауға және сүйемелдеуге қатысу; оқу-машықтану іс-шараларын өткізу кезеңінде психологиялық қызметтің жұмысына қатысу. </w:t>
            </w:r>
          </w:p>
        </w:tc>
      </w:tr>
    </w:tbl>
    <w:bookmarkStart w:name="z81" w:id="74"/>
    <w:p>
      <w:pPr>
        <w:spacing w:after="0"/>
        <w:ind w:left="0"/>
        <w:jc w:val="left"/>
      </w:pPr>
      <w:r>
        <w:rPr>
          <w:rFonts w:ascii="Times New Roman"/>
          <w:b/>
          <w:i w:val="false"/>
          <w:color w:val="000000"/>
        </w:rPr>
        <w:t xml:space="preserve"> 
15. Арнайы жұмыс басқармасы</w:t>
      </w:r>
      <w:r>
        <w:br/>
      </w:r>
      <w:r>
        <w:rPr>
          <w:rFonts w:ascii="Times New Roman"/>
          <w:b/>
          <w:i w:val="false"/>
          <w:color w:val="000000"/>
        </w:rPr>
        <w:t>
Арнайы жұмыс басқармасының басшысы, С-3 санаты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1082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әскери іс және қауіпсіздік немесе техникалық ғылымдар мен технология саласында.</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және құпия жұмыс, мемлекеттік құпияларды қорғау, ақпараттық қауіпсіздік жөніндегі нормативтік-құқықтық актілерді әзірлеуге қатысу, олардың орындалуын бақылау; ақпаратты жинау және талдау; жұмылдыру және арнайы жұмыс жөніндегі құжаттамамен және ресми хат алмасумен жұмыс істеу; мемлекеттік құпияларды қорғау жөнінде есептерді, іс-шаралар жоспарларын, құпия іс-жүргізу бойынша істер номенклатурасын жасау; мемлекеттік құпияларды қорғау мәселелері жөніндегі тұрақты әрекет ететін сараптама комиссиясының жұмысын ұйымдастыру; ҚР ТЖМ орталық аппаратындағы және ведомстволық бағынысты ұйымдарындағы құпия құжат айналымын ұйымдастыру жөніндегі жұмыстың регламентін әзірлеу; Құпия іс жүргізу жөніндегі нұсқаулықтың сақталуын бақылау; жұмыс тәжірибесінің болуы. </w:t>
            </w:r>
          </w:p>
        </w:tc>
      </w:tr>
    </w:tbl>
    <w:bookmarkStart w:name="z82" w:id="75"/>
    <w:p>
      <w:pPr>
        <w:spacing w:after="0"/>
        <w:ind w:left="0"/>
        <w:jc w:val="left"/>
      </w:pPr>
      <w:r>
        <w:rPr>
          <w:rFonts w:ascii="Times New Roman"/>
          <w:b/>
          <w:i w:val="false"/>
          <w:color w:val="000000"/>
        </w:rPr>
        <w:t xml:space="preserve"> 
Арнайы жұмыс басқармасының бас сарапшысы, С-4 санаты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әскери іс және қауіпсіздік немесе техникалық ғылымдар мен технология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облыстарда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және құпия жұмыс, мемлекеттік құпияларды қорғау, ақпараттық қауіпсіздік жөніндегі нормативтік-құқықтық актілерді әзірлеуге қатысу, олардың орындалуын бақылау; ақпаратты жинау және талдау; жұмылдыру және арнайы жұмыс жөніндегі құжаттамамен және ресми хат алмасумен жұмыс істеу; мемлекеттік құпияларды қорғау жөнінде есептерді, іс-шаралар жоспарларын, құпия іс-жүргізу бойынша істер номенклатурасын жасау; құпия құжаттарды есепке алуды және сақтауды жүргізу, оларды көбейту мен жөнелту Құпия іс жүргізу жөніндегі нұсқаулыққа сәйкес өзге де функционалдық міндеттер. </w:t>
            </w:r>
          </w:p>
        </w:tc>
      </w:tr>
    </w:tbl>
    <w:bookmarkStart w:name="z83" w:id="76"/>
    <w:p>
      <w:pPr>
        <w:spacing w:after="0"/>
        <w:ind w:left="0"/>
        <w:jc w:val="left"/>
      </w:pPr>
      <w:r>
        <w:rPr>
          <w:rFonts w:ascii="Times New Roman"/>
          <w:b/>
          <w:i w:val="false"/>
          <w:color w:val="000000"/>
        </w:rPr>
        <w:t xml:space="preserve"> 
Баспасөз қызметі</w:t>
      </w:r>
      <w:r>
        <w:br/>
      </w:r>
      <w:r>
        <w:rPr>
          <w:rFonts w:ascii="Times New Roman"/>
          <w:b/>
          <w:i w:val="false"/>
          <w:color w:val="000000"/>
        </w:rPr>
        <w:t>
Баспасөз қызметінің басшысы, С-3 санаты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ғылымдар немесе әлеуметтік ғылымдар,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үш жылдан кем емес; </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екі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төрт жылдан кем емес, оның ішінде басшылық лауазымдарда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6)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саясат мәселелері бойынша министрлік қызметін ұйымдастыруды және ақпараттық-талдауды қамтамасыз ету; мининсрліктің іс-шараларын перспективті және жедел жоспарлауға қатысу; Министрліктің қызметі мен бастамаларын ақпараттық қолдау және өз функцияларын табысты іске асыру үшін Министрлікке қажет жағымды ақпаратты қоғамда ілгерілету; Министрлік қызметінің негізгі мәселелері, бұқаралық ақпарат құралдарын пайдалану арқылы құтқарушы мен өрт сөндірушінің кәсібін танымал ету бойынша оң қоғамдық пікірді қалыптастыру. Қазақстан Республикасы Президентінің Қазақстан халқына Жолдауын іске асыруды ақпараттық сүйемелдеу жөніндегі іс-шаралар жоспарын орындау; Министрлік басшылығының және жауапты қызметкерлерінің қатысуымен баспасөз-конференцияларын, интернет-конференциялар, сұхбаттар, брифингтер, бейресми кездесулер және басқа да іс-шараларды өткізу; бұқаралық ақпарат құралдарындағы жарияланымдарға ресми жауапты, оның ішінде БАҚ-та жарияланған көрінеу жалған және бұрмаланған ақпаратты теріске шығаруды дайындау; ақпараттық-талдау материалдарын ұсыну, ҚР Үкіметінің сайтындағы ҚР ТЖМ айдарының мазмұнды бөлігін талдау, ақпараттық-коммуникациялық технологиялардың көмегімен ашықтықты және нәтижелілікті қамтамасыз ету; бұқаралық ақпарат құралдарын мониторингілеу материалдарын, талдау шолуларды және БАҚ-та жарияланған басқа да ақпаратты Министрге жедел беруді ұйымдастыру; Министр мен Вице-министрлердің сөйлейтін сөздерінің, мақалаларының, сұхбаттараның және басқа да материалдарының мәтіндерін дайындау; Министрдің елдегі жұмыс сапарларының және шетелге барған сапарларының барысында осы іс-шараларды БАҚ-та тиімді жариялау мақсатында оған ілесіп жүру.</w:t>
            </w:r>
          </w:p>
        </w:tc>
      </w:tr>
    </w:tbl>
    <w:bookmarkStart w:name="z84" w:id="77"/>
    <w:p>
      <w:pPr>
        <w:spacing w:after="0"/>
        <w:ind w:left="0"/>
        <w:jc w:val="left"/>
      </w:pPr>
      <w:r>
        <w:rPr>
          <w:rFonts w:ascii="Times New Roman"/>
          <w:b/>
          <w:i w:val="false"/>
          <w:color w:val="000000"/>
        </w:rPr>
        <w:t xml:space="preserve"> 
Баспасөз қызметінің бас сарапшысы, С-4 санаты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ғылымдар немесе әлеуметтік ғылымдар,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салаларда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БАҚ-пен өзара іс-қимыл жасау және жұмысты үйлестіру (баспасөз-конференцияларын, брифингтер ұйымдастыру, баспасөз-релизін дайындау), ТЖ туралы заңнаманың іске асырылу барысын БАҚ-та жариялау, ТЖ туралы заңнама тиімділігінің мәселелері бойынша материалдарды ұйымдастыру және жариялау; журналистердің төтенше жағдай аймағындағы жұмысын, сондай-ақ ҚР ТЖМ көшпелі баспасөз орталығының жұмысын ұйымдастыру; төтенше жағдайларды жою жөніндегі жұмыстың барысы туралы төтенше жағдай аудандарыан түскен жедел мәліметтермен бұқаралық ақпарат құралдарын қамтамасыз ету; бұқаралық ақпарат құралдарындағы ҚР ТЖМ қызметі туралы ақпаратты талдау; Министрлік үшін мерзімді басылымдарға, ақпараттық агенттіктердің жаңалық ленталарына жазылу науқанының жүруіне басшылық жасау </w:t>
            </w:r>
          </w:p>
        </w:tc>
      </w:tr>
    </w:tbl>
    <w:p>
      <w:pPr>
        <w:spacing w:after="0"/>
        <w:ind w:left="0"/>
        <w:jc w:val="left"/>
      </w:pPr>
      <w:r>
        <w:rPr>
          <w:rFonts w:ascii="Times New Roman"/>
          <w:b/>
          <w:i w:val="false"/>
          <w:color w:val="000000"/>
        </w:rPr>
        <w:t xml:space="preserve"> Баспасөз қызметінің сарапшысы, С-5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ғылымдар немесе әлеуметтік ғылымдар, экономика және бизнес саласында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БАҚ-пен өзара іс-қимыл жасау және жұмысты үйлестіру, төтенше жағдайларды жою жөніндегі жұмыстың барысы туралы сол төтенше жағдай аудандарынан түскен жедел мәліметтермен бұқаралық ақпарат құралдарын қамтамасыз ету; бұқаралық ақпарат құралдарындағы ҚР ТЖМ қызметі туралы ақпаратты талдау; Министрлік үшін мерзімді басылымдарға, ақпараттық агенттіктердің жаңалық ленталарына жазылу науқанының жүруіне басшылық жасау </w:t>
            </w:r>
          </w:p>
        </w:tc>
      </w:tr>
    </w:tbl>
    <w:bookmarkStart w:name="z85" w:id="78"/>
    <w:p>
      <w:pPr>
        <w:spacing w:after="0"/>
        <w:ind w:left="0"/>
        <w:jc w:val="left"/>
      </w:pPr>
      <w:r>
        <w:rPr>
          <w:rFonts w:ascii="Times New Roman"/>
          <w:b/>
          <w:i w:val="false"/>
          <w:color w:val="000000"/>
        </w:rPr>
        <w:t xml:space="preserve"> 
17. Келіссөздерді жүргізу басқармасы Келіссөздер жүргізу басқармасының бас сарапшысы, С-4 санаты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техникалық ғылымдар мен технология немесе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75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осы санаттағы нақты лауазымның функционалдық бағытына сәйкес салаларда үш жылдан кем емес жұмыс өтілінің болуы;</w:t>
            </w:r>
            <w:r>
              <w:br/>
            </w:r>
            <w:r>
              <w:rPr>
                <w:rFonts w:ascii="Times New Roman"/>
                <w:b w:val="false"/>
                <w:i w:val="false"/>
                <w:color w:val="000000"/>
                <w:sz w:val="20"/>
              </w:rPr>
              <w:t>
2) жоғары және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br/>
            </w:r>
            <w:r>
              <w:rPr>
                <w:rFonts w:ascii="Times New Roman"/>
                <w:b w:val="false"/>
                <w:i w:val="false"/>
                <w:color w:val="000000"/>
                <w:sz w:val="20"/>
              </w:rPr>
              <w:t>
3) ғылыми дәрежесінің болуы.</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құзыретіне кіретін мәселелер бойынша шетелдік делегациялармен келіссөздерді ұйымдастыру және оларды жүргізуге қатысу; Кедендік одақ және ЕурАзЭҚ шеңберіндегі интеграцияны дамыту жөніндегі мемлекеттік саясатты іске асырумен байланысты Министрлік құзыретіндегі мәселелерді пысықтауды жүзеге асыру; Министрліктің мүдделі құрылымдық бөлімшелерімен бірлесіп, КО-ға және ЕурАзЭҚ-ке Қазақстанның қатысуы шеңберінде Министрліктің құзыретіне кіретін мәселелер бойынша қазақстандық ұстанымды қалыптастыру; мүдделі мемлекеттік органдармен бірлесіп, КО (ЕЭК) жұмыс органдарына қатысуы шеңберінде Қазақстан Республикасының интеграциясын тереңдету жөніндегі қазақстандық ұстанымды пысықтауды жүзеге асыру; Қазақстан Республикасының мемлекеттік органдарымен бірлесіп, Еуразиялық экономикалық комиссия Кеңесінің және Жоғары кеңесінің отырыстарына материалдар дайындауды жүзеге асыру; Мининстрлік құзыретінің шеңберінде ЕЭк шеімдерін іске асыруды жүзеге асыру; Қазақстанда өткізу кезінде ЕЭК отырыстарын және КО келісім жобаларын талқылау жөніндегі келіссөздерді ұйымдастыру; Қазақстан Республикасының КО қатысуынан туындайтын ықтимал салдарды бағалау бойынша талдау зерттеулерін жүргізуге қатысу; Басқарма құзыретінің шегінде нормативтік және құқықтық актілерді әзірлеуді және келісуді жүзеге асыру; Басқарма құзыретіне кіретін мәселелер бойынша келіссөздерге қатысу. </w:t>
            </w:r>
          </w:p>
        </w:tc>
      </w:tr>
    </w:tbl>
    <w:bookmarkStart w:name="z86" w:id="79"/>
    <w:p>
      <w:pPr>
        <w:spacing w:after="0"/>
        <w:ind w:left="0"/>
        <w:jc w:val="left"/>
      </w:pPr>
      <w:r>
        <w:rPr>
          <w:rFonts w:ascii="Times New Roman"/>
          <w:b/>
          <w:i w:val="false"/>
          <w:color w:val="000000"/>
        </w:rPr>
        <w:t xml:space="preserve"> 
Келіссөздер жүргізу басқармасының сарапшысы, С-5 санаты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техникалық ғылымдар мен технология немесе құқық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495"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E-mail, Internet бағдарламаларымен, ұйымдастыру техникасы және факспен жұмыс істей білуі.</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құжаттарының, Министрлік басшылығы өкімдерінің, бұйрықтарының және тапсырмаларының уақтылы орындалуын қамтамасыз ету; Министрліктің құзыретіне кіретін мәселелер бойынша шетелдік делегациялармен келіссөздерді ұйымдастыру және оларды жүргізуге қатысу; Кедендік одақ және ЕурАзЭҚ шеңберіндегі интеграцияны дамыту жөніндегі мемлекеттік саясатты іске асырумен байланысты Министрлік құзыретіндегі мәселелерді пысықтауды жүзеге асыру; Министрліктің мүдделі құрылымдық бөлімшелерімен бірлесіп, КО-ға және ЕурАзЭҚ-ке Қазақстанның қатысуы шеңберінде Министрліктің құзыретіне кіретін мәселелер бойынша қазақстандық ұстанымды қалыптастыру; мүдделі мемлекеттік органдармен бірлесіп, КО (ЕЭК) жұмыс органдарына қатысуы шеңберінде Қазақстан Республикасының интеграциясын тереңдету жөніндегі қазақстандық ұстанымды пысықтауды жүзеге асыру; Қазақстан Республикасының мемлекеттік органдарымен бірлесіп, Еуразиялық экономикалық комиссия Кеңесінің және Жоғары кеңесінің отырыстарына материалдар дайындауды жүзеге асыру; Мининстрлік құзыретінің шеңберінде ЕЭк шеімдерін іске асыруды жүзеге асыру; Қазақстанда өткізу кезінде ЕЭК отырыстарын және КО келісім жобаларын талқылау жөніндегі келіссөздерді ұйымдастыру; Қазақстан Республикасының КО қатысуынан туындайтын ықтимал салдарды бағалау бойынша талдау зерттеулерін жүргізуге қатысу; Басқарма құзыретінің шегінде нормативтік және құқықтық актілерді әзірлеуді және келісуді жүзеге асыру; Басқарма құзыретіне кіретін мәселелер бойынша келіссөздерге қатысу. </w:t>
            </w:r>
          </w:p>
        </w:tc>
      </w:tr>
    </w:tbl>
    <w:bookmarkStart w:name="z87" w:id="80"/>
    <w:p>
      <w:pPr>
        <w:spacing w:after="0"/>
        <w:ind w:left="0"/>
        <w:jc w:val="left"/>
      </w:pPr>
      <w:r>
        <w:rPr>
          <w:rFonts w:ascii="Times New Roman"/>
          <w:b/>
          <w:i w:val="false"/>
          <w:color w:val="000000"/>
        </w:rPr>
        <w:t xml:space="preserve"> 
18. Төтенше жағдайларды және өнеркәсіптік қауіпсіздікті</w:t>
      </w:r>
      <w:r>
        <w:br/>
      </w:r>
      <w:r>
        <w:rPr>
          <w:rFonts w:ascii="Times New Roman"/>
          <w:b/>
          <w:i w:val="false"/>
          <w:color w:val="000000"/>
        </w:rPr>
        <w:t>
мемлекеттік бақылау комитеті Комитет төрағасының орынбасары, С-1 санаты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1082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құқық немесе техникалық ғылымдар мен технология немесе әлеуметтік ғылымдар, экономика және бизнес саласында.</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басшылық немесе өзге лауазымдарда жұмыс өтілі бір жылдан кем емес; </w:t>
            </w:r>
            <w:r>
              <w:br/>
            </w:r>
            <w:r>
              <w:rPr>
                <w:rFonts w:ascii="Times New Roman"/>
                <w:b w:val="false"/>
                <w:i w:val="false"/>
                <w:color w:val="000000"/>
                <w:sz w:val="20"/>
              </w:rPr>
              <w:t>
2) мемлекеттік қызмет өтілі төрт жылдан кем емес, оның ішінде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алты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салалардағы жұмыс өтілі үш жылдан кем емес.</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қауіпсіздік туралы заңнаманы жетілдіру бойынша нормативтік құқықтық актілерді әзірлеу жөніндегі жұмысты ұйымдастыру; өнеркәсіптік қауіпсіздік саласындағы бақылау қызметін талдау, жоспарлау және болжамдау мәселелері бойынша аумақтық органдардың қызметін үйлестіру және АҚ іс-шараларын орындау, Комитеттің қысқа, орта және ұзақ мерзімді перспективаға арналған стратегиялық жоспарларын әзірлеу; өнеркәсіптік қауіпсіздік мәселелері бойынша Комитеттің құрылымдық бөлімшелерінің қызметін ұйымдастыру, бақылау және үйлестіру; ақпараттық-талдау жұмысы және мониторингті жүзеге асыру. </w:t>
            </w:r>
          </w:p>
        </w:tc>
      </w:tr>
    </w:tbl>
    <w:p>
      <w:pPr>
        <w:spacing w:after="0"/>
        <w:ind w:left="0"/>
        <w:jc w:val="left"/>
      </w:pPr>
      <w:r>
        <w:rPr>
          <w:rFonts w:ascii="Times New Roman"/>
          <w:b/>
          <w:i w:val="false"/>
          <w:color w:val="000000"/>
        </w:rPr>
        <w:t xml:space="preserve"> Комитет төрағасының орынбасары, С-1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1082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құқық немесе техникалық ғылымдар мен технология немесе әлеуметтік ғылымдар, экономика және бизнес саласында.</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басшылық немесе өзге лауазымдарда жұмыс өтілі бір жылдан кем емес; </w:t>
            </w:r>
            <w:r>
              <w:br/>
            </w:r>
            <w:r>
              <w:rPr>
                <w:rFonts w:ascii="Times New Roman"/>
                <w:b w:val="false"/>
                <w:i w:val="false"/>
                <w:color w:val="000000"/>
                <w:sz w:val="20"/>
              </w:rPr>
              <w:t>
2) мемлекеттік қызмет өтілі төрт жылдан кем емес, оның ішінде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алты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салалардағы жұмыс өтілі үш жылдан кем емес.</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құрылымдық бөлімшелерінің, аумақтық органдардың, ведомстволық бағынысты ұйымдардың, Министрлік жанындағы Жарылыс ісі жөніндегі кеңестің қызметін үйлестіру және өнеркәсіптік қауіпсіздікті қамтамасыз ету мәселелері бойынша орталық және жергілікті атқарушы органдармен өзара іс-қимыл жасау; мемлекеттік органдардың және ұйымдардың өнеркәсіптік қауіпсіздік мәселелері бойынша нормативтік құқықтық актілерді сақтауын бақылауды ұйымдастыру, авариялар мен өндірістік жарақаттанушылықтың туындау себептерін және жағдайларын талдау, соның негізінде ТЖ бақылау мен олардың алдын алу жүйесін жетілдіру жөнінде нақты ұсыныстар әзірлеу, Комитеттің бөлімшелері мен оның аумақтық органдарының бақылау-алдын-алу, авариялық-құтқару қызметін жоспарлау және перспективті дамыту, декларациялау, аккредиттеу, өнеркәсіптік қауіпсіздік мәселелері бойынша рұқсат және келісу құжаттарын рәсімдеу мәселелері. </w:t>
            </w:r>
          </w:p>
        </w:tc>
      </w:tr>
    </w:tbl>
    <w:bookmarkStart w:name="z88" w:id="81"/>
    <w:p>
      <w:pPr>
        <w:spacing w:after="0"/>
        <w:ind w:left="0"/>
        <w:jc w:val="left"/>
      </w:pPr>
      <w:r>
        <w:rPr>
          <w:rFonts w:ascii="Times New Roman"/>
          <w:b/>
          <w:i w:val="false"/>
          <w:color w:val="000000"/>
        </w:rPr>
        <w:t xml:space="preserve"> 
19. Мемлекеттік материалдық резервтер комитеті Комитет төрағасының орынбасары, С-1 санаты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құқық немесе техникалық ғылымдар мен технология немесе әлеуметтік ғылымдар, экономика және бизнес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басшылық немесе өзге лауазымдарда жұмыс өтілі бір жылдан кем емес; </w:t>
            </w:r>
            <w:r>
              <w:br/>
            </w:r>
            <w:r>
              <w:rPr>
                <w:rFonts w:ascii="Times New Roman"/>
                <w:b w:val="false"/>
                <w:i w:val="false"/>
                <w:color w:val="000000"/>
                <w:sz w:val="20"/>
              </w:rPr>
              <w:t>
2) мемлекеттік қызмет өтілі төрт жылдан кем емес, оның ішінде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алты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салалардағы жұмыс өтілі үш жылдан кем емес.</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резервтің материалдық құндылықтарының операциялары қатысушыларымен жасалған шарттардан туындайтын талаптар бойынша қарызды және тұрақсыздық айыптарын өндіріп алуды жүзеге асыру; қарызға алу тәртібінде материалдық құндылықтарды шығару туралы алушылармен шарттарды (келісім-шарттарды) қарау; мемлекеттік резервтің материалдық құндылықтарын сақтау және пайдалану тәртібін бұзған кінәлі адамдарды жауапкершілікке тарту туралы мәселені шешу үшін құқық қорғау органдарына тексеру (тексеріс) материалдарын жолдау; сақтау пункттерінде сақталатын материалдық құндылықтардың сақталуына тексерудің (тексерістің) жүргізілуін бақылау. </w:t>
            </w:r>
          </w:p>
        </w:tc>
      </w:tr>
    </w:tbl>
    <w:bookmarkStart w:name="z89" w:id="82"/>
    <w:p>
      <w:pPr>
        <w:spacing w:after="0"/>
        <w:ind w:left="0"/>
        <w:jc w:val="left"/>
      </w:pPr>
      <w:r>
        <w:rPr>
          <w:rFonts w:ascii="Times New Roman"/>
          <w:b/>
          <w:i w:val="false"/>
          <w:color w:val="000000"/>
        </w:rPr>
        <w:t xml:space="preserve"> 
Комитет төрағасының орынбасары, С-1 санаты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10531"/>
      </w:tblGrid>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құқық немесе техникалық ғылымдар мен технология немесе әлеуметтік ғылымдар, экономика және бизнес саласында.</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қауіпсіздігі, мемлекеттік материалдық резервтер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w:t>
            </w:r>
            <w:r>
              <w:br/>
            </w:r>
            <w:r>
              <w:rPr>
                <w:rFonts w:ascii="Times New Roman"/>
                <w:b w:val="false"/>
                <w:i w:val="false"/>
                <w:color w:val="000000"/>
                <w:sz w:val="20"/>
              </w:rPr>
              <w:t>
болуы тиіс:</w:t>
            </w:r>
            <w:r>
              <w:br/>
            </w:r>
            <w:r>
              <w:rPr>
                <w:rFonts w:ascii="Times New Roman"/>
                <w:b w:val="false"/>
                <w:i w:val="false"/>
                <w:color w:val="000000"/>
                <w:sz w:val="20"/>
              </w:rPr>
              <w:t xml:space="preserve">
1) мемлекеттік қызмет өтілі бес жылдан кем емес, оның ішінде мемлекеттік органдарда басшылық немесе өзге лауазымдарда жұмыс өтілі бір жылдан кем емес; </w:t>
            </w:r>
            <w:r>
              <w:br/>
            </w:r>
            <w:r>
              <w:rPr>
                <w:rFonts w:ascii="Times New Roman"/>
                <w:b w:val="false"/>
                <w:i w:val="false"/>
                <w:color w:val="000000"/>
                <w:sz w:val="20"/>
              </w:rPr>
              <w:t>
2) мемлекеттік қызмет өтілі төрт жылдан кем емес, оның ішінде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3) мемлекеттік органдарда басшылық немесе өзге лауазымдарда жұмыс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салалардағы жұмыс өтілі алты жылдан кем емес, оның ішінде ұйымдардың басшылары және олардың орынбасарлары лауазымдарында екі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үш жылдан кем емес, оның ішінде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6) ғылыми дәрежесі болған жағдайда осы санаттағы нақты лауазымның функционалдық бағыттарына сәйкес салалардағы жұмыс өтілі үш жылдан кем емес.</w:t>
            </w:r>
          </w:p>
        </w:tc>
      </w:tr>
      <w:tr>
        <w:trPr>
          <w:trHeight w:val="30" w:hRule="atLeast"/>
        </w:trPr>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резервтері бойынша бағдарламалар мен жоспарларды әзірлеуді ұйымдастыру: Қазақстан Республикасы жұмылдыру резервінің материалдық құндылықтарын қалыптастыруға, сақтауға және пайдалануға басшылық жасау; жұмылдыру резервінің қарызға алынған материалдық құндылықтарының сандық және сапалық сақталуын, сондай-ақ уақтылы қайтарылуын бақылауды ұйымдастыру; мемлекеттік және жұмылдыру резервтері жүйесі саласындағы жұмыстың құпиялылық режимін ұйымдастыру және қамтамасыз ету, сондай-ақ құжаттардың уақтылы және сапалы орындалуын бақылау, мемлекеттік резервтің материалдық құндылықтарын сақтау және пайдалану тәртібін бұзған кінәлі адамдарды жауапкершілікке тарту туралы мәселені шешу үшін құқық қорғау органдарына тексеру (тексеріс) материалдарын жолдайды; сақтау пункттерінде сақталатын материалдық құндылықтардың сақталуына тексерудің (тексерістің) жүргізілуін бақылайды. </w:t>
            </w:r>
          </w:p>
        </w:tc>
      </w:tr>
    </w:tbl>
    <w:bookmarkStart w:name="z90" w:id="8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2014 жылғы «9» сәуірдегі</w:t>
      </w:r>
      <w:r>
        <w:br/>
      </w:r>
      <w:r>
        <w:rPr>
          <w:rFonts w:ascii="Times New Roman"/>
          <w:b w:val="false"/>
          <w:i w:val="false"/>
          <w:color w:val="000000"/>
          <w:sz w:val="28"/>
        </w:rPr>
        <w:t xml:space="preserve">
№ 161 бұйрығына </w:t>
      </w:r>
      <w:r>
        <w:br/>
      </w:r>
      <w:r>
        <w:rPr>
          <w:rFonts w:ascii="Times New Roman"/>
          <w:b w:val="false"/>
          <w:i w:val="false"/>
          <w:color w:val="000000"/>
          <w:sz w:val="28"/>
        </w:rPr>
        <w:t>
2-қосымша</w:t>
      </w:r>
    </w:p>
    <w:bookmarkEnd w:id="83"/>
    <w:bookmarkStart w:name="z91" w:id="84"/>
    <w:p>
      <w:pPr>
        <w:spacing w:after="0"/>
        <w:ind w:left="0"/>
        <w:jc w:val="left"/>
      </w:pPr>
      <w:r>
        <w:rPr>
          <w:rFonts w:ascii="Times New Roman"/>
          <w:b/>
          <w:i w:val="false"/>
          <w:color w:val="000000"/>
        </w:rPr>
        <w:t xml:space="preserve"> 
Қазақстан Республикасы Төтенше жағдайлар министрлігі облыстар,</w:t>
      </w:r>
      <w:r>
        <w:br/>
      </w:r>
      <w:r>
        <w:rPr>
          <w:rFonts w:ascii="Times New Roman"/>
          <w:b/>
          <w:i w:val="false"/>
          <w:color w:val="000000"/>
        </w:rPr>
        <w:t>
астана және алматы қалалары төтенше жағдайлар</w:t>
      </w:r>
      <w:r>
        <w:br/>
      </w:r>
      <w:r>
        <w:rPr>
          <w:rFonts w:ascii="Times New Roman"/>
          <w:b/>
          <w:i w:val="false"/>
          <w:color w:val="000000"/>
        </w:rPr>
        <w:t>
департаменттерінің «Б» корпусының мемлекеттік әкімшілік</w:t>
      </w:r>
      <w:r>
        <w:br/>
      </w:r>
      <w:r>
        <w:rPr>
          <w:rFonts w:ascii="Times New Roman"/>
          <w:b/>
          <w:i w:val="false"/>
          <w:color w:val="000000"/>
        </w:rPr>
        <w:t>
лауазымдарына қойылатын біліктілік талаптары 1. Департамент аппараты Төтенше жағдайлар департаментінің басшысы, С-О-1 санаты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106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95"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әскери іс және қауіпсіздік немесе техникалық ғылымдар және технология саласында.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xml:space="preserve">
1) мемлекеттік қызмет өтілі төрт жылдан кем емес; </w:t>
            </w:r>
            <w:r>
              <w:br/>
            </w:r>
            <w:r>
              <w:rPr>
                <w:rFonts w:ascii="Times New Roman"/>
                <w:b w:val="false"/>
                <w:i w:val="false"/>
                <w:color w:val="000000"/>
                <w:sz w:val="20"/>
              </w:rPr>
              <w:t>
2)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немесе ғылыми дәрежесі болған жағдайда мемлекеттік қызмет өтілі бір жылдан кем емес;</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үш жылдан кем емес; </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p>
        </w:tc>
      </w:tr>
      <w:tr>
        <w:trPr>
          <w:trHeight w:val="855"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 бойынша басым бағыттарды анықтау, оларды іске асыру жұмысын ұйымдастыру, төтенше жағдайлардың алдын алу және оларды жою, азаматтық қорғаныс бойынша белгіленген талаптардың орындалуына, Басқарма органдарының дайындық күйіне, авариялық-құтқару қызметтерінің және азаматтық қорғаныс құралымдарының құтқару және басқа шұғыл жұмыстарды жүргізуге дайындық жағдайына бақылау жүзеге асыру; төтенше жағдайларға шұғыл ден қою шешімдерін қабылдау, авариялық-құтқару қызметтері мен құралымдарына тиісті командалар беру, күштер мен құралдардың зілзала ауданына баруын бақылау, облыс әкіміне аварияларды, апаттар мен дүлей зілзалаларды жою үшін күштер мен құралдар тарту, төтенше жағдайлар ауданында қоғамдық тәртіпті қамтамасыз ету және объектілерді күзету бойынша ұсыныстар беру; зақымдану ошақтарында және зілзала аймақтарында барлау мен байқаудың тиісті түрлерін ұйымдастыру, қалыптасқан жағдайды бағалау, су айдындарындағы жазатайым оқиғаларды болдырмау бойынша профилактикалық жұмыс жүргізу, судағы төтенше жағдайлар кезінде іздестіру-құтқару және эвакуациялық жұмыстар ұйымдастыру; ерекше кезеңде халықты орналастыру және эвакуациялау жоспарларын жасауды ұйымдастыру, эвакуациялық іс-шараларды жоспарлау және өткізу бойынша эвакуациялық органдардың жұмысын үйлестіру.</w:t>
            </w:r>
          </w:p>
        </w:tc>
      </w:tr>
    </w:tbl>
    <w:bookmarkStart w:name="z92" w:id="85"/>
    <w:p>
      <w:pPr>
        <w:spacing w:after="0"/>
        <w:ind w:left="0"/>
        <w:jc w:val="left"/>
      </w:pPr>
      <w:r>
        <w:rPr>
          <w:rFonts w:ascii="Times New Roman"/>
          <w:b/>
          <w:i w:val="false"/>
          <w:color w:val="000000"/>
        </w:rPr>
        <w:t xml:space="preserve"> 
Басшының орынбасары, С-О-2 санаты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0624"/>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106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үш жылдан кем емес;</w:t>
            </w:r>
            <w:r>
              <w:br/>
            </w:r>
            <w:r>
              <w:rPr>
                <w:rFonts w:ascii="Times New Roman"/>
                <w:b w:val="false"/>
                <w:i w:val="false"/>
                <w:color w:val="000000"/>
                <w:sz w:val="20"/>
              </w:rPr>
              <w:t>
2) жоғары білім бағдарламалары бойынша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w:t>
            </w:r>
            <w:r>
              <w:br/>
            </w:r>
            <w:r>
              <w:rPr>
                <w:rFonts w:ascii="Times New Roman"/>
                <w:b w:val="false"/>
                <w:i w:val="false"/>
                <w:color w:val="000000"/>
                <w:sz w:val="20"/>
              </w:rPr>
              <w:t xml:space="preserve">
3) мемлекеттік органдарда басшылық немесе өзге лауазымдарда мемлекеттік қызмет өтілі бір жылдан кем емес; </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төрт жылдан кем емес, оның ішінде басшылық лауазымдарда бір жылдан кем емес;</w:t>
            </w:r>
            <w:r>
              <w:br/>
            </w:r>
            <w:r>
              <w:rPr>
                <w:rFonts w:ascii="Times New Roman"/>
                <w:b w:val="false"/>
                <w:i w:val="false"/>
                <w:color w:val="000000"/>
                <w:sz w:val="20"/>
              </w:rPr>
              <w:t>
5)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w:t>
            </w:r>
            <w:r>
              <w:br/>
            </w:r>
            <w:r>
              <w:rPr>
                <w:rFonts w:ascii="Times New Roman"/>
                <w:b w:val="false"/>
                <w:i w:val="false"/>
                <w:color w:val="000000"/>
                <w:sz w:val="20"/>
              </w:rPr>
              <w:t xml:space="preserve">
6) ғылыми дәрежесінің болуы. </w:t>
            </w:r>
          </w:p>
        </w:tc>
      </w:tr>
      <w:tr>
        <w:trPr>
          <w:trHeight w:val="52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оларды жою бойынша жұмысты үйлестіру, төтенше жағдайлардың алдын алу және оларды жою, азаматтық қорғаныс бойынша белгіленген талаптардың орындалуына, Департамент органдарының дайындық күйіне, авариялық-құтқару қызметтерінің және азаматтық қорғаныс құралымдарының құтқару және басқа шұғыл жұмыстарды жүргізуге дайындық жағдайына бақылау жүзеге асыру.</w:t>
            </w:r>
            <w:r>
              <w:br/>
            </w:r>
            <w:r>
              <w:rPr>
                <w:rFonts w:ascii="Times New Roman"/>
                <w:b w:val="false"/>
                <w:i w:val="false"/>
                <w:color w:val="000000"/>
                <w:sz w:val="20"/>
              </w:rPr>
              <w:t>
Төтенше жағдайларға шұғыл ден қою шешімдерін қабылдау, авариялық-құтқару қызметтері мен құралымдарына тиісті командалар беру, күштер мен құралдардың зілзала ауданына баруын бақылау, төтенше жағдайлар ауданында қоғамдық тәртіпті қамтамасыз ету және объектілерді күзету; зақымдану ошақтарында және зілзала аймақтарында барлау мен байқаудың тиісті түрлерін ұйымдастыру, қалыптасқан жағдайды бағалау, су айдындарындағы жазатайым оқиғаларды болдырмау бойынша профилактикалық жұмыс жүргізу, судағы төтенше жағдайлар кезінде іздестіру-құтқару және эвакуациялық жұмыстар ұйымдастыру; ерекше кезеңде халықты орналастыру және эвакуациялау жоспарларын жасауды ұйымдастыру, эвакуациялық іс-шараларды жоспарлау және өткізу бойынша эвакуациялық органдардың жұмысын үйлестіру.</w:t>
            </w:r>
          </w:p>
        </w:tc>
      </w:tr>
    </w:tbl>
    <w:bookmarkStart w:name="z93" w:id="86"/>
    <w:p>
      <w:pPr>
        <w:spacing w:after="0"/>
        <w:ind w:left="0"/>
        <w:jc w:val="left"/>
      </w:pPr>
      <w:r>
        <w:rPr>
          <w:rFonts w:ascii="Times New Roman"/>
          <w:b/>
          <w:i w:val="false"/>
          <w:color w:val="000000"/>
        </w:rPr>
        <w:t xml:space="preserve"> 
2. Ішкі бақылау бөлімі Ішкі бақылау бөлімінің басшысы, С-О-4 санаты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0611"/>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құқық немесе техникалық ғылымдар және технология саласында.</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Бюджеттік Кодексін, Қазақстан Республикасының Еңбек кодексін, Әкімшілік құқық бұзушылықтар туралы Қазақстан Республикасының кодексін, Қазақстан Республикасының Азаматтық кодексін,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құқықтану, экономика, менеджмент, есепке алу және аудит, қаржы, мемлекеттік және жергілікті басқару, маркетинг, әлемдік экономика саласында қызмет өтілі екі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w:t>
            </w:r>
            <w:r>
              <w:br/>
            </w:r>
            <w:r>
              <w:rPr>
                <w:rFonts w:ascii="Times New Roman"/>
                <w:b w:val="false"/>
                <w:i w:val="false"/>
                <w:color w:val="000000"/>
                <w:sz w:val="20"/>
              </w:rPr>
              <w:t xml:space="preserve">
4) ғылыми дәрежесінің болуы. </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басшылық ету, бағынысты қызметкерлердің лауазымдық міндеттерінің көлемі мен мазмұнын анықтау, оны бөлім қызметкерлері арасында бөлу, олардың орындалуына бақылауды жүзеге асыру.</w:t>
            </w:r>
            <w:r>
              <w:br/>
            </w:r>
            <w:r>
              <w:rPr>
                <w:rFonts w:ascii="Times New Roman"/>
                <w:b w:val="false"/>
                <w:i w:val="false"/>
                <w:color w:val="000000"/>
                <w:sz w:val="20"/>
              </w:rPr>
              <w:t>
Бөлімшелердің және аумақтық органның ведомстволық бағынысты мекемелерінің Қазақстан Республикасы нормативтік құқықтық актілерінің, ҚР ТЖМ құқықтық актілері мен Алқа қаулыларының, құрылтай құжаттарының талаптарын орындау мәселелері бойынша жоспарлы және жоспардан тыс тексерулер жүргізу жолымен ішкі бақылауды ұйымдастыру және жүзеге асыру.</w:t>
            </w:r>
            <w:r>
              <w:br/>
            </w:r>
            <w:r>
              <w:rPr>
                <w:rFonts w:ascii="Times New Roman"/>
                <w:b w:val="false"/>
                <w:i w:val="false"/>
                <w:color w:val="000000"/>
                <w:sz w:val="20"/>
              </w:rPr>
              <w:t xml:space="preserve">
Құрылымдық бөлімшелердің және аумақтық органның ведомстволық бағынысты мекемелерінің қызметін талдау және жинақтау, қызметті жетілдіру бойынша ұсынымдар тұжырымдау. Аумақтық орган басшысының тапсырмалары бойынша қызметтік тексерулер жүргізу. ҚР ТЖМ-ға жоспарлы есептер ұсыну. Төтенше жағдайлар департаменті басшысының нұсқауы бойынша басқа міндеттерді орындау. </w:t>
            </w:r>
          </w:p>
        </w:tc>
      </w:tr>
    </w:tbl>
    <w:bookmarkStart w:name="z94" w:id="87"/>
    <w:p>
      <w:pPr>
        <w:spacing w:after="0"/>
        <w:ind w:left="0"/>
        <w:jc w:val="left"/>
      </w:pPr>
      <w:r>
        <w:rPr>
          <w:rFonts w:ascii="Times New Roman"/>
          <w:b/>
          <w:i w:val="false"/>
          <w:color w:val="000000"/>
        </w:rPr>
        <w:t xml:space="preserve"> 
Ішкі бақылау бөлімінің бас маманы, С-О-5 санаты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0611"/>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құқық немесе техникалық ғылымдар және технология саласында.</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Қазақстан Республикасының Бюджеттік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Еңбек </w:t>
            </w:r>
            <w:r>
              <w:rPr>
                <w:rFonts w:ascii="Times New Roman"/>
                <w:b w:val="false"/>
                <w:i w:val="false"/>
                <w:color w:val="000000"/>
                <w:sz w:val="20"/>
              </w:rPr>
              <w:t>кодексін</w:t>
            </w:r>
            <w:r>
              <w:rPr>
                <w:rFonts w:ascii="Times New Roman"/>
                <w:b w:val="false"/>
                <w:i w:val="false"/>
                <w:color w:val="000000"/>
                <w:sz w:val="20"/>
              </w:rPr>
              <w:t>, Әкімшілік құқық бұзушылықтар туралы Қазақстан Республикасының </w:t>
            </w:r>
            <w:r>
              <w:rPr>
                <w:rFonts w:ascii="Times New Roman"/>
                <w:b w:val="false"/>
                <w:i w:val="false"/>
                <w:color w:val="000000"/>
                <w:sz w:val="20"/>
              </w:rPr>
              <w:t>кодексін</w:t>
            </w:r>
            <w:r>
              <w:rPr>
                <w:rFonts w:ascii="Times New Roman"/>
                <w:b w:val="false"/>
                <w:i w:val="false"/>
                <w:color w:val="000000"/>
                <w:sz w:val="20"/>
              </w:rPr>
              <w:t>, Қазақстан Республикасының Азаматтық </w:t>
            </w:r>
            <w:r>
              <w:rPr>
                <w:rFonts w:ascii="Times New Roman"/>
                <w:b w:val="false"/>
                <w:i w:val="false"/>
                <w:color w:val="000000"/>
                <w:sz w:val="20"/>
              </w:rPr>
              <w:t>кодексін</w:t>
            </w:r>
            <w:r>
              <w:rPr>
                <w:rFonts w:ascii="Times New Roman"/>
                <w:b w:val="false"/>
                <w:i w:val="false"/>
                <w:color w:val="000000"/>
                <w:sz w:val="20"/>
              </w:rPr>
              <w:t>,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және аумақтық органның ведомстволық бағынысты мекемелерінің Қазақстан Республикасы нормативтік құқықтық актілерінің, ҚР ТЖМ құқықтық актілері мен Алқа қаулыларының, құрылтай құжаттарының талаптарын орындау мәселелері бойынша жоспарлы және жоспардан тыс тексерулер жүргізу жолымен ішкі бақылауды ұйымдастыру және жүзеге асыру.</w:t>
            </w:r>
            <w:r>
              <w:br/>
            </w:r>
            <w:r>
              <w:rPr>
                <w:rFonts w:ascii="Times New Roman"/>
                <w:b w:val="false"/>
                <w:i w:val="false"/>
                <w:color w:val="000000"/>
                <w:sz w:val="20"/>
              </w:rPr>
              <w:t>
Жетекшілік ететін құрылымдық бөлімшелердің және аумақтық органның ведомстволық бағынысты мекемелерінің қызметін талдау және жинақтау, қызметті жетілдіру бойынша ұсынымдар тұжырымдау.</w:t>
            </w:r>
            <w:r>
              <w:br/>
            </w:r>
            <w:r>
              <w:rPr>
                <w:rFonts w:ascii="Times New Roman"/>
                <w:b w:val="false"/>
                <w:i w:val="false"/>
                <w:color w:val="000000"/>
                <w:sz w:val="20"/>
              </w:rPr>
              <w:t>
Құрылымдық бөлімшелердің және аумақтық органның ведомстволық бағынысты мекемелерінің ҚР ТЖМ Алқа қаулыларын, ТЖД бастығы жанындағы Кеңес шешімдерін уақытылы және сапалы орындауына бақылауды жүзеге асыру. Аумақтық орган басшысының тапсырмалары бойынша қызметтік тексерулер жүргізу. Төтенше жағдайлар департаменті басшысының нұсқауы бойынша басқа міндеттерді орындау.</w:t>
            </w:r>
          </w:p>
        </w:tc>
      </w:tr>
    </w:tbl>
    <w:bookmarkStart w:name="z95" w:id="88"/>
    <w:p>
      <w:pPr>
        <w:spacing w:after="0"/>
        <w:ind w:left="0"/>
        <w:jc w:val="left"/>
      </w:pPr>
      <w:r>
        <w:rPr>
          <w:rFonts w:ascii="Times New Roman"/>
          <w:b/>
          <w:i w:val="false"/>
          <w:color w:val="000000"/>
        </w:rPr>
        <w:t xml:space="preserve"> 
Ішкі бақылау бөлімінің жетекші маманы, С-О-6 санаты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0611"/>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құқық немесе техникалық ғылымдар және технология саласында.</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Қазақстан Республикасының Бюджеттік Кодексін, Қазақстан Республикасының Еңбек кодексін, Әкімшілік құқық бұзушылықтар туралы Қазақстан Республикасының кодексін, Қазақстан Республикасының Азаматтық кодексін,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және аумақтық органның ведомстволық бағынысты мекемелерінің Қазақстан Республикасы нормативтік құқықтық актілерінің, ҚР ТЖМ құқықтық актілері мен Алқа қаулыларының, құрылтай құжаттарының талаптарын орындау мәселелері бойынша жоспарлы және жоспардан тыс тексерулер жүргізу жолымен ішкі бақылауды жүзеге асыру. </w:t>
            </w:r>
            <w:r>
              <w:br/>
            </w:r>
            <w:r>
              <w:rPr>
                <w:rFonts w:ascii="Times New Roman"/>
                <w:b w:val="false"/>
                <w:i w:val="false"/>
                <w:color w:val="000000"/>
                <w:sz w:val="20"/>
              </w:rPr>
              <w:t>
Жетекшілік ететін құрылымдық бөлімшелердің және аумақтық органның ведомстволық бағынысты мекемелерінің қызметін талдау және жинақтау, қызметті жетілдіру бойынша ұсынымдар тұжырымдау.</w:t>
            </w:r>
            <w:r>
              <w:br/>
            </w:r>
            <w:r>
              <w:rPr>
                <w:rFonts w:ascii="Times New Roman"/>
                <w:b w:val="false"/>
                <w:i w:val="false"/>
                <w:color w:val="000000"/>
                <w:sz w:val="20"/>
              </w:rPr>
              <w:t>
Құрылымдық бөлімшелердің және аумақтық органның ведомстволық бағынысты мекемелерінің ҚР ТЖМ Алқа қаулыларын, ТЖД бастығы жанындағы Кеңес шешімдерін уақытылы және сапалы орындауына бақылауды жүзеге асыру. Аумақтық орган басшысының тапсырмалары бойынша қызметтік тексерулер жүргізу. Төтенше жағдайлар департаменті басшысының нұсқауы бойынша басқа міндеттерді орындау.</w:t>
            </w:r>
          </w:p>
        </w:tc>
      </w:tr>
    </w:tbl>
    <w:bookmarkStart w:name="z96" w:id="89"/>
    <w:p>
      <w:pPr>
        <w:spacing w:after="0"/>
        <w:ind w:left="0"/>
        <w:jc w:val="left"/>
      </w:pPr>
      <w:r>
        <w:rPr>
          <w:rFonts w:ascii="Times New Roman"/>
          <w:b/>
          <w:i w:val="false"/>
          <w:color w:val="000000"/>
        </w:rPr>
        <w:t xml:space="preserve"> 
3. Баспасөз қызметі Баспасөз қызметінің басшысы, С-О-4 санаты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10533"/>
      </w:tblGrid>
      <w:tr>
        <w:trPr>
          <w:trHeight w:val="345"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55"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гуманитарлық ғылымдар немесе әлеуметтік ғылымдар, экономика және бизнес саласында. </w:t>
            </w:r>
          </w:p>
        </w:tc>
      </w:tr>
      <w:tr>
        <w:trPr>
          <w:trHeight w:val="255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«Бұқаралық ақпарат құралдары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555"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осы санаттағы нақты лауазымның функционалдық бағытына сәйкес облыстарда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p>
        </w:tc>
      </w:tr>
      <w:tr>
        <w:trPr>
          <w:trHeight w:val="84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қызметіне жалпы басшылық ету, оның қызметінің тұжырымдамалық ережелерін анықтау, бұқаралық ақпарат құралдарымен өзара іс-қимылды ұйымдастыру, Департамент қызметін ақпараттық-имидждік саясат мәселелері бойынша ұйымдастыру және ақпараттық-талдаумен қамтамасыз ету. Департамент іс-шараларын перспективалық және жедел жоспарлауға қатысу. Қазақстан Республикасы Президентінің Қазақстан халқына жолдауларын іске асыруды ақпараттық сүйемелдеу іс-шараларын ұйымдастыру. Жер-жердегі басқа мемлекеттік органдардың баспасөз қызметтерімен және әкімдіктің ішкі саясат басқармасымен ақпараттық өзара іс-қимыл жасау. Департамент басшылығының және жауапты қызметкерлердің қатысуымен бұқаралық ақпарат құралдары үшін баспасөз конференцияларын, интервью, брифингтер және басқа іс-шаралар өткізу.</w:t>
            </w:r>
          </w:p>
        </w:tc>
      </w:tr>
    </w:tbl>
    <w:bookmarkStart w:name="z97" w:id="90"/>
    <w:p>
      <w:pPr>
        <w:spacing w:after="0"/>
        <w:ind w:left="0"/>
        <w:jc w:val="left"/>
      </w:pPr>
      <w:r>
        <w:rPr>
          <w:rFonts w:ascii="Times New Roman"/>
          <w:b/>
          <w:i w:val="false"/>
          <w:color w:val="000000"/>
        </w:rPr>
        <w:t xml:space="preserve"> 
Баспасөз қызметінің бас маманы, С-О-5 санаты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«Бұқаралық ақпарат құралдары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күнделікті мониторинг жүргізуді жүзеге асыру. Бұқаралық ақпарат құралдарымен өзара іс-қимыл жасау және жұмысты үйлестіру (бұқаралық ақпарат құралдары үшін баспасөз конференцияларын, брифингтер, өзге де іс-шаралар ұйымдастыру). Бұқаралық ақпарат құралдарын төтенше жағдайлар аудандарынан оларды жою жұмыстарының барысы туралы жедел мәліметтермен қамтамасыз ету; баспасөз қызметіне бекітілген Департамент веб-сайтының бөлімдерін ақпараттық сүйемелдеу. Департамент қызметінің мәселелері бойынша бұқаралық ақпарат құралдарымен өзара іс-қимылды ақпараттық-талдау жұмысы. Бұқаралық ақпарат құралдары үшін баспасөз релиздерін, хабарлар және өзге де ақпараттық материалдар дайындау.</w:t>
            </w:r>
          </w:p>
        </w:tc>
      </w:tr>
    </w:tbl>
    <w:bookmarkStart w:name="z98" w:id="91"/>
    <w:p>
      <w:pPr>
        <w:spacing w:after="0"/>
        <w:ind w:left="0"/>
        <w:jc w:val="left"/>
      </w:pPr>
      <w:r>
        <w:rPr>
          <w:rFonts w:ascii="Times New Roman"/>
          <w:b/>
          <w:i w:val="false"/>
          <w:color w:val="000000"/>
        </w:rPr>
        <w:t xml:space="preserve"> 
Баспасөз қызметінің жетекші маманы, С-О-6 санаты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«Бұқаралық ақпарат құралдары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Журналисттерді аккредиттеу, Бұқаралық ақпарат құралдарында баспасөз релиздерін, ақпараттық хабарларды, оқиғалар мен іс-шаралар анонстарын жедел жіберуді қамтамасыз ету. Аудандық бөлімшелерден келіп түскен бұқаралық ақпарат құралдарымен жұмыс бойынша талдау ақпаратты жинау және қорыту. Баспасөз қызметінің құзіретіне жататын жұмыстарды орындауға жеке тұлғалармен және сыртқы ұйымдармен тиісті шарттар жасасу туралы ұсыныстар дайындау. Сөздер, мақалалар, баспасөз релиздерін, интервью және басқа ресми материалдар дайындау; Департаменттің фото және бейнемұрағатын құру. Баспасөзде іс жүргізу.</w:t>
            </w:r>
          </w:p>
        </w:tc>
      </w:tr>
    </w:tbl>
    <w:bookmarkStart w:name="z99" w:id="92"/>
    <w:p>
      <w:pPr>
        <w:spacing w:after="0"/>
        <w:ind w:left="0"/>
        <w:jc w:val="left"/>
      </w:pPr>
      <w:r>
        <w:rPr>
          <w:rFonts w:ascii="Times New Roman"/>
          <w:b/>
          <w:i w:val="false"/>
          <w:color w:val="000000"/>
        </w:rPr>
        <w:t xml:space="preserve"> 
4. Телекоммуникациялық жүйелер және байланыс бөлімі Телекоммуникациялық жүйелер және байланыс бөлімінің басшысы,</w:t>
      </w:r>
      <w:r>
        <w:br/>
      </w:r>
      <w:r>
        <w:rPr>
          <w:rFonts w:ascii="Times New Roman"/>
          <w:b/>
          <w:i w:val="false"/>
          <w:color w:val="000000"/>
        </w:rPr>
        <w:t>
С-О-4 санаты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ғылымдар және технология саласында.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ақпараттандыру және байланыс, телекоммуникациялық жүйелер облысында жұмыс өтілі екі жылдан кем емес;</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w:t>
            </w:r>
            <w:r>
              <w:br/>
            </w:r>
            <w:r>
              <w:rPr>
                <w:rFonts w:ascii="Times New Roman"/>
                <w:b w:val="false"/>
                <w:i w:val="false"/>
                <w:color w:val="000000"/>
                <w:sz w:val="20"/>
              </w:rPr>
              <w:t xml:space="preserve">
4) ғылыми дәрежесінің болуы. </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 ұйымдастыру. Есептер мен ақпараттарды уақытылы және сапалы дайындау. ТЖМ әзірлеген ТЖМ-да қолдануға рұқсат етілген операциялық жүйелер мен қолданбалы бағдарламаларды енгізуді қамтамасыз ету. Департамент бөлімшелерінің барлық есептеуіш техникасы құралдарының (бұдан әрі ЕТҚ) тоқтаусыз жұмыс істеуін қамтамасыз ету. Электронды құжат айналымының бірыңғай жүйесінің (ЭҚАБЖ) серверлік жабдығын орнату және тоқтаусыз жұмыс істеуін қамтамасыз ету, ЭҚАБЖ пайдаланушыларды оқыту. Ақпаратты автоматтандырылған өңдеу жүйесін, компьютераралық және электронды байланысты енгізуді, олардың жұмыс істеуін қамтамасыз ету, бағдарламалық қамтамасыз ету.</w:t>
            </w:r>
          </w:p>
        </w:tc>
      </w:tr>
    </w:tbl>
    <w:bookmarkStart w:name="z100" w:id="93"/>
    <w:p>
      <w:pPr>
        <w:spacing w:after="0"/>
        <w:ind w:left="0"/>
        <w:jc w:val="left"/>
      </w:pPr>
      <w:r>
        <w:rPr>
          <w:rFonts w:ascii="Times New Roman"/>
          <w:b/>
          <w:i w:val="false"/>
          <w:color w:val="000000"/>
        </w:rPr>
        <w:t xml:space="preserve"> 
Телекоммуникациялық жүйелер және байланыс бөлімінің бас маманы,</w:t>
      </w:r>
      <w:r>
        <w:br/>
      </w:r>
      <w:r>
        <w:rPr>
          <w:rFonts w:ascii="Times New Roman"/>
          <w:b/>
          <w:i w:val="false"/>
          <w:color w:val="000000"/>
        </w:rPr>
        <w:t>
С-О-5 санаты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уақытындағы төтенше жағдайлардың алдын алу және оларды жою іс-шараларын ақпараттық сүйемелдеуді ұйымдастыру. Төтенше жағдайлардың алдын алу және оларды жою мемлекеттік жүйесін ақпараттандыру жүйесін құру, дамыту және тұрақты дайындықта ұстауды ұйымдастыруға қатысу. Құзіретіне жататын мәселелер бойынша аумақтық басқару органдарының және ведомстволық бағынысты ұйымдардың қызметін ақпараттық мәселелер бойынша жетекшілік ету және үйлестіру.</w:t>
            </w:r>
            <w:r>
              <w:br/>
            </w:r>
            <w:r>
              <w:rPr>
                <w:rFonts w:ascii="Times New Roman"/>
                <w:b w:val="false"/>
                <w:i w:val="false"/>
                <w:color w:val="000000"/>
                <w:sz w:val="20"/>
              </w:rPr>
              <w:t xml:space="preserve">
Бейбіт және соғыс уақытындағы төтенше жағдайлардың алдын алу және оларды жою іс-шараларын өткізу кезінде ақпараттандыру жүйесін техникалық сүйемелдеуді ұйымдастыру. </w:t>
            </w:r>
          </w:p>
        </w:tc>
      </w:tr>
    </w:tbl>
    <w:bookmarkStart w:name="z101" w:id="94"/>
    <w:p>
      <w:pPr>
        <w:spacing w:after="0"/>
        <w:ind w:left="0"/>
        <w:jc w:val="left"/>
      </w:pPr>
      <w:r>
        <w:rPr>
          <w:rFonts w:ascii="Times New Roman"/>
          <w:b/>
          <w:i w:val="false"/>
          <w:color w:val="000000"/>
        </w:rPr>
        <w:t xml:space="preserve"> 
Телекоммуникациялық жүйелер және байланыс</w:t>
      </w:r>
      <w:r>
        <w:br/>
      </w:r>
      <w:r>
        <w:rPr>
          <w:rFonts w:ascii="Times New Roman"/>
          <w:b/>
          <w:i w:val="false"/>
          <w:color w:val="000000"/>
        </w:rPr>
        <w:t>
бөлімінің жетекші маманы,</w:t>
      </w:r>
      <w:r>
        <w:br/>
      </w:r>
      <w:r>
        <w:rPr>
          <w:rFonts w:ascii="Times New Roman"/>
          <w:b/>
          <w:i w:val="false"/>
          <w:color w:val="000000"/>
        </w:rPr>
        <w:t>
С-О-6 санаты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0445"/>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техникалық ғылымдар және технология саласында.</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әзірлеген ТЖМ-да қолдануға рұқсат етілген операциялық жүйелер мен қолданбалы бағдарламаларды енгізуді қамтамасыз ету. Департамент бөлімшелерінің барлық есептеуіш техникасы құралдарының (бұдан әрі ЕТҚ) тоқтаусыз жұмыс істеуін қамтамасыз ету. Электронды құжат айналымының бірыңғай жүйесінің (ЭҚАБЖ) серверлік жабдығын орнату және тоқтаусыз жұмыс істеуін қамтамасыз ету, ЭҚАБЖ пайдаланушыларды оқыту. Ақпаратты автоматтандырылған өңдеу жүйесін, компьютераралық және электронды байланысты енгізуді, олардың жұмыс істеуін қамтамасыз ету, бағдарламалық қамтамасыз ету.</w:t>
            </w:r>
          </w:p>
        </w:tc>
      </w:tr>
    </w:tbl>
    <w:bookmarkStart w:name="z102" w:id="95"/>
    <w:p>
      <w:pPr>
        <w:spacing w:after="0"/>
        <w:ind w:left="0"/>
        <w:jc w:val="left"/>
      </w:pPr>
      <w:r>
        <w:rPr>
          <w:rFonts w:ascii="Times New Roman"/>
          <w:b/>
          <w:i w:val="false"/>
          <w:color w:val="000000"/>
        </w:rPr>
        <w:t xml:space="preserve"> 
5. Ақпараттық-талдау жұмысы бөілімі Ақпараттық-талдау жұмысы бөлімінің басшысы, С-О-4 санаты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немесе жаратылыстану ғылымдары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ақпаратты талдау, жинау және қорыту облысында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Департаментте ақпараттық-талдау жұмысын қалыптастыру және іске асыру. Келіп түскен ақпаратты іріктеу, бағалау және жүйеге келтіру; мониторинг нәтижелері бойынша материалдар дайындау. Жеке проблемалар бойынша талдамалық зерттеулер жүзеге асыру. Алқа отырысына, комиссияларға, кеңестерге және төтенше жағдайлардың алдын алу және оларды жою бойынша өткізілетін іс-шараларға мәселелерді дайындау жұмысын ұйымдастыру. Табиғи және техногендік сипаттағы төтенше жағдайлар, оның ішінде есептік сипаттағы мәселелер бойынша талдамалық ақпаратты ТЖД басшылығына ұсыну және Министрлікке, басқа мемлекеттік органдарға ұсыну үшін өңдеу. ҚР аумағында болған табиғи және техногендік сипаттағы төтенше жағдайлар туралы деректерді өңдеу және талдау. </w:t>
            </w:r>
            <w:r>
              <w:br/>
            </w:r>
            <w:r>
              <w:rPr>
                <w:rFonts w:ascii="Times New Roman"/>
                <w:b w:val="false"/>
                <w:i w:val="false"/>
                <w:color w:val="000000"/>
                <w:sz w:val="20"/>
              </w:rPr>
              <w:t xml:space="preserve">
Департаментте стратегиялық жоспарлауды қалыптастыру және іске асыру. Төтенше жағдайлардың алдын алу және оларды жоюдың мемлекеттік жүйесінің тұрақты жұмыс істеуін және бұдан әрі жетілдіруді қамтамасыз етуге бағытталған құзыреттері шегінде салалық, секторлық және нысаналы бағдарламалар мен тұжырымдамаларды жасау. Департаменттің жылдық жұмыс жоспарларын жасау. Департаменттің құрылымдық бөлімшелерінің жыл сайынғы жұмыс жоспарларын қарау және келісу жұмысын ұйымдастыру. </w:t>
            </w:r>
            <w:r>
              <w:br/>
            </w:r>
            <w:r>
              <w:rPr>
                <w:rFonts w:ascii="Times New Roman"/>
                <w:b w:val="false"/>
                <w:i w:val="false"/>
                <w:color w:val="000000"/>
                <w:sz w:val="20"/>
              </w:rPr>
              <w:t>
Департаменттің құрылымдық бөлімшелеріне ақпараттық-талдау жұмысы және стратегиялық жоспарлау мәселелері бойынша практикалық және әдіснамалық көмек көрсету.</w:t>
            </w:r>
          </w:p>
        </w:tc>
      </w:tr>
    </w:tbl>
    <w:bookmarkStart w:name="z103" w:id="96"/>
    <w:p>
      <w:pPr>
        <w:spacing w:after="0"/>
        <w:ind w:left="0"/>
        <w:jc w:val="left"/>
      </w:pPr>
      <w:r>
        <w:rPr>
          <w:rFonts w:ascii="Times New Roman"/>
          <w:b/>
          <w:i w:val="false"/>
          <w:color w:val="000000"/>
        </w:rPr>
        <w:t xml:space="preserve"> 
Ақпараттық-талдау жұмысы бөлімінің бас маманы, С-О-5 санаты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немесе жаратылыстану ғылымдары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Департаментте ақпараттық-талдау жұмысын қалыптастыру және іске асыру. Келіп түскен ақпаратты іріктеу, бағалау және жүйеге келтіруді жүзеге асыруға қатысу; мониторинг нәтижелері бойынша материалдар дайындау. Жеке проблемалар бойынша талдамалық зерттеулер жүзеге асыруға қатысу. Алқа отырысына, комиссияларға, кеңестерге және төтенше жағдайлардың алдын алу және оларды жою бойынша өткізілетін іс-шараларға мәселелерді дайындау жұмысын ұйымдастыруға қатысу. Табиғи және техногендік сипаттағы төтенше жағдайлар, оның ішінде есептік сипаттағы мәселелер бойынша талдамалық ақпаратты ТЖД басшылығына ұсыну және Министрлікке, басқа мемлекеттік органдарға ұсыну үшін талдамалық ақпаратты өңдеуге қатысу. ҚР аумағында болған табиғи және техногендік сипаттағы төтенше жағдайлар туралы деректерді өңдеуге және талдауға қатысу. </w:t>
            </w:r>
            <w:r>
              <w:br/>
            </w:r>
            <w:r>
              <w:rPr>
                <w:rFonts w:ascii="Times New Roman"/>
                <w:b w:val="false"/>
                <w:i w:val="false"/>
                <w:color w:val="000000"/>
                <w:sz w:val="20"/>
              </w:rPr>
              <w:t xml:space="preserve">
Департаментте стратегиялық жоспарлауды қалыптастыру және іске асыру. Төтенше жағдайлардың алдын алу және оларды жоюдың мемлекеттік жүйесінің тұрақты жұмыс істеуін және бұдан әрі жетілдіруді қамтамасыз етуге бағытталған құзыреттері шегінде салалық, секторлық және нысаналы бағдарламалар мен тұжырымдамаларды жасау процесіне қатысу. Департаменттің жылдық жұмыс жоспарларын жасау. Департаменттің құрылымдық бөлімшелерінің жыл сайынғы жұмыс жоспарларын қарау және келісу жұмысын ұйымдастыру. </w:t>
            </w:r>
            <w:r>
              <w:br/>
            </w:r>
            <w:r>
              <w:rPr>
                <w:rFonts w:ascii="Times New Roman"/>
                <w:b w:val="false"/>
                <w:i w:val="false"/>
                <w:color w:val="000000"/>
                <w:sz w:val="20"/>
              </w:rPr>
              <w:t>
Департаменттің құрылымдық бөлімшелеріне ақпараттық-талдау жұмысы және стратегиялық жоспарлау мәселелері бойынша практикалық және әдіснамалық көмек көрсету.</w:t>
            </w:r>
          </w:p>
        </w:tc>
      </w:tr>
    </w:tbl>
    <w:bookmarkStart w:name="z104" w:id="97"/>
    <w:p>
      <w:pPr>
        <w:spacing w:after="0"/>
        <w:ind w:left="0"/>
        <w:jc w:val="left"/>
      </w:pPr>
      <w:r>
        <w:rPr>
          <w:rFonts w:ascii="Times New Roman"/>
          <w:b/>
          <w:i w:val="false"/>
          <w:color w:val="000000"/>
        </w:rPr>
        <w:t xml:space="preserve"> 
Ақпараттық-талдау жұмысы бөлімінің жетекші маманы,</w:t>
      </w:r>
      <w:r>
        <w:br/>
      </w:r>
      <w:r>
        <w:rPr>
          <w:rFonts w:ascii="Times New Roman"/>
          <w:b/>
          <w:i w:val="false"/>
          <w:color w:val="000000"/>
        </w:rPr>
        <w:t>
С-О-6 санаты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немесе жаратылыстану ғылымдары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оларды жою мәселелері бойынша мемлекеттік органдарға ақпарат дайындауды жүзеге асыру; Департаменттің іс-шаралар жоспарын орындау бойынша Департамент қызметі туралы Министрлікке ай сайын және тоқсан сайын ақпарат ұсыну, бөлім құзыретіне кіретін мәселелер бойынша жергілікті атқарушы органдарға және ұйымдарға хабарлау үшін материалдар дайындау. Кеңес отырыстарына мәселелер дайындау және Бөлімнің, Департаменттің қызмет бағыттары бойынша Департамент өткізетін іс-шараларға дайындық жұмысын ұйымдастырумен шұғылданады. </w:t>
            </w:r>
          </w:p>
        </w:tc>
      </w:tr>
    </w:tbl>
    <w:bookmarkStart w:name="z105" w:id="98"/>
    <w:p>
      <w:pPr>
        <w:spacing w:after="0"/>
        <w:ind w:left="0"/>
        <w:jc w:val="left"/>
      </w:pPr>
      <w:r>
        <w:rPr>
          <w:rFonts w:ascii="Times New Roman"/>
          <w:b/>
          <w:i w:val="false"/>
          <w:color w:val="000000"/>
        </w:rPr>
        <w:t xml:space="preserve"> 
6. Кадр жұмысы бөлімі Кадр жұмысы бөлімінің бас маманы, С-О-5 санаты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құқық немесе әскери іс және қауіпсіздік немесе техникалық ғылымдар және технология саласында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құқық қорғау және әскери қызметке қабылдауды, қызметте жоғарылату және жұмыстан шығаруды ресімдеумен байланысты жұмыстарды жүзеге асыру, кадр жұмысы бойынша құжаттама жүргізу, әскери міндеттілерге бронь белгілеу және есепке алу бойынша әскери комиссириаттармен жұмыс жасау, жеке құрам бойынша статистикалық және жедел есептер дайындау, кадрлардың жинақталуы және тұрақтамауын есепке алу және талдау. </w:t>
            </w:r>
          </w:p>
        </w:tc>
      </w:tr>
    </w:tbl>
    <w:bookmarkStart w:name="z106" w:id="99"/>
    <w:p>
      <w:pPr>
        <w:spacing w:after="0"/>
        <w:ind w:left="0"/>
        <w:jc w:val="left"/>
      </w:pPr>
      <w:r>
        <w:rPr>
          <w:rFonts w:ascii="Times New Roman"/>
          <w:b/>
          <w:i w:val="false"/>
          <w:color w:val="000000"/>
        </w:rPr>
        <w:t xml:space="preserve"> 
Кадр жұмысы бөлімінің бас маманы-психологы, С-О-5 санаты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құрамның қызметін психологиялық қолдауды жүзеге асыру, психологиялық оңалтуды өткізу, қызметкерлердің кәсіптік жұмысқа жарамдылығын қалпына келтіру және психологиялық көмек көрсету. Қызметке (жұмысқа) және Министрліктің оқу орындарына оқуға қабылданатын адамдардың кәсіптік-психологиялық жарамдылығын анықтау, олардың кәсіптік міндеттерді орындауға психологиялық әзірлігін болжау, қызметкерлерді аттестаттауға қатысу. Қызметтік (оқу) ұжымдарында қолайлы психологиялық жағдай қалыптастыру, онда әлеуметтік-психологиялық жұмыс, психологиялық консультация жұмысын жүргізу. Жеке құрамды кәсіптік-психологиялық дайындау. Зардап шеккендерге, төтенше жағдайлар зардаптарын жою жағдайында жұмыс істейтін персоналға шұғыл психологиялық көмек көрсету іс-шараларын ұйымдастыру және іске асыру. </w:t>
            </w:r>
          </w:p>
        </w:tc>
      </w:tr>
    </w:tbl>
    <w:bookmarkStart w:name="z107" w:id="100"/>
    <w:p>
      <w:pPr>
        <w:spacing w:after="0"/>
        <w:ind w:left="0"/>
        <w:jc w:val="left"/>
      </w:pPr>
      <w:r>
        <w:rPr>
          <w:rFonts w:ascii="Times New Roman"/>
          <w:b/>
          <w:i w:val="false"/>
          <w:color w:val="000000"/>
        </w:rPr>
        <w:t xml:space="preserve"> 
Кадр жұмысы бөлімінің жетекші маманы, С-О-6 санаты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немесе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номенклатурасы бойынша мемлекеттік қызметшілердің жеке істерін жинақтау және сапалы ресімдеу, еңбек кітапшаларын, Т-2 карточкаларын жүргізу, мемлекеттік әкімшілік қызметшілерді міндетті арнайы тексеру үшін құжаттарды жинақтау. Мемлекеттік қызметшілерге сұраухаттар дайындау жағынан Бас Прокуратураның Құқықтық статистика және арнайы есепке алу комитетінің басқармасымен өзара іс-қимыл жүргізу. Мемлекеттік қызметте болумен байланысты шектеулерді қабылдау құжаттарын ресімдеу. Мемлекеттік әкімшілік қызметшілердің салық декларацияларын уақытылы тапсыруын бақылау. ҚР ТЖМ-ға және Мемлекеттік қызмет істері департаменттеріне (басқармаларына) белгіленген мерзімде жоспарлы есептер ұсыну. </w:t>
            </w:r>
          </w:p>
        </w:tc>
      </w:tr>
    </w:tbl>
    <w:bookmarkStart w:name="z108" w:id="101"/>
    <w:p>
      <w:pPr>
        <w:spacing w:after="0"/>
        <w:ind w:left="0"/>
        <w:jc w:val="left"/>
      </w:pPr>
      <w:r>
        <w:rPr>
          <w:rFonts w:ascii="Times New Roman"/>
          <w:b/>
          <w:i w:val="false"/>
          <w:color w:val="000000"/>
        </w:rPr>
        <w:t xml:space="preserve"> 
Құжаттамалық қамтамасыз ету және мемлекеттік тілді</w:t>
      </w:r>
      <w:r>
        <w:br/>
      </w:r>
      <w:r>
        <w:rPr>
          <w:rFonts w:ascii="Times New Roman"/>
          <w:b/>
          <w:i w:val="false"/>
          <w:color w:val="000000"/>
        </w:rPr>
        <w:t>
дамыту бөлімі Құжаттамалық қамтамасыз ету және мемлекеттік тілді</w:t>
      </w:r>
      <w:r>
        <w:br/>
      </w:r>
      <w:r>
        <w:rPr>
          <w:rFonts w:ascii="Times New Roman"/>
          <w:b/>
          <w:i w:val="false"/>
          <w:color w:val="000000"/>
        </w:rPr>
        <w:t>
дамыту бөлімінің басшысы, С-О-4 санаты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білім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құқықтану, іс жүргізу немесе мұрағат тану облысында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және жіберетін хат-хабарды есепке алуды ұйымдастыру. Құпия емес іс жүргізу және оны ұйымдастыру. Бақылаудағы құжаттардың және жоғары тұрған органдар мен басшылықтың тапсырмаларының орындалу мерзімдерін бақылауды жүзеге асыру. Құрылымдық бөлімшелерде іс жүргізу бойынша мамандарға әдістемелік көмек көрсету. Жоғары тұрған органдарға статистикалық және өзге есептерді дайындау және уақытылы ұсыну. Департамент басшылығына ұсынылатын хаттарды, құжаттарды, бұйрықтардың жобаларын, нұсқауларды, өкімдерді және басқа құжаттарды дайындау және ресімдеу дұрыстығы. Жеке және заңды тұлғалардың ауызша және жазбаша өтініштерін тіркеу және олардың қаралуын бақылауды жүзеге асыру. Департаментте істер номенклатурасын құру. Мұрағат жағдайын бақылау.</w:t>
            </w:r>
          </w:p>
        </w:tc>
      </w:tr>
    </w:tbl>
    <w:bookmarkStart w:name="z109" w:id="102"/>
    <w:p>
      <w:pPr>
        <w:spacing w:after="0"/>
        <w:ind w:left="0"/>
        <w:jc w:val="left"/>
      </w:pPr>
      <w:r>
        <w:rPr>
          <w:rFonts w:ascii="Times New Roman"/>
          <w:b/>
          <w:i w:val="false"/>
          <w:color w:val="000000"/>
        </w:rPr>
        <w:t xml:space="preserve"> 
Құжаттамалық қамтамасыз ету және мемлекеттік тілді</w:t>
      </w:r>
      <w:r>
        <w:br/>
      </w:r>
      <w:r>
        <w:rPr>
          <w:rFonts w:ascii="Times New Roman"/>
          <w:b/>
          <w:i w:val="false"/>
          <w:color w:val="000000"/>
        </w:rPr>
        <w:t>
дамыту бөлімінің бас маманы, С-О-5 санаты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білім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Департаментте іс жүргізу. Жеке және заңды тұлғалардың өтініштерін есепке алу және азаматтардың өтініштері бойынша заңнаманың орындалуын бақылау. Құпия емес және қызмет бабында пайдалану үшін іс жүргізу, қызметтік құжаттардың орындалу мерзімдерін бақылау. Қазақстан Республикасының мемлекеттік ұйымдарында құжаттандыру және құжаттаманы басқару қағидалары талаптарының орындалуын қамтамасыз ету. Департаментте істер номенклатурасын жасау.</w:t>
            </w:r>
          </w:p>
        </w:tc>
      </w:tr>
    </w:tbl>
    <w:bookmarkStart w:name="z110" w:id="103"/>
    <w:p>
      <w:pPr>
        <w:spacing w:after="0"/>
        <w:ind w:left="0"/>
        <w:jc w:val="left"/>
      </w:pPr>
      <w:r>
        <w:rPr>
          <w:rFonts w:ascii="Times New Roman"/>
          <w:b/>
          <w:i w:val="false"/>
          <w:color w:val="000000"/>
        </w:rPr>
        <w:t xml:space="preserve"> 
Құжаттамалық қамтамасыз ету және мемлекеттік тілді</w:t>
      </w:r>
      <w:r>
        <w:br/>
      </w:r>
      <w:r>
        <w:rPr>
          <w:rFonts w:ascii="Times New Roman"/>
          <w:b/>
          <w:i w:val="false"/>
          <w:color w:val="000000"/>
        </w:rPr>
        <w:t>
дамыту бөлімінің жетекші маманы, С-О-6 санаты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гуманитарлық ғылымдар немесе әлеуметтік ғылымдар, экономика және бизнес немесе білім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құжаттарды және келіп түскен хат-хабарды орыс тілінен қазақ тіліне және қазақ тілінен орыс тіліне аудару және редакциялау жұмыстарын жүзеге асыру. «Қазақстан Республикасындағы тілдер туралы» Заңының және тілдерді қолдану және дамыту бағдарламаларының орындалуын ұйымдастыру және бақылау. </w:t>
            </w:r>
          </w:p>
        </w:tc>
      </w:tr>
    </w:tbl>
    <w:bookmarkStart w:name="z111" w:id="104"/>
    <w:p>
      <w:pPr>
        <w:spacing w:after="0"/>
        <w:ind w:left="0"/>
        <w:jc w:val="left"/>
      </w:pPr>
      <w:r>
        <w:rPr>
          <w:rFonts w:ascii="Times New Roman"/>
          <w:b/>
          <w:i w:val="false"/>
          <w:color w:val="000000"/>
        </w:rPr>
        <w:t xml:space="preserve"> 
8. Төтенше жағдайлардың алдын алу басқармасы (бөлімі) Төтенше жағдайлардың алдын алу басқармасының басшысы,</w:t>
      </w:r>
      <w:r>
        <w:br/>
      </w:r>
      <w:r>
        <w:rPr>
          <w:rFonts w:ascii="Times New Roman"/>
          <w:b/>
          <w:i w:val="false"/>
          <w:color w:val="000000"/>
        </w:rPr>
        <w:t>
С-О-3 санаты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0633"/>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мемлекеттік органдарда басшылық немесе өзге лауазымдарда бір жылдан кем емес;</w:t>
            </w:r>
            <w:r>
              <w:br/>
            </w:r>
            <w:r>
              <w:rPr>
                <w:rFonts w:ascii="Times New Roman"/>
                <w:b w:val="false"/>
                <w:i w:val="false"/>
                <w:color w:val="000000"/>
                <w:sz w:val="20"/>
              </w:rPr>
              <w:t>
2)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 ұйымдастыру. Басқарма қызметкерлерінің лауазымдық міндеттері мен өкілеттіктерін анықтау; </w:t>
            </w:r>
            <w:r>
              <w:br/>
            </w:r>
            <w:r>
              <w:rPr>
                <w:rFonts w:ascii="Times New Roman"/>
                <w:b w:val="false"/>
                <w:i w:val="false"/>
                <w:color w:val="000000"/>
                <w:sz w:val="20"/>
              </w:rPr>
              <w:t>
Нақты жұмыс бағыттары бойынша қызметтің дамуына мониторинг жүргізу, талдау және болжау:</w:t>
            </w:r>
            <w:r>
              <w:br/>
            </w:r>
            <w:r>
              <w:rPr>
                <w:rFonts w:ascii="Times New Roman"/>
                <w:b w:val="false"/>
                <w:i w:val="false"/>
                <w:color w:val="000000"/>
                <w:sz w:val="20"/>
              </w:rPr>
              <w:t xml:space="preserve">
табиғи төтенше жағдайлардың алдын алу және олардан келетін залалды азайту бойынша іс-шараларды іске асыру қызметін ұйымдастыру, осы бағыт бойынша қалалық және аудандық бөлімшелердің жұмысын үйлестіру; халықты және аумақтарды су тасқынынан қорғау мәселелерін үйлестіру. Департамент басшылығы жүктеген өзге де өкілеттіліктерді жүзеге асырады. </w:t>
            </w:r>
          </w:p>
        </w:tc>
      </w:tr>
    </w:tbl>
    <w:p>
      <w:pPr>
        <w:spacing w:after="0"/>
        <w:ind w:left="0"/>
        <w:jc w:val="left"/>
      </w:pPr>
      <w:r>
        <w:rPr>
          <w:rFonts w:ascii="Times New Roman"/>
          <w:b/>
          <w:i w:val="false"/>
          <w:color w:val="000000"/>
        </w:rPr>
        <w:t xml:space="preserve"> Төтенше жағдайлардың алдын алу бөлімінің басшысы,</w:t>
      </w:r>
      <w:r>
        <w:br/>
      </w:r>
      <w:r>
        <w:rPr>
          <w:rFonts w:ascii="Times New Roman"/>
          <w:b/>
          <w:i w:val="false"/>
          <w:color w:val="000000"/>
        </w:rPr>
        <w:t>
С-О-4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0633"/>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xml:space="preserve">
2)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 ұйымдастыру. Бөлім қызметкерлерінің лауазымдық міндеттері мен өкілеттіктерін анықтау. Табиғи және техногендік сипаттағы төтенше жағдайларды талдау және осы мәселелер бойынша іс-шаралардың іске асырылуына бақылауды жүзеге асыру.</w:t>
            </w:r>
            <w:r>
              <w:br/>
            </w:r>
            <w:r>
              <w:rPr>
                <w:rFonts w:ascii="Times New Roman"/>
                <w:b w:val="false"/>
                <w:i w:val="false"/>
                <w:color w:val="000000"/>
                <w:sz w:val="20"/>
              </w:rPr>
              <w:t>
Жылу беру маусымына уақытылы және сапалы дайындалу бойынша облыстың тіршілікті қамтамасыз ету объектілеріне бақылауды жүзеге асыру. Қалалар мен аудандардан облыстың тұрғын үй-коммуналдық саладағы, денсаулық сақтау және білім объектілерінің қысқы кезеңге дайындығы туралы ақпарат жинау және талдау. Қысқы кезеңде облыстың тіршілікті қамтамасыз ету объектілерінде төтенше жағдайлар туындауының алдын алу мәселелері бойынша құжаттарды, шешімдерді, өкімдер мен қаулыларды дайындау және іске асыру.</w:t>
            </w:r>
            <w:r>
              <w:br/>
            </w:r>
            <w:r>
              <w:rPr>
                <w:rFonts w:ascii="Times New Roman"/>
                <w:b w:val="false"/>
                <w:i w:val="false"/>
                <w:color w:val="000000"/>
                <w:sz w:val="20"/>
              </w:rPr>
              <w:t xml:space="preserve">
Департамент басшылығы жүктеген өзге де өкілеттіліктерді жүзеге асырады. </w:t>
            </w:r>
          </w:p>
        </w:tc>
      </w:tr>
    </w:tbl>
    <w:bookmarkStart w:name="z112" w:id="105"/>
    <w:p>
      <w:pPr>
        <w:spacing w:after="0"/>
        <w:ind w:left="0"/>
        <w:jc w:val="left"/>
      </w:pPr>
      <w:r>
        <w:rPr>
          <w:rFonts w:ascii="Times New Roman"/>
          <w:b/>
          <w:i w:val="false"/>
          <w:color w:val="000000"/>
        </w:rPr>
        <w:t xml:space="preserve"> 
Төтенше жағдайлардың алдын алу басқармасының</w:t>
      </w:r>
      <w:r>
        <w:br/>
      </w:r>
      <w:r>
        <w:rPr>
          <w:rFonts w:ascii="Times New Roman"/>
          <w:b/>
          <w:i w:val="false"/>
          <w:color w:val="000000"/>
        </w:rPr>
        <w:t>
(бөлімінің) бас маманы,</w:t>
      </w:r>
      <w:r>
        <w:br/>
      </w:r>
      <w:r>
        <w:rPr>
          <w:rFonts w:ascii="Times New Roman"/>
          <w:b/>
          <w:i w:val="false"/>
          <w:color w:val="000000"/>
        </w:rPr>
        <w:t>
С-О-5 санаты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есепке алу және талдау, төтенше жағдайлардың алдын алу бойынша жұмыс кешенін әзірлеу және жүзеге асыру, халықтың және ұйымдардың тіршілік әрекетін қамтамасыз ететін қызметтермен өзара іс-қимылды ұйымдастыру, объектілердің тұрақты жұмыс істеуін, авариялық ғимараттар мен құрылыстарды пайдалану сенімділігін қамтамасыз ету іс-шараларын бақылау. Төтенше жағдайлардың алдын алу бойынша комиссиямен тексеруге қатысу.</w:t>
            </w:r>
          </w:p>
        </w:tc>
      </w:tr>
    </w:tbl>
    <w:bookmarkStart w:name="z113" w:id="106"/>
    <w:p>
      <w:pPr>
        <w:spacing w:after="0"/>
        <w:ind w:left="0"/>
        <w:jc w:val="left"/>
      </w:pPr>
      <w:r>
        <w:rPr>
          <w:rFonts w:ascii="Times New Roman"/>
          <w:b/>
          <w:i w:val="false"/>
          <w:color w:val="000000"/>
        </w:rPr>
        <w:t xml:space="preserve"> 
Төтенше жағдайлардың алдын алу басқармасының</w:t>
      </w:r>
      <w:r>
        <w:br/>
      </w:r>
      <w:r>
        <w:rPr>
          <w:rFonts w:ascii="Times New Roman"/>
          <w:b/>
          <w:i w:val="false"/>
          <w:color w:val="000000"/>
        </w:rPr>
        <w:t>
(бөлімінің) жетекші маманы,</w:t>
      </w:r>
      <w:r>
        <w:br/>
      </w:r>
      <w:r>
        <w:rPr>
          <w:rFonts w:ascii="Times New Roman"/>
          <w:b/>
          <w:i w:val="false"/>
          <w:color w:val="000000"/>
        </w:rPr>
        <w:t xml:space="preserve">
С-О-6 санаты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сипаттағы төтенше жағдайларды талдау және осы мәселелер бойынша іс-шараларды іске асыруға бақылауды жүзеге асыру. Келіп түскен материалдарды талдау негізінде табиғи сипаттағы төтенше жағдайлар дамуының ықтимал нұсқаларын анықтау. </w:t>
            </w:r>
          </w:p>
          <w:p>
            <w:pPr>
              <w:spacing w:after="20"/>
              <w:ind w:left="20"/>
              <w:jc w:val="both"/>
            </w:pPr>
            <w:r>
              <w:rPr>
                <w:rFonts w:ascii="Times New Roman"/>
                <w:b w:val="false"/>
                <w:i w:val="false"/>
                <w:color w:val="000000"/>
                <w:sz w:val="20"/>
              </w:rPr>
              <w:t>Табиғи сипаттағы төтенше жағдайлардың туындау қаупін мүмкіндігінше барынша азайтуға, адамдардың өмірі мен денсаулығын сақтауға, залалдар мен материалдық шығындардың мөлшерін азайтуға бағытталған іс-шараларды орындау бойынша облыстағы кәсіпорындармен, ұйымдармен және мекемелермен өзара іс-қимылды жүзеге асыру.</w:t>
            </w:r>
          </w:p>
        </w:tc>
      </w:tr>
    </w:tbl>
    <w:bookmarkStart w:name="z114" w:id="107"/>
    <w:p>
      <w:pPr>
        <w:spacing w:after="0"/>
        <w:ind w:left="0"/>
        <w:jc w:val="left"/>
      </w:pPr>
      <w:r>
        <w:rPr>
          <w:rFonts w:ascii="Times New Roman"/>
          <w:b/>
          <w:i w:val="false"/>
          <w:color w:val="000000"/>
        </w:rPr>
        <w:t xml:space="preserve"> 
Азаматтық қорғаныс басқармасы Азаматтық қорғаныс бөлімінің бас маманы, С-О-5 санаты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 іс-шараларын орындау бойынша қағидалардың, нормалар мен нұсқаулықтардың орындалуына мемлекеттік бақылауды жүзеге асыру. Бөлім құзыреті шегінде Азаматтық қорғаныс іс-шараларын орындауды қамтамасыз етуде ұйымдарға және авариялық-құтқару құралымдарының міндеттерін орындауға әдістемелік және практикалық көмек көрсету.</w:t>
            </w:r>
            <w:r>
              <w:br/>
            </w:r>
            <w:r>
              <w:rPr>
                <w:rFonts w:ascii="Times New Roman"/>
                <w:b w:val="false"/>
                <w:i w:val="false"/>
                <w:color w:val="000000"/>
                <w:sz w:val="20"/>
              </w:rPr>
              <w:t>
Азаматтық қорғаныс құралымдарының есебін жүргізу. Облыстағы басқару органдарын, Азаматтық қорғаныс күштерінің, төтенше жағдайлардың алдын алу және оларды жою жүйесін дайындау бойынша негізгі іс-шараларды жоспарлау. Ф1/ГО нысаны бойынша Азаматтық қорғаныс жағдайы туралы баяндамада негізгі көрсеткіштер бойынша қорытынды цифрларды санау және салыстыру. Халықты шоғырландыру және эвакуациялау (ХШЭ) нысандарын кестелерде цифрлық деректерді санау. Бейбіт және соғыс уақытына күштер мен құралдардың топтамалары бойынша цифрлық көрсеткіштерді түзету. Шаруашылық жүргізуші объектілердің қорғаныс ғимараттарына жөндеу жүргізуге және қалпына келтіруге қаражат бөлуді және игеруді есепке алу. Жеке қорғану құралдарын сақтауды есепке алуды бақылау. Жеке қорғану құралдарын жаңартуға қаражаттың игерілуін бақылау. Қазақстан Республикасы Бас прокуратурасының Құқықтық статистика және арнайы есепке алу комитетінің басқармасымен (ҚР БП ҚС және АЕКБ) тексерілген шаруашылық жүргізуші субъектілер санын тоқсан сайын салыстыру.</w:t>
            </w:r>
            <w:r>
              <w:br/>
            </w:r>
            <w:r>
              <w:rPr>
                <w:rFonts w:ascii="Times New Roman"/>
                <w:b w:val="false"/>
                <w:i w:val="false"/>
                <w:color w:val="000000"/>
                <w:sz w:val="20"/>
              </w:rPr>
              <w:t xml:space="preserve">
Атқарушы органдардың басшы құрамын, Азаматтық қорғаныс және төтенше жағдайлар құралымдарын, халықты оқыту және дайындау бойынша жұмыстарды жүзеге асыру және сабақтар өткізу, дайындау және оқыту бойынша жоспарлаушы және әдістемелік құжаттарды әзірлеу. Оқу-әдістемелік жиындар, жаттығулар мен оқу-жаттығулар, Азаматтық қорғаныс және төтенше жағдайлар бойынша білімді насихаттау мәселелері бойынша бұқаралық ақпарат құралдарымен байланысты ұйымдастыру және өткізу. </w:t>
            </w:r>
          </w:p>
        </w:tc>
      </w:tr>
    </w:tbl>
    <w:bookmarkStart w:name="z115" w:id="108"/>
    <w:p>
      <w:pPr>
        <w:spacing w:after="0"/>
        <w:ind w:left="0"/>
        <w:jc w:val="left"/>
      </w:pPr>
      <w:r>
        <w:rPr>
          <w:rFonts w:ascii="Times New Roman"/>
          <w:b/>
          <w:i w:val="false"/>
          <w:color w:val="000000"/>
        </w:rPr>
        <w:t xml:space="preserve"> 
Азаматтық қорғаныс бөлімінің жетекші маманы, С-О-6 санаты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халықты медициналық қорғау, ауыл шаруашылығы малын және өсімдіктерді қорғау бойынша іс-шараларды ұйымдастыру жоспарларын әзірлеу, тиісті облыстық қызметтердің төтенше жағдайларда іс-қимылдар жүзеге асыруға дайындығын қамтамасыз етуді бақылау.</w:t>
            </w:r>
            <w:r>
              <w:br/>
            </w:r>
            <w:r>
              <w:rPr>
                <w:rFonts w:ascii="Times New Roman"/>
                <w:b w:val="false"/>
                <w:i w:val="false"/>
                <w:color w:val="000000"/>
                <w:sz w:val="20"/>
              </w:rPr>
              <w:t xml:space="preserve">
Азаматтық қорғаныс мәселелері бойынша Департаменттің жоспарлаушы құжаттамасын әзірлеу. Инженерлік құрылыстардың жағдайын есепке алу және бақылау, облыс халқының қорғаныс құрылыстарымен қамтамасыз етілуін есептеу. Облыстың халқын инженерлік қорғау бойынша іс-шаралар және эвакуациялық іс-шаралар ұйымдастыру. </w:t>
            </w:r>
          </w:p>
        </w:tc>
      </w:tr>
    </w:tbl>
    <w:bookmarkStart w:name="z116" w:id="109"/>
    <w:p>
      <w:pPr>
        <w:spacing w:after="0"/>
        <w:ind w:left="0"/>
        <w:jc w:val="left"/>
      </w:pPr>
      <w:r>
        <w:rPr>
          <w:rFonts w:ascii="Times New Roman"/>
          <w:b/>
          <w:i w:val="false"/>
          <w:color w:val="000000"/>
        </w:rPr>
        <w:t xml:space="preserve"> 
10. Төтенше жағдайларды жою басқармасы (бөлімі) Төтенше жағдайларды жою басқармасының басшысы, С-О-3 санаты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0633"/>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 немесе мемлекеттік органдарда басшылық немесе өзге лауазымдарда бір жылдан кем емес;</w:t>
            </w:r>
            <w:r>
              <w:br/>
            </w:r>
            <w:r>
              <w:rPr>
                <w:rFonts w:ascii="Times New Roman"/>
                <w:b w:val="false"/>
                <w:i w:val="false"/>
                <w:color w:val="000000"/>
                <w:sz w:val="20"/>
              </w:rPr>
              <w:t>
2)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саласында мемлекеттік саясатты іске асыруға қатысады, табиғи және техногендік сипаттағы төтенше жағдайларды жою үшін құрылған авариялық-құтқару қызметтері мен құралымдарды есепке алады және қызметін үйлестіреді. Төтенше жағдайларды жою бойынша жоспарлаушы құжаттарды (жоспарлар, өкімдер, бұйрықтар) әзірлеуге және түзетуге қатысады (ұйымдастырады).</w:t>
            </w:r>
            <w:r>
              <w:br/>
            </w:r>
            <w:r>
              <w:rPr>
                <w:rFonts w:ascii="Times New Roman"/>
                <w:b w:val="false"/>
                <w:i w:val="false"/>
                <w:color w:val="000000"/>
                <w:sz w:val="20"/>
              </w:rPr>
              <w:t xml:space="preserve">
Өз құзыреті шегінде төтенше жағдайларға ден қою мәселелері бойынша авариялық-құтқару қызметтері мен құралымдарының күштерін және құралдарын жедел басқаруды жүзеге асырады. </w:t>
            </w:r>
            <w:r>
              <w:br/>
            </w:r>
            <w:r>
              <w:rPr>
                <w:rFonts w:ascii="Times New Roman"/>
                <w:b w:val="false"/>
                <w:i w:val="false"/>
                <w:color w:val="000000"/>
                <w:sz w:val="20"/>
              </w:rPr>
              <w:t>
Табиғи және техногендік сипаттағы төтенше жағдайлардың туындауына әкеліп соққан авариялардың, зілзалалардың, апаттардың себептерін тексеруге қатысады. Өз құзыреті шегінде авариялық-құтқару қызметтерін, құралымдарын және құтқарушыларды аттестаттауды өткізуді ұйымдастырады. Өз құзыреті шегінде кешенді және командалық-штабтық оқу-жаттығуларға дайындықты және өткізуді ұйымдастырады (қатысады). Өз құзыреті шегінде кәсіптік, ерікті және объектілік авариялық-құтқару қызметтері мен құралымдарын құру, жою және қайта құру және оларды материалдық-техникалық қамтамасыз ету бойынша ұсыныстар енгізеді.</w:t>
            </w:r>
            <w:r>
              <w:br/>
            </w:r>
            <w:r>
              <w:rPr>
                <w:rFonts w:ascii="Times New Roman"/>
                <w:b w:val="false"/>
                <w:i w:val="false"/>
                <w:color w:val="000000"/>
                <w:sz w:val="20"/>
              </w:rPr>
              <w:t>
ҚР ҰҚК облыс бойынша Департаменті жанындағы терроризмге қарсы орталықтың жұмысына қатысады.</w:t>
            </w:r>
          </w:p>
        </w:tc>
      </w:tr>
    </w:tbl>
    <w:bookmarkStart w:name="z117" w:id="110"/>
    <w:p>
      <w:pPr>
        <w:spacing w:after="0"/>
        <w:ind w:left="0"/>
        <w:jc w:val="left"/>
      </w:pPr>
      <w:r>
        <w:rPr>
          <w:rFonts w:ascii="Times New Roman"/>
          <w:b/>
          <w:i w:val="false"/>
          <w:color w:val="000000"/>
        </w:rPr>
        <w:t xml:space="preserve"> 
Төтенше жағдайларды жою бөлімінің басшысы, С-О-4 санаты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0624"/>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xml:space="preserve">
2)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саласында мемлекеттік саясатты іске асыруға қатысады, табиғи және техногендік сипаттағы төтенше жағдайларды жою үшін құрылған авариялық-құтқару қызметтері мен құралымдарды есепке алады және қызметін үйлестіреді. Төтенше жағдайларды жою бойынша жоспарлаушы құжаттарды (жоспарлар, өкімдер, бұйрықтар) әзірлеуге және түзетуге қатысады (ұйымдастырады).</w:t>
            </w:r>
            <w:r>
              <w:br/>
            </w:r>
            <w:r>
              <w:rPr>
                <w:rFonts w:ascii="Times New Roman"/>
                <w:b w:val="false"/>
                <w:i w:val="false"/>
                <w:color w:val="000000"/>
                <w:sz w:val="20"/>
              </w:rPr>
              <w:t>
Өз құзыреті шегінде төтенше жағдайларға ден қою мәселелері бойынша авариялық-құтқару қызметтері мен құралымдарының күштерін және құралдарын жедел басқаруды жүзеге асырады.</w:t>
            </w:r>
            <w:r>
              <w:br/>
            </w:r>
            <w:r>
              <w:rPr>
                <w:rFonts w:ascii="Times New Roman"/>
                <w:b w:val="false"/>
                <w:i w:val="false"/>
                <w:color w:val="000000"/>
                <w:sz w:val="20"/>
              </w:rPr>
              <w:t xml:space="preserve">
Табиғи және техногендік сипаттағы төтенше жағдайлардың туындауына әкеліп соққан авариялардың, зілзалалардың, апаттардың себептерін тексеруге қатысады. Өз құзыреті шегінде авариялық-құтқару қызметтерін, құралымдарын және құтқарушыларды аттестаттауды өткізуді ұйымдастырады. Өз құзыреті шегінде кешенді және командалық-штабтық оқу-жаттығуларға дайындалуға және өткізуге қатысады. Өз құзыреті шегінде кәсіптік, ерікті және объектілік авариялық-құтқару қызметтері мен құралымдарын құру, жою және қайта құру және оларды материалдық-техникалық қамтамасыз ету бойынша ұсыныстар енгізеді. </w:t>
            </w:r>
            <w:r>
              <w:br/>
            </w:r>
            <w:r>
              <w:rPr>
                <w:rFonts w:ascii="Times New Roman"/>
                <w:b w:val="false"/>
                <w:i w:val="false"/>
                <w:color w:val="000000"/>
                <w:sz w:val="20"/>
              </w:rPr>
              <w:t>
ҚР ҰҚК облыс бойынша Департаменті жанындағы терроризмге қарсы орталықтың жұмысына қатысады.</w:t>
            </w:r>
          </w:p>
        </w:tc>
      </w:tr>
    </w:tbl>
    <w:bookmarkStart w:name="z118" w:id="111"/>
    <w:p>
      <w:pPr>
        <w:spacing w:after="0"/>
        <w:ind w:left="0"/>
        <w:jc w:val="left"/>
      </w:pPr>
      <w:r>
        <w:rPr>
          <w:rFonts w:ascii="Times New Roman"/>
          <w:b/>
          <w:i w:val="false"/>
          <w:color w:val="000000"/>
        </w:rPr>
        <w:t xml:space="preserve"> 
Төтенше жағдайларды жою басқармасының (бөлімінің) бас маманы,</w:t>
      </w:r>
      <w:r>
        <w:br/>
      </w:r>
      <w:r>
        <w:rPr>
          <w:rFonts w:ascii="Times New Roman"/>
          <w:b/>
          <w:i w:val="false"/>
          <w:color w:val="000000"/>
        </w:rPr>
        <w:t>
С-О-5 санаты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 жою саласында мемлекеттік саясатты іске асыруға қатысады, табиғи және техногендік сипаттағы төтенше жағдайларды жою үшін құрылған авариялық-құтқару қызметтері мен құралымдарды есепке алады және қызметін үйлестіреді. Төтенше жағдайларды жою бойынша жоспарлаушы құжаттарды (жоспарлар, өкімдер, бұйрықтар) әзірлеуге және түзетуге қатысады. Төтенше жағдайларды жоюға қатысатын авариялық-құтқару қызметтерінің және құралымдарының қатыстырылатын күштері мен құралдарын есепке алуды жүргізеді. Табиғи және техногендік сипаттағы төтенше жағдайлардың туындауына әкеліп соққан авариялардың, зілзалалардың, апаттардың себептерін тексеруге қатысады. Өз құзыреті шегінде авариялық-құтқару қызметтерін, құралымдарын және құтқарушыларды аттестаттауды ұйымдастыруға және өткізуге қатысады. Өз құзыреті шегінде кешенді және командалық-штабтық оқу-жаттығуларға дайындалуға және өткізуге қатысады. </w:t>
            </w:r>
            <w:r>
              <w:br/>
            </w:r>
            <w:r>
              <w:rPr>
                <w:rFonts w:ascii="Times New Roman"/>
                <w:b w:val="false"/>
                <w:i w:val="false"/>
                <w:color w:val="000000"/>
                <w:sz w:val="20"/>
              </w:rPr>
              <w:t>
ҚР ҰҚК облыс бойынша Департаменті жанындағы терроризмге қарсы орталықтың жұмысына қатысады.</w:t>
            </w:r>
          </w:p>
        </w:tc>
      </w:tr>
    </w:tbl>
    <w:bookmarkStart w:name="z119" w:id="112"/>
    <w:p>
      <w:pPr>
        <w:spacing w:after="0"/>
        <w:ind w:left="0"/>
        <w:jc w:val="left"/>
      </w:pPr>
      <w:r>
        <w:rPr>
          <w:rFonts w:ascii="Times New Roman"/>
          <w:b/>
          <w:i w:val="false"/>
          <w:color w:val="000000"/>
        </w:rPr>
        <w:t xml:space="preserve"> 
Төтенше жағдайларды жою басқармасының</w:t>
      </w:r>
      <w:r>
        <w:br/>
      </w:r>
      <w:r>
        <w:rPr>
          <w:rFonts w:ascii="Times New Roman"/>
          <w:b/>
          <w:i w:val="false"/>
          <w:color w:val="000000"/>
        </w:rPr>
        <w:t>
(бөлімінің) жетекші маманы,</w:t>
      </w:r>
      <w:r>
        <w:br/>
      </w:r>
      <w:r>
        <w:rPr>
          <w:rFonts w:ascii="Times New Roman"/>
          <w:b/>
          <w:i w:val="false"/>
          <w:color w:val="000000"/>
        </w:rPr>
        <w:t>
С-О-6 санаты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 жою саласында мемлекеттік саясатты іске асыруға қатысады, табиғи және техногендік сипаттағы төтенше жағдайларды жою үшін құрылған авариялық-құтқару қызметтері мен құралымдарды есепке алады және қызметін үйлестіреді. Төтенше жағдайларды жою бойынша жоспарлаушы құжаттарды (жоспарлар, өкімдер, бұйрықтар) әзірлеуге және түзетуге қатысады. Төтенше жағдайларды жоюға қатысатын авариялық-құтқару қызметтерінің және құралымдарының қатыстырылатын күштері мен құралдарын есепке алуды жүргізеді. Табиғи және техногендік сипаттағы төтенше жағдайлардың туындауына әкеліп соққан авариялардың, зілзалалардың, апаттардың себептерін тексеруге қатысады. Өз құзыреті шегінде авариялық-құтқару қызметтерін, құралымдарын және құтқарушыларды аттестаттауды ұйымдастыруға және өткізуге қатысады. Өз құзыреті шегінде кешенді және командалық-штабтық оқу-жаттығуларға дайындалуға және өткізуге қатысады. </w:t>
            </w:r>
          </w:p>
        </w:tc>
      </w:tr>
    </w:tbl>
    <w:bookmarkStart w:name="z120" w:id="113"/>
    <w:p>
      <w:pPr>
        <w:spacing w:after="0"/>
        <w:ind w:left="0"/>
        <w:jc w:val="left"/>
      </w:pPr>
      <w:r>
        <w:rPr>
          <w:rFonts w:ascii="Times New Roman"/>
          <w:b/>
          <w:i w:val="false"/>
          <w:color w:val="000000"/>
        </w:rPr>
        <w:t xml:space="preserve"> 
11. Төтенше жағдайларды және өнеркәсіптік қауіпсіздікті</w:t>
      </w:r>
      <w:r>
        <w:br/>
      </w:r>
      <w:r>
        <w:rPr>
          <w:rFonts w:ascii="Times New Roman"/>
          <w:b/>
          <w:i w:val="false"/>
          <w:color w:val="000000"/>
        </w:rPr>
        <w:t>
мемлекеттік бақылау басқармасы Басқарма басшысы, С-О-3 санаты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0613"/>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ғылымдар және технология саласында.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«Мемлекеттік бақылау және қадағалау туралы», «Жер қойнауы және жер қойнауын пайдалану туралы» Заңдарын, Қазақстан Республикасының «Әкімшілік құқық бұзушылықтар туралы» Кодексін,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3) көмір өнеркәсібі саласында жұмыс өтілі үш жылдан кем емес, оның ішінде басшылық лауазымдарда бір жылдан кем емес;</w:t>
            </w:r>
            <w:r>
              <w:br/>
            </w:r>
            <w:r>
              <w:rPr>
                <w:rFonts w:ascii="Times New Roman"/>
                <w:b w:val="false"/>
                <w:i w:val="false"/>
                <w:color w:val="000000"/>
                <w:sz w:val="20"/>
              </w:rPr>
              <w:t xml:space="preserve">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5) ғылыми дәрежесінің болуы. </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 басқару. Өнеркәсіптің жетекшілік ететін салаларының қауіпті өндірістік объектілерінде өнеркәсіптік қауіпсіздік саласында бақылау қызметін жүзеге асыру бойынша басқарма жұмысын ұйымдастыру. Департамент басшылығы бекіту үшін қызметкерлердің лауазымдық міндеттері мен өкілеттіліктерін әзірлеу және оларды анықтау бойынша ұсыныстар енгізу. Өнеркәсіптік қауіпсіздік мәселелері бойынша жобалау және рұқсат беру құжаттамасын дайындау және келісу. Бақылаудағы қауіпті өндірістік объектілерде өнеркәсіптік қауіпсіздікті қамтамасыз ету мәселелері бойынша жұмыс жоспарларының және кешенді бағдарламалардың әзірленуін және орындалуын бақылау. Өнеркәсіптің бақылаудағы салаларындағы кәсіпорындарында өнеркәсіптік қауіпсіздік саласындағы заңнама талаптарының сақталуын тексерулерді, аварияларды және жазатайым оқиғаларды тексеру бойынша арнайы комиссиялардың жұмысын ұйымдастыру және қатысу. Өнеркәсіптік қауіпсіздік мәселелері бойынша материалдар дайындауды қамтамасыз ету. Басқарма бойынша әкімшілік істер жүргізуді бақылау. Басшылық жүктеген өзге де өкілеттіліктерді жүзеге асырады. </w:t>
            </w:r>
          </w:p>
        </w:tc>
      </w:tr>
    </w:tbl>
    <w:bookmarkStart w:name="z123" w:id="114"/>
    <w:p>
      <w:pPr>
        <w:spacing w:after="0"/>
        <w:ind w:left="0"/>
        <w:jc w:val="left"/>
      </w:pPr>
      <w:r>
        <w:rPr>
          <w:rFonts w:ascii="Times New Roman"/>
          <w:b/>
          <w:i w:val="false"/>
          <w:color w:val="000000"/>
        </w:rPr>
        <w:t xml:space="preserve"> 
Бөлім басшысы, С-О-4 санаты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10613"/>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ғылымдар және технология саласында.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«Мемлекеттік бақылау және қадағалау туралы»</w:t>
            </w:r>
            <w:r>
              <w:rPr>
                <w:rFonts w:ascii="Times New Roman"/>
                <w:b w:val="false"/>
                <w:i w:val="false"/>
                <w:color w:val="000000"/>
                <w:sz w:val="20"/>
              </w:rPr>
              <w:t>,  </w:t>
            </w:r>
            <w:r>
              <w:rPr>
                <w:rFonts w:ascii="Times New Roman"/>
                <w:b w:val="false"/>
                <w:i w:val="false"/>
                <w:color w:val="000000"/>
                <w:sz w:val="20"/>
              </w:rPr>
              <w:t>«Жер қойнауы және жер қойнауын пайдалану туралы»</w:t>
            </w:r>
            <w:r>
              <w:rPr>
                <w:rFonts w:ascii="Times New Roman"/>
                <w:b w:val="false"/>
                <w:i w:val="false"/>
                <w:color w:val="000000"/>
                <w:sz w:val="20"/>
              </w:rPr>
              <w:t>Заңдарын, Қазақстан Республикасының «Әкімшілік құқық бұзушылықтар туралы» </w:t>
            </w:r>
            <w:r>
              <w:rPr>
                <w:rFonts w:ascii="Times New Roman"/>
                <w:b w:val="false"/>
                <w:i w:val="false"/>
                <w:color w:val="000000"/>
                <w:sz w:val="20"/>
              </w:rPr>
              <w:t>Кодексін</w:t>
            </w:r>
            <w:r>
              <w:rPr>
                <w:rFonts w:ascii="Times New Roman"/>
                <w:b w:val="false"/>
                <w:i w:val="false"/>
                <w:color w:val="000000"/>
                <w:sz w:val="20"/>
              </w:rPr>
              <w:t>,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өнеркәсіп саласында немесе тау-кен техникалық қадағалау жүйесінде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 басқару. Жоғары тұрған мемлекеттік органдардың тапсырмаларын, кіріс құжаттарын, өкімдерді, бұйрықтарды және басшылықтың тапсырмаларын уақытылы орындауды ұйымдастыру. Бақылаудағы қауіпті өндірістік объектілерде өнеркәсіптік қауіпсіздікті қамтамасыз ету мәселелері бойынша жұмыс жоспарларын және кешенді бағдарламаларды әзірлеу және орындау. Департамент басшылығы бекіту үшін бөлім қызметкерлерінің лауазымдық міндеттері мен өкілеттіліктерін әзірлеу және оларды анықтау бойынша ұсыныстар енгізу. Өнеркәсіптің жетекшілік ететін салаларының қауіпті өндірістік объектілерінде өнеркәсіптік қауіпсіздік саласында бақылау қызметін жүзеге асыру бойынша бөлім жұмысын ұйымдастыру. Өнеркәсіптік қауіпсіздік мәселелері бойынша жобалау және рұқсат беру құжаттамасын дайындау және келісу. Өнеркәсіптің бақылаудағы салаларындағы кәсіпорындарында өнеркәсіптік қауіпсіздік саласындағы заңнама талаптарының сақталуын тексерулерді, аварияларды және жазатайым оқиғаларды тексеру бойынша арнайы комиссиялардың жұмысын ұйымдастыру және қатысу. Өнеркәсіптік қауіпсіздік мәселелері бойынша Департамент, Басқарма, бөлім бойынша материалдар дайындауды қамтамасыз ету. Бөлім бойынша әкімшілік істердің жүргізілуін бақылау. Басшылық жүктеген өзге де өкілеттіліктерді жүзеге асырады.</w:t>
            </w:r>
          </w:p>
        </w:tc>
      </w:tr>
    </w:tbl>
    <w:bookmarkStart w:name="z122" w:id="115"/>
    <w:p>
      <w:pPr>
        <w:spacing w:after="0"/>
        <w:ind w:left="0"/>
        <w:jc w:val="left"/>
      </w:pPr>
      <w:r>
        <w:rPr>
          <w:rFonts w:ascii="Times New Roman"/>
          <w:b/>
          <w:i w:val="false"/>
          <w:color w:val="000000"/>
        </w:rPr>
        <w:t xml:space="preserve"> 
Бөлімнің бас маманы, С-О-5 санаты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10610"/>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ғылымдар және технология саласында. </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«Мемлекеттік бақылау және қадағалау туралы», «Жер қойнауы және жер қойнауын пайдалану туралы» Заңдарын, Қазақстан Республикасының «Әкімшілік құқық бұзушылықтар туралы» Кодексін,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органдардың тапсырмаларын, кіріс құжаттарын, өкімдерді, бұйрықтарды және басшылықтың тапсырмаларын уақытылы орындауды қамтамасыз ету. Бақылаудағы қауіпті өндірістік объектілерде өнеркәсіптік қауіпсіздікті қамтамасыз ету мәселелері бойынша жұмыс жоспарларын және кешенді бағдарламаларды әзірлеу және орындау. Өнеркәсіптің жетекшілік ететін салаларының қауіпті өндірістік объектілерінде өнеркәсіптік қауіпсіздік саласында бақылау қызметін жүзеге асыру бойынша жұмысты жүргізу. Өнеркәсіптік қауіпсіздік мәселелері бойынша жобалау және рұқсат беру құжаттамасын дайындау және келісу. Өнеркәсіптің бақылаудағы салаларындағы кәсіпорындарында өнеркәсіптік қауіпсіздік саласындағы заңнама талаптарының сақталуын тексерулерді, аварияларды және жазатайым оқиғаларды тексеру бойынша арнайы комиссиялардың жұмысын ұйымдастыру және қатысу. Өнеркәсіптік қауіпсіздік мәселелері бойынша материалдарды дайындауды қамтамасыз ету, әкімшілік істер жүргізу. Басшылық жүктеген өзге де өкілеттіліктерді жүзеге асырады.</w:t>
            </w:r>
          </w:p>
        </w:tc>
      </w:tr>
    </w:tbl>
    <w:bookmarkStart w:name="z121" w:id="116"/>
    <w:p>
      <w:pPr>
        <w:spacing w:after="0"/>
        <w:ind w:left="0"/>
        <w:jc w:val="left"/>
      </w:pPr>
      <w:r>
        <w:rPr>
          <w:rFonts w:ascii="Times New Roman"/>
          <w:b/>
          <w:i w:val="false"/>
          <w:color w:val="000000"/>
        </w:rPr>
        <w:t xml:space="preserve"> 
Бөлімнің жетекші маманы, С-О-6 санаты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техникалық ғылымдар және технология саласында.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органдардың тапсырмаларын, кіріс құжаттарын, өкімдерді, бұйрықтарды және басшылықтың тапсырмаларын уақытылы орындауды қамтамасыз ету. Бақылаудағы қауіпті өндірістік объектілерде өнеркәсіптік қауіпсіздікті қамтамасыз ету мәселелері бойынша жұмыс жоспарларын және кешенді бағдарламаларды әзірлеу және орындау. Өнеркәсіптің жетекшілік ететін салаларының қауіпті өндірістік объектілерінде өнеркәсіптік қауіпсіздік саласында бақылау қызметін жүзеге асыру бойынша жұмысты жүргізу. Өнеркәсіптік қауіпсіздік мәселелері бойынша жобалау және рұқсат беру құжаттамасын дайындау және келісу. Өнеркәсіптің бақылаудағы салаларындағы кәсіпорындарында өнеркәсіптік қауіпсіздік саласындағы заңнама талаптарының сақталуын тексерулерді, аварияларды және жазатайым оқиғаларды тексеру бойынша арнайы комиссиялардың жұмысын ұйымдастыру және қатысу. Өнеркәсіптік қауіпсіздік мәселелері бойынша материалдарды дайындауды қамтамасыз ету, әкімшілік істер жүргізу. Басшылық жүктеген өзге де өкілеттіліктерді жүзеге асырады.</w:t>
            </w:r>
          </w:p>
        </w:tc>
      </w:tr>
    </w:tbl>
    <w:bookmarkStart w:name="z124" w:id="117"/>
    <w:p>
      <w:pPr>
        <w:spacing w:after="0"/>
        <w:ind w:left="0"/>
        <w:jc w:val="left"/>
      </w:pPr>
      <w:r>
        <w:rPr>
          <w:rFonts w:ascii="Times New Roman"/>
          <w:b/>
          <w:i w:val="false"/>
          <w:color w:val="000000"/>
        </w:rPr>
        <w:t xml:space="preserve"> 
12. Қаржы басқармасы Басқарма басшысы, С-О-3 санаты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2) мемлекеттік органдарда басшылық немесе өзге лауазымдарда жұмыс өтілі бір жылдан кем емес;</w:t>
            </w:r>
            <w:r>
              <w:br/>
            </w:r>
            <w:r>
              <w:rPr>
                <w:rFonts w:ascii="Times New Roman"/>
                <w:b w:val="false"/>
                <w:i w:val="false"/>
                <w:color w:val="000000"/>
                <w:sz w:val="20"/>
              </w:rPr>
              <w:t>
3) қаржы-экономикалық қызмет саласында жұмыс өтілі үш жылдан кем емес, оның ішінде басшылық лауазымдарда бір жылдан кем емес;</w:t>
            </w:r>
            <w:r>
              <w:br/>
            </w:r>
            <w:r>
              <w:rPr>
                <w:rFonts w:ascii="Times New Roman"/>
                <w:b w:val="false"/>
                <w:i w:val="false"/>
                <w:color w:val="000000"/>
                <w:sz w:val="20"/>
              </w:rPr>
              <w:t>
4)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w:t>
            </w:r>
            <w:r>
              <w:br/>
            </w:r>
            <w:r>
              <w:rPr>
                <w:rFonts w:ascii="Times New Roman"/>
                <w:b w:val="false"/>
                <w:i w:val="false"/>
                <w:color w:val="000000"/>
                <w:sz w:val="20"/>
              </w:rPr>
              <w:t xml:space="preserve">
5) ғылыми дәрежесінің болуы. </w:t>
            </w:r>
            <w:r>
              <w:br/>
            </w:r>
            <w:r>
              <w:rPr>
                <w:rFonts w:ascii="Times New Roman"/>
                <w:b w:val="false"/>
                <w:i w:val="false"/>
                <w:color w:val="000000"/>
                <w:sz w:val="20"/>
              </w:rPr>
              <w:t>
Компьютерде Word, Excel, 1С-Бухгалтерия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есепке алу және есептілік, экономикалық жоспарлау, мемлекеттік сатып алу және материалдық-техникалық қамтамасыз етуді жүзеге асыратын бөлімдердің қызметіне басшылық ету. </w:t>
            </w:r>
          </w:p>
        </w:tc>
      </w:tr>
    </w:tbl>
    <w:bookmarkStart w:name="z125" w:id="118"/>
    <w:p>
      <w:pPr>
        <w:spacing w:after="0"/>
        <w:ind w:left="0"/>
        <w:jc w:val="left"/>
      </w:pPr>
      <w:r>
        <w:rPr>
          <w:rFonts w:ascii="Times New Roman"/>
          <w:b/>
          <w:i w:val="false"/>
          <w:color w:val="000000"/>
        </w:rPr>
        <w:t xml:space="preserve"> 
Бухгалтерлік есепке алу және есептілік, экономикалық жоспарлау</w:t>
      </w:r>
      <w:r>
        <w:br/>
      </w:r>
      <w:r>
        <w:rPr>
          <w:rFonts w:ascii="Times New Roman"/>
          <w:b/>
          <w:i w:val="false"/>
          <w:color w:val="000000"/>
        </w:rPr>
        <w:t>
бөлімінің басшысы, С-О-4 санаты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p>
        </w:tc>
      </w:tr>
      <w:tr>
        <w:trPr>
          <w:trHeight w:val="39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қаржы-экономикалық қызмет саласында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r>
              <w:br/>
            </w:r>
            <w:r>
              <w:rPr>
                <w:rFonts w:ascii="Times New Roman"/>
                <w:b w:val="false"/>
                <w:i w:val="false"/>
                <w:color w:val="000000"/>
                <w:sz w:val="20"/>
              </w:rPr>
              <w:t>
Компьютерде Word, Excel, 1С-Бухгалтерия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қызметін ұйымдастыру, шығыс сметаларын жасауға және қаражатты мақсатты қолдануға бақылауды жүзеге асыру, басқарма мен оның бөлімшелерінің қызметін қаражатпен қамтамасыз ету, штаттық, сметалық-қаржы және кассалық тәртіптің сақталуына, барлық қаржы операцияларының және бухгалтерлік есепке алудың құжаттамалық ресімделуінің дұрыстығына бақылау жасау, негізгі құралдарды, жабдықты және материалдарды есепке алу, кредиторлық және дебиторлық тәртіпті қамтамасыз ету. </w:t>
            </w:r>
          </w:p>
        </w:tc>
      </w:tr>
    </w:tbl>
    <w:bookmarkStart w:name="z126" w:id="119"/>
    <w:p>
      <w:pPr>
        <w:spacing w:after="0"/>
        <w:ind w:left="0"/>
        <w:jc w:val="left"/>
      </w:pPr>
      <w:r>
        <w:rPr>
          <w:rFonts w:ascii="Times New Roman"/>
          <w:b/>
          <w:i w:val="false"/>
          <w:color w:val="000000"/>
        </w:rPr>
        <w:t xml:space="preserve"> 
Бухгалтерлік есепке алу және есептілік, экономикалық жоспарлау</w:t>
      </w:r>
      <w:r>
        <w:br/>
      </w:r>
      <w:r>
        <w:rPr>
          <w:rFonts w:ascii="Times New Roman"/>
          <w:b/>
          <w:i w:val="false"/>
          <w:color w:val="000000"/>
        </w:rPr>
        <w:t>
бөлімінің бас маманы, С-О-5 санаты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1С-Бухгалтерия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Нұсқаулыққа сәйкес бухгалтерлік есепке алудың мемориалдық-ордерлік нысаны бойынша шығыстар сметасын орындауды есепке алуды жүзеге асыру. Бюджеттік міндеттеріне сәйкес сметалармен көзделген бюджеттік жіктеуіштің кодтары бойынша (бағдарламалар, кіші бағдарламалар, ерекшеліктер) шығыстар жүргізу. Құжаттардың уақытылы және дұрыс құрылуына және жасалатын операциялардың заңдылығына алдын ала бақылауды жүзеге асыру. Ақшалай қаражатты, есептеулерді және материалдық құндылықтарды түгендеу жүргізуге қатысу, түгендеу нәтижелерін уақытылы және дұрыс анықтау және оларды есепте көрсету. </w:t>
            </w:r>
            <w:r>
              <w:br/>
            </w:r>
            <w:r>
              <w:rPr>
                <w:rFonts w:ascii="Times New Roman"/>
                <w:b w:val="false"/>
                <w:i w:val="false"/>
                <w:color w:val="000000"/>
                <w:sz w:val="20"/>
              </w:rPr>
              <w:t>
Бюджеттік бағдарламалар бойынша негіздері және оларға үш жылға арналған есептеулері бар бюджеттік өтінімдер әзірлеу. Бюджеттік бағдарламаларды қаржыландыру жоспарына өзгерістер енгізуге өтінімдер жасау. Құрама және жеке қаржыландыру жоспарларын жасау. Бюджетті орындау және бюджеттік жоспарлау бойынша орталық уәкілетті органдар белгілеген қаржылық есептілікті жасау. Штаттық кестелер әзірлеу.</w:t>
            </w:r>
          </w:p>
        </w:tc>
      </w:tr>
    </w:tbl>
    <w:bookmarkStart w:name="z127" w:id="120"/>
    <w:p>
      <w:pPr>
        <w:spacing w:after="0"/>
        <w:ind w:left="0"/>
        <w:jc w:val="left"/>
      </w:pPr>
      <w:r>
        <w:rPr>
          <w:rFonts w:ascii="Times New Roman"/>
          <w:b/>
          <w:i w:val="false"/>
          <w:color w:val="000000"/>
        </w:rPr>
        <w:t xml:space="preserve"> 
Бухгалтерлік есепке алу және есептілік, экономикалық жоспарлау</w:t>
      </w:r>
      <w:r>
        <w:br/>
      </w:r>
      <w:r>
        <w:rPr>
          <w:rFonts w:ascii="Times New Roman"/>
          <w:b/>
          <w:i w:val="false"/>
          <w:color w:val="000000"/>
        </w:rPr>
        <w:t>
бөлімінің жетекші маманы, С-О-6 санаты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департаментіне шарттар, төлеуге шоттар бойынша міндеттерді аудару үшін құжаттарды жүргізу және есепке алу, тіркеу және дайындау. Банк құжаттарын, шарттарды өңдеу. Шоттар бойынша талдамалық есепке алуды жүргізу. Талдамалық есепке алу деректерін Бас кітап деректерімен салыстыру. </w:t>
            </w:r>
          </w:p>
        </w:tc>
      </w:tr>
    </w:tbl>
    <w:bookmarkStart w:name="z128" w:id="121"/>
    <w:p>
      <w:pPr>
        <w:spacing w:after="0"/>
        <w:ind w:left="0"/>
        <w:jc w:val="left"/>
      </w:pPr>
      <w:r>
        <w:rPr>
          <w:rFonts w:ascii="Times New Roman"/>
          <w:b/>
          <w:i w:val="false"/>
          <w:color w:val="000000"/>
        </w:rPr>
        <w:t xml:space="preserve"> 
Мемлекеттік сатып алу, активтер және материалдық-техникалық</w:t>
      </w:r>
      <w:r>
        <w:br/>
      </w:r>
      <w:r>
        <w:rPr>
          <w:rFonts w:ascii="Times New Roman"/>
          <w:b/>
          <w:i w:val="false"/>
          <w:color w:val="000000"/>
        </w:rPr>
        <w:t>
қамтамасыз ету бөлімі Мемлекеттік сатып алу, активтер және материалдық-техникалық</w:t>
      </w:r>
      <w:r>
        <w:br/>
      </w:r>
      <w:r>
        <w:rPr>
          <w:rFonts w:ascii="Times New Roman"/>
          <w:b/>
          <w:i w:val="false"/>
          <w:color w:val="000000"/>
        </w:rPr>
        <w:t>
қамтамасыз ету бөлімінің басшысы, С-О-4 санаты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қаржы-экономикалық қызмет саласында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r>
              <w:br/>
            </w:r>
            <w:r>
              <w:rPr>
                <w:rFonts w:ascii="Times New Roman"/>
                <w:b w:val="false"/>
                <w:i w:val="false"/>
                <w:color w:val="000000"/>
                <w:sz w:val="20"/>
              </w:rPr>
              <w:t>
Компьютерде Word, Excel, 1С-Бухгалтерия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сатып алуды ұйымдастыру және өткізу рәсімдерін орындау. ТЖ департаменті мен оның бөлімшелерінің жұмысын уақытылы материалдық-техникалық қамтамасыз ету. Ғимараттарды, құрылыстарды, инженерлік желілер мен жабдықты техникалық пайдалануды, оларды жарамды жағдайда ұстауды қамтамасыз ету. Департамент пен құрылымдық бөлімшелердің ғимараттарын, құрылыстарын, жабдығын күрделі және ағымдағы жөндеуді ұйымдастыру. Департамент пен оның бөлімшелерінің бөлімдерін және басқармаларын кеңсе құралдарымен, құрал-жабдықтармен және басқа да мүлікпен қамтамасыз ету. Департамент пен оның бөлімшелерінің автомобиль техникасын пайдалану мен сақтауды, заттай мүлікті, жанар-жағармай материалдарды қолдану мен күтуді ұйымдастыру. </w:t>
            </w:r>
            <w:r>
              <w:br/>
            </w:r>
            <w:r>
              <w:rPr>
                <w:rFonts w:ascii="Times New Roman"/>
                <w:b w:val="false"/>
                <w:i w:val="false"/>
                <w:color w:val="000000"/>
                <w:sz w:val="20"/>
              </w:rPr>
              <w:t xml:space="preserve">
Техника мен техникалық құралдарды жөндеуді қамтамасыз ету, жарамсыз материалдық-техникалық құралдарды есептен шығару құжаттамасын жасау. Аумақты жайластыру, үй-жайларды тиісті деңгейде тәртіпте және таза ұстау жұмысын ұйымдастыру. Қол сұқпайтын қордағы материалдық құралдарды есепке алу және оларды сақтауды қамтамасыз ету. </w:t>
            </w:r>
          </w:p>
        </w:tc>
      </w:tr>
    </w:tbl>
    <w:bookmarkStart w:name="z129" w:id="122"/>
    <w:p>
      <w:pPr>
        <w:spacing w:after="0"/>
        <w:ind w:left="0"/>
        <w:jc w:val="left"/>
      </w:pPr>
      <w:r>
        <w:rPr>
          <w:rFonts w:ascii="Times New Roman"/>
          <w:b/>
          <w:i w:val="false"/>
          <w:color w:val="000000"/>
        </w:rPr>
        <w:t xml:space="preserve"> 
Мемлекеттік сатып алу, активтер және материалдық-техникалық</w:t>
      </w:r>
      <w:r>
        <w:br/>
      </w:r>
      <w:r>
        <w:rPr>
          <w:rFonts w:ascii="Times New Roman"/>
          <w:b/>
          <w:i w:val="false"/>
          <w:color w:val="000000"/>
        </w:rPr>
        <w:t>
қамтамасыз ету бөлімінің бас маманы, С-О-5 санаты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бөлімдерінің жедел қызметі үшін жағдай жасау жұмыстарын жүзеге асыру, Департаменттің тіршілік әрекетін қамтамасыз ету бойынша тиісті ұйымдармен өзара іс-қимыл жасау. Ғимараттарды, құрылыстарды, инженерлік желілер мен жабдықты техникалық пайдалануды қамтамасыз ету, оларды жарамды жағдайда ұстау. Департамент пен құрылымдық бөлімшелердің ғимараттарын, құрылыстарын, жабдығын күрделі және ағымдағы жөндеуді ұйымдастыру. Департамент пен құрылымдық бөлімшелердің автомобиль техникасын пайдалануды және сақтауды ұйымдастыру. Техника мен техникалық құралдарды жөндеуді қамтамасыз ету. </w:t>
            </w:r>
          </w:p>
        </w:tc>
      </w:tr>
    </w:tbl>
    <w:bookmarkStart w:name="z130" w:id="123"/>
    <w:p>
      <w:pPr>
        <w:spacing w:after="0"/>
        <w:ind w:left="0"/>
        <w:jc w:val="left"/>
      </w:pPr>
      <w:r>
        <w:rPr>
          <w:rFonts w:ascii="Times New Roman"/>
          <w:b/>
          <w:i w:val="false"/>
          <w:color w:val="000000"/>
        </w:rPr>
        <w:t xml:space="preserve"> 
Мемлекеттік сатып алу, активтер және материалдық-техникалық</w:t>
      </w:r>
      <w:r>
        <w:br/>
      </w:r>
      <w:r>
        <w:rPr>
          <w:rFonts w:ascii="Times New Roman"/>
          <w:b/>
          <w:i w:val="false"/>
          <w:color w:val="000000"/>
        </w:rPr>
        <w:t>
қамтамасыз ету бөлімінің жетекші маманы, С-О-6 санаты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құралдарды есепке алу, мемлекеттік сатып алу тендері бойынша материалдар дайындау. Қол сұқпайтын қордағы материалдық құралдарды есепке алу және оларды сақтауды қамтамасыз ету. Департамент пен оның бөлімшелерінің заттай мүлкін, жанар-жағармай материалдарын қолдануды және ұсталуын бақылау. Жарамсыз материалдық-техникалық құралдарды есептен шығару құжаттамасын жасау.</w:t>
            </w:r>
          </w:p>
        </w:tc>
      </w:tr>
    </w:tbl>
    <w:bookmarkStart w:name="z131" w:id="124"/>
    <w:p>
      <w:pPr>
        <w:spacing w:after="0"/>
        <w:ind w:left="0"/>
        <w:jc w:val="left"/>
      </w:pPr>
      <w:r>
        <w:rPr>
          <w:rFonts w:ascii="Times New Roman"/>
          <w:b/>
          <w:i w:val="false"/>
          <w:color w:val="000000"/>
        </w:rPr>
        <w:t xml:space="preserve"> 
13. Әскери-жұмылдыру және арнайы жұмыс бөлімі Әскери-жұмылдыру және арнайы жұмыс бөлімінің басшысы,</w:t>
      </w:r>
      <w:r>
        <w:br/>
      </w:r>
      <w:r>
        <w:rPr>
          <w:rFonts w:ascii="Times New Roman"/>
          <w:b/>
          <w:i w:val="false"/>
          <w:color w:val="000000"/>
        </w:rPr>
        <w:t>
С-О-4 санаты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режимдік-құпия органдарда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құпияларды қорғауды жетілдіруге бағытталған жұмысты ұйымдастыру, оларды практикалық жұмыста іске асыруды қамтамасыз ету. Есептер, жұмыс жоспарларын құру. Әскери-жұмылдыру және құпия жұмысты жүргізу. Арнайы байланыс құралдарымен жұмыс жасау. Құпия іс жүргізу. </w:t>
            </w:r>
          </w:p>
        </w:tc>
      </w:tr>
    </w:tbl>
    <w:bookmarkStart w:name="z132" w:id="125"/>
    <w:p>
      <w:pPr>
        <w:spacing w:after="0"/>
        <w:ind w:left="0"/>
        <w:jc w:val="left"/>
      </w:pPr>
      <w:r>
        <w:rPr>
          <w:rFonts w:ascii="Times New Roman"/>
          <w:b/>
          <w:i w:val="false"/>
          <w:color w:val="000000"/>
        </w:rPr>
        <w:t xml:space="preserve"> 
Әскери-жұмылдыру және арнайы жұмыс бөлімінің бас маманы,</w:t>
      </w:r>
      <w:r>
        <w:br/>
      </w:r>
      <w:r>
        <w:rPr>
          <w:rFonts w:ascii="Times New Roman"/>
          <w:b/>
          <w:i w:val="false"/>
          <w:color w:val="000000"/>
        </w:rPr>
        <w:t>
С-О-5 санаты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кеңселік бағдарламалармен жұмыс істей білу.</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Әскери-жұмылдыру және құпия жұмыс жүргізу. Арнайы байланыс құралдарымен жұмыс жасау. Құпия іс жүргізу.</w:t>
            </w:r>
          </w:p>
        </w:tc>
      </w:tr>
    </w:tbl>
    <w:bookmarkStart w:name="z133" w:id="126"/>
    <w:p>
      <w:pPr>
        <w:spacing w:after="0"/>
        <w:ind w:left="0"/>
        <w:jc w:val="left"/>
      </w:pPr>
      <w:r>
        <w:rPr>
          <w:rFonts w:ascii="Times New Roman"/>
          <w:b/>
          <w:i w:val="false"/>
          <w:color w:val="000000"/>
        </w:rPr>
        <w:t xml:space="preserve"> 
Әскери-жұмылдыру және арнайы жұмыс бөлімінің жетекші маманы,</w:t>
      </w:r>
      <w:r>
        <w:br/>
      </w:r>
      <w:r>
        <w:rPr>
          <w:rFonts w:ascii="Times New Roman"/>
          <w:b/>
          <w:i w:val="false"/>
          <w:color w:val="000000"/>
        </w:rPr>
        <w:t>
С-О-6 санаты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қорғау жұмысын жетілдіруге бағытталған құжат жобаларын әзірлеуге қатысу, оларды практикалық жұмыста іске асыруды қамтамасыз ету, олардың орындалуын бақылау. Құжаттама және ресми хат алысу жұмысын жүргізу. Есептер, жұмыс жоспарларын құру, құпия іс жүргізу.</w:t>
            </w:r>
          </w:p>
        </w:tc>
      </w:tr>
    </w:tbl>
    <w:bookmarkStart w:name="z134" w:id="127"/>
    <w:p>
      <w:pPr>
        <w:spacing w:after="0"/>
        <w:ind w:left="0"/>
        <w:jc w:val="left"/>
      </w:pPr>
      <w:r>
        <w:rPr>
          <w:rFonts w:ascii="Times New Roman"/>
          <w:b/>
          <w:i w:val="false"/>
          <w:color w:val="000000"/>
        </w:rPr>
        <w:t xml:space="preserve"> 
14. Құқықтық қамтамасыз ету бөлімі Құқықтық қамтамасыз ету бөлімінің басшысы, С-О-4 санаты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2) құқықтану саласында жұмыс өтілі екі жылдан кем емес;</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 ұйымдастыру, Департамент пен оның құрылымдық бөлімшелерінің қызметін құқықтық қамтамасыз ету, Департамент бөлімшелері мен қызметкерлерінің мүліктік және өзге де заңды құқықтары мен мүдделерін құқықтық құралдармен қорғау. Департамент бұйрықтарының, өкімдерінің және басқа актілерінің заңнама талаптарына сәйкестігіне құқықтық бақылауды жүзеге асыру. Шарттық, қаржы және еңбек тәртібін күшейту бойынша іс-шараларды әзірлеу және іске асыру, Департамент пен оның бөлімшелерінің мүлкін сақтауды қамтамасыз ету.</w:t>
            </w:r>
          </w:p>
        </w:tc>
      </w:tr>
    </w:tbl>
    <w:bookmarkStart w:name="z135" w:id="128"/>
    <w:p>
      <w:pPr>
        <w:spacing w:after="0"/>
        <w:ind w:left="0"/>
        <w:jc w:val="left"/>
      </w:pPr>
      <w:r>
        <w:rPr>
          <w:rFonts w:ascii="Times New Roman"/>
          <w:b/>
          <w:i w:val="false"/>
          <w:color w:val="000000"/>
        </w:rPr>
        <w:t xml:space="preserve"> 
Құқықтық қамтамасыз ету бөлімінің бас маманы, С-О-5 санаты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пен оның құрылымдық бөлімшелерінің қызметін құқықтық қамтамасыз ету, Департамент бөлімшелері мен қызметкерлерінің мүліктік және өзге де заңды құқықтары мен мүдделерін құқықтық құралдармен қорғау. Шарттық, қаржы және еңбек тәртібін күшейту бойынша іс-шараларды әзірлеу және іске асыру, Департамент пен оның бөлімшелерінің мүлкін сақтауды қамтамасыз ету..</w:t>
            </w:r>
          </w:p>
        </w:tc>
      </w:tr>
    </w:tbl>
    <w:bookmarkStart w:name="z136" w:id="129"/>
    <w:p>
      <w:pPr>
        <w:spacing w:after="0"/>
        <w:ind w:left="0"/>
        <w:jc w:val="left"/>
      </w:pPr>
      <w:r>
        <w:rPr>
          <w:rFonts w:ascii="Times New Roman"/>
          <w:b/>
          <w:i w:val="false"/>
          <w:color w:val="000000"/>
        </w:rPr>
        <w:t xml:space="preserve"> 
Құқықтық қамтамасыз ету бөлімінің жетекші маманы, С-О-6 санаты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бұйрықтарының, өкімдерінің және басқа актілерінің заңнама талаптарына сәйкестігіне құқықтық бақылауды жүзеге асыру. Шарттық, қаржы және еңбек тәртібін күшейту бойынша іс-шараларды әзірлеу және іске асыру, Департамент пен оның бөлімшелерінің мүлкін сақтауды қамтамасыз ету. Бөлімде іс жүргізу.</w:t>
            </w:r>
          </w:p>
        </w:tc>
      </w:tr>
    </w:tbl>
    <w:bookmarkStart w:name="z137" w:id="130"/>
    <w:p>
      <w:pPr>
        <w:spacing w:after="0"/>
        <w:ind w:left="0"/>
        <w:jc w:val="left"/>
      </w:pPr>
      <w:r>
        <w:rPr>
          <w:rFonts w:ascii="Times New Roman"/>
          <w:b/>
          <w:i w:val="false"/>
          <w:color w:val="000000"/>
        </w:rPr>
        <w:t xml:space="preserve"> 
15. Қаланың (ауданның) төтенше жағдайлар басқармасы, республикалық маңызы бар қала ауданының төтенше жағдайлар</w:t>
      </w:r>
      <w:r>
        <w:br/>
      </w:r>
      <w:r>
        <w:rPr>
          <w:rFonts w:ascii="Times New Roman"/>
          <w:b/>
          <w:i w:val="false"/>
          <w:color w:val="000000"/>
        </w:rPr>
        <w:t>
басқармасы (бөлімі) Төтенше жағдайлар басқармасының (бөлімінің) басшысы,</w:t>
      </w:r>
      <w:r>
        <w:br/>
      </w:r>
      <w:r>
        <w:rPr>
          <w:rFonts w:ascii="Times New Roman"/>
          <w:b/>
          <w:i w:val="false"/>
          <w:color w:val="000000"/>
        </w:rPr>
        <w:t>
С-R-1 санаты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445"/>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xml:space="preserve">
2) осы санаттағы нақты лауазымның функционалдық бағыттарына сәйкес салаларда жұмыс өтілі үш жылдан кем емес; </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xml:space="preserve">
4) ғылыми дәрежесінің болуы. </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зардаптарын жою кезінде құтқару және шұғыл жұмыстарды жүргізуді ұйымдастыру және үйлестіру. Ведомстволық бағынысты аумақта хабардар ету жүйесінің шұғыл түрде қолданысқа енгізуге тұрақты дайындығын қамтамасыз ету, республикалық хабардар ету жүйесінің сигналдарын қабылдау және жеткізу, хабардар етілетін адамдар мен объектілердің тізімдерін уақытылы түзету. Ведомстволық тиістілігіне қарамастан елді мекендер мен объектілердегі өрт сөндіру бөлімшелерінің өртпен күреске әзірлігіне бақылауды жүзеге асыру. Өрттің туындау себептері мен жағдайларын талдау. Табиғи және техногендік сипаттағы төтенше жағдайларды алдын алу және оларды жою басқармасының қызметін ұйымдастыру. Жеке кәсіпкерлер мен заңды тұлғалардың өрт және өнеркәсіптік қауіпсіздігі, Азаматтық қорғаныс саласында ҚР заңнамасының талаптарын сақтауын анықтау мақсатында өткізілетін тексерулер түрінде бақылауды жүзеге асыру. </w:t>
            </w:r>
          </w:p>
        </w:tc>
      </w:tr>
    </w:tbl>
    <w:p>
      <w:pPr>
        <w:spacing w:after="0"/>
        <w:ind w:left="0"/>
        <w:jc w:val="left"/>
      </w:pPr>
      <w:r>
        <w:rPr>
          <w:rFonts w:ascii="Times New Roman"/>
          <w:b/>
          <w:i w:val="false"/>
          <w:color w:val="000000"/>
        </w:rPr>
        <w:t xml:space="preserve"> Төтенше жағдайлар басқармасы (бөлімі) басшысының орынбасары,</w:t>
      </w:r>
      <w:r>
        <w:br/>
      </w:r>
      <w:r>
        <w:rPr>
          <w:rFonts w:ascii="Times New Roman"/>
          <w:b/>
          <w:i w:val="false"/>
          <w:color w:val="000000"/>
        </w:rPr>
        <w:t>
С-R-2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екі жылдан кем емес;</w:t>
            </w:r>
            <w:r>
              <w:br/>
            </w:r>
            <w:r>
              <w:rPr>
                <w:rFonts w:ascii="Times New Roman"/>
                <w:b w:val="false"/>
                <w:i w:val="false"/>
                <w:color w:val="000000"/>
                <w:sz w:val="20"/>
              </w:rPr>
              <w:t xml:space="preserve">
2) өнеркәсіпте немесе тау-кен техникалық қадағалау жүйесінде жұмыс өтілі үш жылдан кем емес; </w:t>
            </w:r>
            <w:r>
              <w:br/>
            </w:r>
            <w:r>
              <w:rPr>
                <w:rFonts w:ascii="Times New Roman"/>
                <w:b w:val="false"/>
                <w:i w:val="false"/>
                <w:color w:val="000000"/>
                <w:sz w:val="20"/>
              </w:rPr>
              <w:t>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w:t>
            </w:r>
            <w:r>
              <w:br/>
            </w:r>
            <w:r>
              <w:rPr>
                <w:rFonts w:ascii="Times New Roman"/>
                <w:b w:val="false"/>
                <w:i w:val="false"/>
                <w:color w:val="000000"/>
                <w:sz w:val="20"/>
              </w:rPr>
              <w:t>
4) ғылыми дәрежесінің болуы.</w:t>
            </w:r>
            <w:r>
              <w:br/>
            </w:r>
            <w:r>
              <w:rPr>
                <w:rFonts w:ascii="Times New Roman"/>
                <w:b w:val="false"/>
                <w:i w:val="false"/>
                <w:color w:val="000000"/>
                <w:sz w:val="20"/>
              </w:rPr>
              <w:t>
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Техногендік сипаттағы төтенше жағдайлардың, өңірдің бақылаудағы кәсіпорындарындағы қауіпті өндірістік объектілерінде жарақаттанудың және авариялықтың алдын алу және жою бойынша Басқарма қызметін ұйымдастыру. Бақылаудағы кәсіпорындарда кешенді және нысаналы тексерулер жүргізуді ұйымдастыру, бақылаудағы кәсіпорындарда өнеркәсіптік қауіпсіздікті қамтамасыз ету бойынша инспекторлардың қызметін бақылау. Жазатайым оқиғалар мен аварияларды тексеру бойынша комиссиялардың жұмысына қатысу. </w:t>
            </w:r>
          </w:p>
        </w:tc>
      </w:tr>
    </w:tbl>
    <w:bookmarkStart w:name="z155" w:id="131"/>
    <w:p>
      <w:pPr>
        <w:spacing w:after="0"/>
        <w:ind w:left="0"/>
        <w:jc w:val="left"/>
      </w:pPr>
      <w:r>
        <w:rPr>
          <w:rFonts w:ascii="Times New Roman"/>
          <w:b/>
          <w:i w:val="false"/>
          <w:color w:val="000000"/>
        </w:rPr>
        <w:t xml:space="preserve"> 
Төтенше жағдайлар басқармасының (бөлімінің) бас маманы,</w:t>
      </w:r>
      <w:r>
        <w:br/>
      </w:r>
      <w:r>
        <w:rPr>
          <w:rFonts w:ascii="Times New Roman"/>
          <w:b/>
          <w:i w:val="false"/>
          <w:color w:val="000000"/>
        </w:rPr>
        <w:t>
С-R-4 санаты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объектілерде табиғи және техногендік сипаттағы төтенше жағдайлардың алдын алуға және жоюға бағытталған іс-шараларды жүзеге асыру. Автоматты, тұрақты, бастапқы өрт сөндіру құралдарының, байланыс және сигнализация, өртке қарсы сумен қамтамасыз ету құралдарының техникалық жағдайына бақылауды жүзеге асыру. Аварияны жоюды пысықтауға, тіршілікті қамтамасыз ету объектілерінде ӨТБ жұмысына қатысу, объектілер әкімшілігі арқылы цехтардың, қоймалардың, объектілердің, қондырғылардың, агрегаттардың өрт қауіптілігін төмендетуге бағытталған іс-шараларды енгізу, сондай-ақ оларды өрт автоматикасы жүйелерімен жабдықтау. Өнеркәсіптік қауіпсіздік және Азаматтық қорғаныс саласында қадағалау функцияларын жүзеге асыру.</w:t>
            </w:r>
          </w:p>
        </w:tc>
      </w:tr>
    </w:tbl>
    <w:bookmarkStart w:name="z138" w:id="132"/>
    <w:p>
      <w:pPr>
        <w:spacing w:after="0"/>
        <w:ind w:left="0"/>
        <w:jc w:val="left"/>
      </w:pPr>
      <w:r>
        <w:rPr>
          <w:rFonts w:ascii="Times New Roman"/>
          <w:b/>
          <w:i w:val="false"/>
          <w:color w:val="000000"/>
        </w:rPr>
        <w:t xml:space="preserve"> 
Төтенше жағдайлар басқармасының (бөлімінің) жетекші маманы,</w:t>
      </w:r>
      <w:r>
        <w:br/>
      </w:r>
      <w:r>
        <w:rPr>
          <w:rFonts w:ascii="Times New Roman"/>
          <w:b/>
          <w:i w:val="false"/>
          <w:color w:val="000000"/>
        </w:rPr>
        <w:t>
С-R-5 санаты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объектілерде өрт және өнеркәсіптік қауіпсіздігін, Азаматтық қорғанысты қамтамасыз етуге бағытталған іс-шараларды жүзеге асыру. Табиғи және техногендік сипаттағы төтенше жағдайларды есепке алу және талдау, төтенше жағдайлардың алдын алу бойынша жұмыс кешенін әзірлеу және жүзеге асыру, халықтың және ұйымдардың тіршілік әрекетін қамтамасыз ететін қызметтермен өзара іс-қимылды ұйымдастыру. Объектілердің тұрақты жұмыс істеуін, авариялық ғимараттар мен құрылыстарды пайдалану сенімділігін қамтамасыз ету бойынша іс-шараларды бақылау. ТЖ алдын алу бойынша комиссиялық тексерулерге қатысу, Азаматтық қорғаныс және төтенше жағдайлар қызметтерімен өзара іс-қимыл жүргізу. </w:t>
            </w:r>
          </w:p>
        </w:tc>
      </w:tr>
    </w:tbl>
    <w:bookmarkStart w:name="z139" w:id="133"/>
    <w:p>
      <w:pPr>
        <w:spacing w:after="0"/>
        <w:ind w:left="0"/>
        <w:jc w:val="left"/>
      </w:pPr>
      <w:r>
        <w:rPr>
          <w:rFonts w:ascii="Times New Roman"/>
          <w:b/>
          <w:i w:val="false"/>
          <w:color w:val="000000"/>
        </w:rPr>
        <w:t xml:space="preserve"> 
Төтенше жағдайлар басқармасы Азаматтық қорғаныс және төтенше</w:t>
      </w:r>
      <w:r>
        <w:br/>
      </w:r>
      <w:r>
        <w:rPr>
          <w:rFonts w:ascii="Times New Roman"/>
          <w:b/>
          <w:i w:val="false"/>
          <w:color w:val="000000"/>
        </w:rPr>
        <w:t>
жағдайлар бөлімі Төтенше жағдайлар басқармасы Азаматтық қорғаныс және төтенше</w:t>
      </w:r>
      <w:r>
        <w:br/>
      </w:r>
      <w:r>
        <w:rPr>
          <w:rFonts w:ascii="Times New Roman"/>
          <w:b/>
          <w:i w:val="false"/>
          <w:color w:val="000000"/>
        </w:rPr>
        <w:t>
жағдайлар бөлімінің бас маманы, С-R-4 санаты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талдау және оларды азайту бойынша ұсыныстар тұжырымдау, объектілердің тұрақты жұмыс істеуін арттыру жұмысы. Басқарма бөлімдерінің қызметтік жағдайларын қамтамасыз ету бойынша іс-шараларды ұйымдастыру, әкімшілік ғимаратты байланыс, электр және жылу энергиясы қызметтерімен, сумен қамтамасыз ету бойынша тиісті ұйымдармен өзара іс-қимыл жүргізу. </w:t>
            </w:r>
          </w:p>
        </w:tc>
      </w:tr>
    </w:tbl>
    <w:bookmarkStart w:name="z140" w:id="134"/>
    <w:p>
      <w:pPr>
        <w:spacing w:after="0"/>
        <w:ind w:left="0"/>
        <w:jc w:val="left"/>
      </w:pPr>
      <w:r>
        <w:rPr>
          <w:rFonts w:ascii="Times New Roman"/>
          <w:b/>
          <w:i w:val="false"/>
          <w:color w:val="000000"/>
        </w:rPr>
        <w:t xml:space="preserve"> 
Төтенше жағдайлар басқармасы Азаматтық қорғаныс және төтенше</w:t>
      </w:r>
      <w:r>
        <w:br/>
      </w:r>
      <w:r>
        <w:rPr>
          <w:rFonts w:ascii="Times New Roman"/>
          <w:b/>
          <w:i w:val="false"/>
          <w:color w:val="000000"/>
        </w:rPr>
        <w:t>
жағдайлар бөлімінің жетекші маманы, С-R-5 санаты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оқыту және Азаматтық қорғаныс және төтенше жағдайлар бойынша білімді насихаттау бойынша құжаттарды жоспарлау, әзірлеу, оқытылатын адамдардың барлық санаттарымен сабақтар өткізу, объектілерге Азаматтық қорғаныс және төтенше жағдайлар бойынша құжаттаманы ұйымдастыру және жүргізуде әдістемелік көмек көрсету. </w:t>
            </w:r>
          </w:p>
        </w:tc>
      </w:tr>
    </w:tbl>
    <w:bookmarkStart w:name="z141" w:id="135"/>
    <w:p>
      <w:pPr>
        <w:spacing w:after="0"/>
        <w:ind w:left="0"/>
        <w:jc w:val="left"/>
      </w:pPr>
      <w:r>
        <w:rPr>
          <w:rFonts w:ascii="Times New Roman"/>
          <w:b/>
          <w:i w:val="false"/>
          <w:color w:val="000000"/>
        </w:rPr>
        <w:t xml:space="preserve"> 
Төтенше жағдайлар басқармасы Азаматтық қорғаныс бөлімі Төтенше жағдайлар басқармасы Азаматтық қорғаныс бөлімінің</w:t>
      </w:r>
      <w:r>
        <w:br/>
      </w:r>
      <w:r>
        <w:rPr>
          <w:rFonts w:ascii="Times New Roman"/>
          <w:b/>
          <w:i w:val="false"/>
          <w:color w:val="000000"/>
        </w:rPr>
        <w:t>
бас маманы, С-R-4 санаты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және ТЖ алдын алу және оларды жою бойынша іс-шараларды жоспарлау, жалпы қызметтік жұмысқа мониторинг жүргізу, жоспарлау, басқарманың жұмыс жоспарларының орындалуын бақылау. Азаматтық қорғаныс құралымдарын есепке алу, құру және жабдықтау. Азаматтық қорғаныс және төтенше жағдайлар мәселелері бойынша қоғамдық тәртіпті қорғау қызметімен өзара іс-қимыл жүргізу. </w:t>
            </w:r>
            <w:r>
              <w:br/>
            </w:r>
            <w:r>
              <w:rPr>
                <w:rFonts w:ascii="Times New Roman"/>
                <w:b w:val="false"/>
                <w:i w:val="false"/>
                <w:color w:val="000000"/>
                <w:sz w:val="20"/>
              </w:rPr>
              <w:t>
Хабардар етуді ұйымдастыру, қаланың Азаматтық қорғаныс жүйесінде байланыс желісінің жағдайына бақылауды жүзеге асыру, барлық байланыс құралдары арқылы хабардар ету сигналдарының өтуін бақылау. Басқарманың және бағынышты бөлімшелердің радио желісінің жұмысын бақылау. Ақпаратты автоматтандырылған өңдеу жүйелерінің, компьютераралық және электронды байланыстың жұмыс істеуін қамтамасыз ету, бағдарламалық қамтамасыз ету. Азаматтық қорғаныс және төтенше жағдайлар мәселелері бойынша байланыс қызметімен өзара іс-қимыл жүргізу.</w:t>
            </w:r>
          </w:p>
        </w:tc>
      </w:tr>
    </w:tbl>
    <w:p>
      <w:pPr>
        <w:spacing w:after="0"/>
        <w:ind w:left="0"/>
        <w:jc w:val="left"/>
      </w:pPr>
      <w:r>
        <w:rPr>
          <w:rFonts w:ascii="Times New Roman"/>
          <w:b/>
          <w:i w:val="false"/>
          <w:color w:val="000000"/>
        </w:rPr>
        <w:t xml:space="preserve"> Төтенше жағдайлар басқармасы Азаматтық қорғаныс бөлімінің</w:t>
      </w:r>
      <w:r>
        <w:br/>
      </w:r>
      <w:r>
        <w:rPr>
          <w:rFonts w:ascii="Times New Roman"/>
          <w:b/>
          <w:i w:val="false"/>
          <w:color w:val="000000"/>
        </w:rPr>
        <w:t>
жетекші маманы, С-R-5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Әскери-жұмылдыру мәселелерімен байланысты жұмыс кешенін орындау, жұмылдыру жұмысы бойынша нормативтік құжаттарды жүргізу, жеке және заңды тұлғалардың өтініштері бойынша есепке алу және бақылау, басқарманың кіріс құжаттамасының орындалуын бақылау және орындаушылық тәртіпке талдау жүргізу, кіріс және шығыс хат-хабарды тіркеу, басқарма бойынша құрама істер номенклатурасын жасау, басқарма бөлімдерінде іс жүргізуді бақылау. </w:t>
            </w:r>
          </w:p>
        </w:tc>
      </w:tr>
    </w:tbl>
    <w:bookmarkStart w:name="z142" w:id="136"/>
    <w:p>
      <w:pPr>
        <w:spacing w:after="0"/>
        <w:ind w:left="0"/>
        <w:jc w:val="left"/>
      </w:pPr>
      <w:r>
        <w:rPr>
          <w:rFonts w:ascii="Times New Roman"/>
          <w:b/>
          <w:i w:val="false"/>
          <w:color w:val="000000"/>
        </w:rPr>
        <w:t xml:space="preserve"> 
Төтенше жағдайлар басқармасы төтенше жағдайлар бөлімі Төтенше жағдайлар басқармасы төтенше</w:t>
      </w:r>
      <w:r>
        <w:br/>
      </w:r>
      <w:r>
        <w:rPr>
          <w:rFonts w:ascii="Times New Roman"/>
          <w:b/>
          <w:i w:val="false"/>
          <w:color w:val="000000"/>
        </w:rPr>
        <w:t>
жағдайлар бөлімінің басшысы,</w:t>
      </w:r>
      <w:r>
        <w:br/>
      </w:r>
      <w:r>
        <w:rPr>
          <w:rFonts w:ascii="Times New Roman"/>
          <w:b/>
          <w:i w:val="false"/>
          <w:color w:val="000000"/>
        </w:rPr>
        <w:t>
С-R-3 санаты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xml:space="preserve">
2)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процесін жоспарлауды ұйымдастыру, Азаматтық қорғаныс күштері мен басқару органдарының басшылық және командалық-басшылық құрамын дайындау кезіндегі оқытушылық қызмет. Азаматтық қорғаныс бойынша табиғи және техногендік сипаттағы төтенше жағдайларда қорғау іс-қимылдарына халықты үйрету, оқу-жаттығулардың, жаттығулардың, сабақтардың өту сапасын, Азаматтық қорғаныс және төтенше жағдайлардың оқу-материалдық базасының жағдайын, шаруашылық жүргізу объектілерінде Азаматтық қорғаныс және төтенше жағдайлардың насихатталуын бақылау. Табиғи және техногендік сипаттағы төтенше жағдайлардың алдын алу және ықтимал залалды азайту бойынша іс-шараларды ұйымдастыруға қатысу. Жоғары оқу мекемелерімен жұмысты үйлестіру. Бөлімде ақпаратты автоматтандырылған өңдеу жүйелерінің, компьютерлік техника және бағдарламалық қамтамасыз етудің жұмыс істеуін қамтамасыз ету. </w:t>
            </w:r>
          </w:p>
        </w:tc>
      </w:tr>
    </w:tbl>
    <w:bookmarkStart w:name="z143" w:id="137"/>
    <w:p>
      <w:pPr>
        <w:spacing w:after="0"/>
        <w:ind w:left="0"/>
        <w:jc w:val="left"/>
      </w:pPr>
      <w:r>
        <w:rPr>
          <w:rFonts w:ascii="Times New Roman"/>
          <w:b/>
          <w:i w:val="false"/>
          <w:color w:val="000000"/>
        </w:rPr>
        <w:t xml:space="preserve"> 
Төтенше жағдайлар басқармасы төтенше жағдайлар</w:t>
      </w:r>
      <w:r>
        <w:br/>
      </w:r>
      <w:r>
        <w:rPr>
          <w:rFonts w:ascii="Times New Roman"/>
          <w:b/>
          <w:i w:val="false"/>
          <w:color w:val="000000"/>
        </w:rPr>
        <w:t>
бөлімінің бас маманы,</w:t>
      </w:r>
      <w:r>
        <w:br/>
      </w:r>
      <w:r>
        <w:rPr>
          <w:rFonts w:ascii="Times New Roman"/>
          <w:b/>
          <w:i w:val="false"/>
          <w:color w:val="000000"/>
        </w:rPr>
        <w:t>
С-R-4 санаты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күштері мен басқару органдарының басшылық және командалық-басшылық құрамын дайындау кезіндегі оқытушылық қызмет. Азаматтық қорғаныс бойынша табиғи және техногендік сипаттағы төтенше жағдайларда қорғау іс-қимылдарына халықты үйрету. Оқу-жаттығулардың, жаттығулардың, сабақтардың өту сапасын, Азаматтық қорғаныс және төтенше жағдайлардың оқу-материалдық базасының жағдайын бақылау. Табиғи және техногендік сипаттағы төтенше жағдайлардың алдын алу және ықтимал залалды азайту бойынша іс-шараларды ұйымдастыруға қатысу. Жол қозғалысы қауіпсіздігі бойынша комиссиялардың жұмысына және бөлім жұмысын ұйымдастыруға қатысу;</w:t>
            </w:r>
            <w:r>
              <w:br/>
            </w:r>
            <w:r>
              <w:rPr>
                <w:rFonts w:ascii="Times New Roman"/>
                <w:b w:val="false"/>
                <w:i w:val="false"/>
                <w:color w:val="000000"/>
                <w:sz w:val="20"/>
              </w:rPr>
              <w:t xml:space="preserve">
Химиялық қауіпті объектілерде және басқа әлеуетті қауіпті объектілерде қорғау іс-шараларын орындау жұмысын ұйымдастыру. Халықты радиациялық-химиялық қорғау іс-шараларын ұйымдастыру жоспарларын жасау. Бейбіт уақытта Азаматтық қорғаныс және төтенше жағдайлар мәселелері бойынша радиациялық-химиялық қорғау қызметімен өзара іс-қимыл жасау. Облыстың Азаматтық қорғаныс құралымдары мен халықтың дозиметрлік бақылау және химиялық барлау аспаптарымен, жеке қорғану құралдарымен қамтамасыз етілуін есептеу. </w:t>
            </w:r>
          </w:p>
        </w:tc>
      </w:tr>
    </w:tbl>
    <w:bookmarkStart w:name="z144" w:id="138"/>
    <w:p>
      <w:pPr>
        <w:spacing w:after="0"/>
        <w:ind w:left="0"/>
        <w:jc w:val="left"/>
      </w:pPr>
      <w:r>
        <w:rPr>
          <w:rFonts w:ascii="Times New Roman"/>
          <w:b/>
          <w:i w:val="false"/>
          <w:color w:val="000000"/>
        </w:rPr>
        <w:t xml:space="preserve"> 
Төтенше жағдайлар басқармасы төтенше жағдайлар</w:t>
      </w:r>
      <w:r>
        <w:br/>
      </w:r>
      <w:r>
        <w:rPr>
          <w:rFonts w:ascii="Times New Roman"/>
          <w:b/>
          <w:i w:val="false"/>
          <w:color w:val="000000"/>
        </w:rPr>
        <w:t>
бөлімінің жетекші маманы,</w:t>
      </w:r>
      <w:r>
        <w:br/>
      </w:r>
      <w:r>
        <w:rPr>
          <w:rFonts w:ascii="Times New Roman"/>
          <w:b/>
          <w:i w:val="false"/>
          <w:color w:val="000000"/>
        </w:rPr>
        <w:t>
С-R-5 санаты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есепке алу және талдау, төтенше жағдайлардың алдын алу бойынша жұмыс кешенін әзірлеу және жүзеге асыру, халықтың және ұйымның тіршілік әрекетін қамтамасыз ететін қызметтермен өзара іс-қимылды ұйымдастыру, объектілердің тұрақты жұмыс істеуін, авариялық ғимараттар мен құрылыстардың пайдалану сенімділігін қамтамасыз ету іс-шараларын бақылау. ТЖ алдын алу бойынша комиссиялық тексерулерге қатысу, Азаматтық қорғаныс және төтенше жағдайлар бойынша қалалық қызметтермен өзара іс-қимыл жүргізу. </w:t>
            </w:r>
          </w:p>
        </w:tc>
      </w:tr>
    </w:tbl>
    <w:bookmarkStart w:name="z145" w:id="139"/>
    <w:p>
      <w:pPr>
        <w:spacing w:after="0"/>
        <w:ind w:left="0"/>
        <w:jc w:val="left"/>
      </w:pPr>
      <w:r>
        <w:rPr>
          <w:rFonts w:ascii="Times New Roman"/>
          <w:b/>
          <w:i w:val="false"/>
          <w:color w:val="000000"/>
        </w:rPr>
        <w:t xml:space="preserve"> 
Төтенше жағдайлар басқармасы төтенше жағдайларды және</w:t>
      </w:r>
      <w:r>
        <w:br/>
      </w:r>
      <w:r>
        <w:rPr>
          <w:rFonts w:ascii="Times New Roman"/>
          <w:b/>
          <w:i w:val="false"/>
          <w:color w:val="000000"/>
        </w:rPr>
        <w:t>
өнеркәсіптік қауіпсіздікті мемлекеттік</w:t>
      </w:r>
      <w:r>
        <w:br/>
      </w:r>
      <w:r>
        <w:rPr>
          <w:rFonts w:ascii="Times New Roman"/>
          <w:b/>
          <w:i w:val="false"/>
          <w:color w:val="000000"/>
        </w:rPr>
        <w:t>
бақылау саласындағы бөлім Төтенше жағдайлар басқармасы төтенше жағдайлар және</w:t>
      </w:r>
      <w:r>
        <w:br/>
      </w:r>
      <w:r>
        <w:rPr>
          <w:rFonts w:ascii="Times New Roman"/>
          <w:b/>
          <w:i w:val="false"/>
          <w:color w:val="000000"/>
        </w:rPr>
        <w:t>
өнеркәсіптік қауіпсіздік саласындағы бөлім басшысы, С-R-3 санаты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0624"/>
      </w:tblGrid>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xml:space="preserve">
2)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басшылық ету. Өнеркәсіптің жетекшілік ететін салаларындағы қауіпті өндірістік объектілерде өнеркәсіптік қауіпсіздік саласында бақылау қызметін жүзеге асыру бойынша басқарма жұмысын ұйымдастыру; Департамент басшылығы бекіту үшін басқарма қызметкерлерінің лауазымдық міндеттері мен өкілеттіліктерін анықтау бойынша ұсыныстар әзірлеу және енгізу; өнеркәсіптік қауіпсіздік мәселелері бойынша жобалау және рұқсат беру құжаттамасын дайындау және келісу; бақылаудағы қауіпті өндірістік объектілерде өнеркәсіптік қауіпсіздікті қамтамасыз ету мәселелері бойынша жұмыс жоспарларының және кешенді бағдарламалардың әзірленуін және орындалуын бақылау; өнеркәсіптің бақылаудағы салаларындағы кәсіпорындарда өнеркәсіптік қауіпсіздік саласында заңнама талаптарының сақталуына тексерулер ұйымдастыру және қатысу, аварияларды және жазатайым оқиғаларды тексеру бойынша арнайы комиссиялардың жұмысына қатысу; өнеркәсіптік қауіпсіздік мәселелері бойынша материалдарды дайындауды қамтамасыз ету. Басқарма бойынша әкімшілік істердің жүргізілуін бақылау. Басшылық жүктеген өзге де өкілеттіліктерді жүзеге асырады. </w:t>
            </w:r>
          </w:p>
        </w:tc>
      </w:tr>
    </w:tbl>
    <w:bookmarkStart w:name="z146" w:id="140"/>
    <w:p>
      <w:pPr>
        <w:spacing w:after="0"/>
        <w:ind w:left="0"/>
        <w:jc w:val="left"/>
      </w:pPr>
      <w:r>
        <w:rPr>
          <w:rFonts w:ascii="Times New Roman"/>
          <w:b/>
          <w:i w:val="false"/>
          <w:color w:val="000000"/>
        </w:rPr>
        <w:t xml:space="preserve"> 
Төтенше жағдайлар басқармасы төтенше жағдайлар</w:t>
      </w:r>
      <w:r>
        <w:br/>
      </w:r>
      <w:r>
        <w:rPr>
          <w:rFonts w:ascii="Times New Roman"/>
          <w:b/>
          <w:i w:val="false"/>
          <w:color w:val="000000"/>
        </w:rPr>
        <w:t>
және өнеркәсіптік қауіпсіздік саласындағы бөлімнің бас маманы,</w:t>
      </w:r>
      <w:r>
        <w:br/>
      </w:r>
      <w:r>
        <w:rPr>
          <w:rFonts w:ascii="Times New Roman"/>
          <w:b/>
          <w:i w:val="false"/>
          <w:color w:val="000000"/>
        </w:rPr>
        <w:t>
С-R-4 санаты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болғанда практикалық жұмыс тәжірибесіне талаптар қойылмайды. 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қызметіне басшылық ету. Жоғары тұрған мемлекеттік органдардың тапсырмаларын, кіріс құжаттарды, басшылықтың өкімдерін, бұйрықтары мен тапсырмаларын уақытылы орындауды ұйымдастыру; бақылаудағы қауіпті өндірістік объектілерде өнеркәсіптік қауіпсіздікті қамтамасыз ету мәселелері бойынша жұмыс жоспарларын және кешенді бағдарламаларды әзірлеу және орындау; Департамент басшылығы бекіту үшін бөлім қызметкерлерінің лауазымдық міндеттері мен өкілеттіліктерін анықтау бойынша ұсыныстар әзірлеу және енгізу; өнеркәсіптің жетекшілік ететін салаларындағы қауіпті өндірістік объектілерде өнеркәсіптік қауіпсіздік саласында бақылау қызметін жүзеге асыру бойынша бөлім жұмысын ұйымдастыру; өнеркәсіптік қауіпсіздік мәселелері бойынша жобалау және рұқсат беру құжаттамасын дайындау және келісу; өнеркәсіптік қауіпсіздік саласында заңнама талаптарының сақталуына тексерулер ұйымдастыру және қатысу, аварияларды және жазатайым оқиғаларды тексеру бойынша арнайы комиссиялардың жұмысына қатысу; Басқарма, бөлім бойынша өнеркәсіптік қауіпсіздік мәселелері бойынша материалдар дайындауды қамтамасыз ету. Бөлім бойынша әкімшілік істердің жүргізілуін бақылау. Басшылық жүктеген өзге де өкілеттіліктерді жүзеге асырады.</w:t>
            </w:r>
          </w:p>
        </w:tc>
      </w:tr>
    </w:tbl>
    <w:bookmarkStart w:name="z147" w:id="141"/>
    <w:p>
      <w:pPr>
        <w:spacing w:after="0"/>
        <w:ind w:left="0"/>
        <w:jc w:val="left"/>
      </w:pPr>
      <w:r>
        <w:rPr>
          <w:rFonts w:ascii="Times New Roman"/>
          <w:b/>
          <w:i w:val="false"/>
          <w:color w:val="000000"/>
        </w:rPr>
        <w:t xml:space="preserve"> 
Төтенше жағдайлар басқармасы төтенше жағдайлар және</w:t>
      </w:r>
      <w:r>
        <w:br/>
      </w:r>
      <w:r>
        <w:rPr>
          <w:rFonts w:ascii="Times New Roman"/>
          <w:b/>
          <w:i w:val="false"/>
          <w:color w:val="000000"/>
        </w:rPr>
        <w:t>
өнеркәсіптік қауіпсіздік саласындағы бөлімнің жетекші маманы,</w:t>
      </w:r>
      <w:r>
        <w:br/>
      </w:r>
      <w:r>
        <w:rPr>
          <w:rFonts w:ascii="Times New Roman"/>
          <w:b/>
          <w:i w:val="false"/>
          <w:color w:val="000000"/>
        </w:rPr>
        <w:t>
С-R-5 санаты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кәсіпорындарда және мұнай тасымалдаумен, көтергіш-көліктік жабдықты құрастырумен, баптаумен, жөндеумен шұғылданатын жылу энергетикасы объектілерінде, газ шаруашылығында, тау-кен өндірісі және көмір кәсіпорындарында, геология және гидрогеология, мұнай өңдейтін және мұнай-химия өнеркәсібінде, қауіпті жүктерді тасымалдайтын, химия өнеркәсібінде және химиялық қауіпті объектілерде, металлургия өнеркәсібінде және құю өндірісі объектілерінде бақылау функцияларын жүзеге асыру. Техникалық құжаттамамен жұмыс істеу.</w:t>
            </w:r>
          </w:p>
        </w:tc>
      </w:tr>
    </w:tbl>
    <w:bookmarkStart w:name="z148" w:id="142"/>
    <w:p>
      <w:pPr>
        <w:spacing w:after="0"/>
        <w:ind w:left="0"/>
        <w:jc w:val="left"/>
      </w:pPr>
      <w:r>
        <w:rPr>
          <w:rFonts w:ascii="Times New Roman"/>
          <w:b/>
          <w:i w:val="false"/>
          <w:color w:val="000000"/>
        </w:rPr>
        <w:t xml:space="preserve"> 
Төтенше жағдайлар басқармасы төтенше жағдайлардың</w:t>
      </w:r>
      <w:r>
        <w:br/>
      </w:r>
      <w:r>
        <w:rPr>
          <w:rFonts w:ascii="Times New Roman"/>
          <w:b/>
          <w:i w:val="false"/>
          <w:color w:val="000000"/>
        </w:rPr>
        <w:t>
алдын алу бөлімі Төтенше жағдайлар басқармасы төтенше жағдайлардың алдын</w:t>
      </w:r>
      <w:r>
        <w:br/>
      </w:r>
      <w:r>
        <w:rPr>
          <w:rFonts w:ascii="Times New Roman"/>
          <w:b/>
          <w:i w:val="false"/>
          <w:color w:val="000000"/>
        </w:rPr>
        <w:t>
алу бөлімінің басшысы, С-R-3 санаты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xml:space="preserve">
2)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саласында мемлекеттік саясатты іске асыру, халықты және аумақтарды қорғау, төтенше жағдайлардың экономикалық залалын азайту бойынша ұсыныстар әзірлеуге қатысу. Бөлімнің қызметін ұйымдастыру және жұмысына басшылық етуді іске асыру. Жүктелген міндеттердің орындалуын бақылауды жүзеге асыру. Табиғи және техногендік сипаттағы төтенше жағдайлар қаупі және туындаған кезде іс-қимылдар жоспарларын әзірлеуге және түзетуге қатысу. </w:t>
            </w:r>
          </w:p>
        </w:tc>
      </w:tr>
    </w:tbl>
    <w:bookmarkStart w:name="z149" w:id="143"/>
    <w:p>
      <w:pPr>
        <w:spacing w:after="0"/>
        <w:ind w:left="0"/>
        <w:jc w:val="left"/>
      </w:pPr>
      <w:r>
        <w:rPr>
          <w:rFonts w:ascii="Times New Roman"/>
          <w:b/>
          <w:i w:val="false"/>
          <w:color w:val="000000"/>
        </w:rPr>
        <w:t xml:space="preserve"> 
Төтенше жағдайлар басқармасы төтенше жағдайлардың алдын алу</w:t>
      </w:r>
      <w:r>
        <w:br/>
      </w:r>
      <w:r>
        <w:rPr>
          <w:rFonts w:ascii="Times New Roman"/>
          <w:b/>
          <w:i w:val="false"/>
          <w:color w:val="000000"/>
        </w:rPr>
        <w:t>
бөлімінің бас маманы, С-R-4 санаты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аумақты медициналық қорғау мәселелері бойынша Азаматтық қорғаныс және төтенше жағдайлар іс-шараларын жоспарлау, ұйымдастыру және өткізу. Медициналық қызметпен және Жануарлар мен өсімдіктерді қорғау қызметімен бірігіп медициналық құралдар мен күштердің және ауыл шаруашылығы өндірісін қорғау іс-шараларын үнемі дайындықта ұстау іс-шараларын өткізу. Эпидемияға қарсы, эпизоотияға қарсы іс-шаралардың өткізілуін бақылайды. Табиғи және техногендік сипаттағы төтенше жағдайлардың алдын алу және оларды жою іс-қимылдары жоспарларын әзірлеу. Халықтың тіршілік әрекетінің сенімділігі жүйесі, шаруашылық жүргізу объектілерінің қауіпсіздігі, жұмыс істеуі бойынша есеп жүргізу.</w:t>
            </w:r>
            <w:r>
              <w:br/>
            </w:r>
            <w:r>
              <w:rPr>
                <w:rFonts w:ascii="Times New Roman"/>
                <w:b w:val="false"/>
                <w:i w:val="false"/>
                <w:color w:val="000000"/>
                <w:sz w:val="20"/>
              </w:rPr>
              <w:t>
Инженерлік қорғау, Азаматтық қорғаныс бойынша инженерлік-техникалық іс-шараларды әзірлеу, қала халқын табиғи зілзаладан және апаттардан қорғау жұмысын ұйымдастыру. Өткізілетін оқу-жаттығулар, жаттығулар бойынша құжаттаманы пысықтайды және оларға қатысады, оны Азаматтық қорғаныс және төтенше жағдайлар бойынша жетекшілік ететін қызметтерге жеткізеді.</w:t>
            </w:r>
            <w:r>
              <w:br/>
            </w:r>
            <w:r>
              <w:rPr>
                <w:rFonts w:ascii="Times New Roman"/>
                <w:b w:val="false"/>
                <w:i w:val="false"/>
                <w:color w:val="000000"/>
                <w:sz w:val="20"/>
              </w:rPr>
              <w:t xml:space="preserve">
Азаматтық қорғаныс және төтенше жағдайлар бойынша өткізілетін оқу-жаттығуларға, жаттығуларға құжаттарды дайындау. </w:t>
            </w:r>
          </w:p>
        </w:tc>
      </w:tr>
    </w:tbl>
    <w:bookmarkStart w:name="z150" w:id="144"/>
    <w:p>
      <w:pPr>
        <w:spacing w:after="0"/>
        <w:ind w:left="0"/>
        <w:jc w:val="left"/>
      </w:pPr>
      <w:r>
        <w:rPr>
          <w:rFonts w:ascii="Times New Roman"/>
          <w:b/>
          <w:i w:val="false"/>
          <w:color w:val="000000"/>
        </w:rPr>
        <w:t xml:space="preserve"> 
Төтенше жағдайлар басқармасы төтенше жағдайлардың алдын алу</w:t>
      </w:r>
      <w:r>
        <w:br/>
      </w:r>
      <w:r>
        <w:rPr>
          <w:rFonts w:ascii="Times New Roman"/>
          <w:b/>
          <w:i w:val="false"/>
          <w:color w:val="000000"/>
        </w:rPr>
        <w:t>
бөлімінің жетекші маманы, С-R-5 санаты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төтенше жағдайларда және ерекше кезеңде радиоактивті, уландыратын және күшті әсер ететін улы заттардан қорғау іс-шараларын ұйымдастыру. Төтенше жағдайлардың алдын алу және жою бойынша өткізілетін іс-шаралар туралы деректер жинау, қорыту және бағалау. </w:t>
            </w:r>
          </w:p>
        </w:tc>
      </w:tr>
    </w:tbl>
    <w:bookmarkStart w:name="z151" w:id="145"/>
    <w:p>
      <w:pPr>
        <w:spacing w:after="0"/>
        <w:ind w:left="0"/>
        <w:jc w:val="left"/>
      </w:pPr>
      <w:r>
        <w:rPr>
          <w:rFonts w:ascii="Times New Roman"/>
          <w:b/>
          <w:i w:val="false"/>
          <w:color w:val="000000"/>
        </w:rPr>
        <w:t xml:space="preserve"> 
Төтенше жағдайлар басқармасы үгіт-насихат, халықты дайындау</w:t>
      </w:r>
      <w:r>
        <w:br/>
      </w:r>
      <w:r>
        <w:rPr>
          <w:rFonts w:ascii="Times New Roman"/>
          <w:b/>
          <w:i w:val="false"/>
          <w:color w:val="000000"/>
        </w:rPr>
        <w:t>
және оқыту бөлімі Төтенше жағдайлар басқармасы үгіт-насихат, халықты дайындау</w:t>
      </w:r>
      <w:r>
        <w:br/>
      </w:r>
      <w:r>
        <w:rPr>
          <w:rFonts w:ascii="Times New Roman"/>
          <w:b/>
          <w:i w:val="false"/>
          <w:color w:val="000000"/>
        </w:rPr>
        <w:t>
және оқыту бөлімінің бас маманы, С-R-4 санаты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Сабақтар өткізу, Азаматтық қорғаныс және төтенше жағдайлар мәселелері бойынша шаруашылық жүргізу объектілеріне және оқу мекемелеріне әдістемелік көмек көрсету. Оқу-әдістемелік құжаттар, оқу және көрнекі құралдар әзірлеу. </w:t>
            </w:r>
            <w:r>
              <w:br/>
            </w:r>
            <w:r>
              <w:rPr>
                <w:rFonts w:ascii="Times New Roman"/>
                <w:b w:val="false"/>
                <w:i w:val="false"/>
                <w:color w:val="000000"/>
                <w:sz w:val="20"/>
              </w:rPr>
              <w:t xml:space="preserve">
Азаматтық қорғаныс және төтенше жағдайлар бойынша оқу-жаттығулар, жаттығулар ұйымдастыруға және өткізуге қатысады. </w:t>
            </w:r>
          </w:p>
        </w:tc>
      </w:tr>
    </w:tbl>
    <w:p>
      <w:pPr>
        <w:spacing w:after="0"/>
        <w:ind w:left="0"/>
        <w:jc w:val="left"/>
      </w:pPr>
      <w:r>
        <w:rPr>
          <w:rFonts w:ascii="Times New Roman"/>
          <w:b/>
          <w:i w:val="false"/>
          <w:color w:val="000000"/>
        </w:rPr>
        <w:t xml:space="preserve"> Төтенше жағдайлар басқармасы үгіт-насихат, халықты дайындау</w:t>
      </w:r>
      <w:r>
        <w:br/>
      </w:r>
      <w:r>
        <w:rPr>
          <w:rFonts w:ascii="Times New Roman"/>
          <w:b/>
          <w:i w:val="false"/>
          <w:color w:val="000000"/>
        </w:rPr>
        <w:t>
және оқыту бөлімінің жетекші маманы, С-R-5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өткізу, Азаматтық қорғаныс және төтенше жағдайлар мәселелері бойынша шаруашылық жүргізу объектілеріне және оқу мекемелеріне әдістемелік көмек көрсету. Оқу-әдістемелік құжаттар, оқу және көрнекі құралдар әзірлеу.</w:t>
            </w:r>
            <w:r>
              <w:br/>
            </w:r>
            <w:r>
              <w:rPr>
                <w:rFonts w:ascii="Times New Roman"/>
                <w:b w:val="false"/>
                <w:i w:val="false"/>
                <w:color w:val="000000"/>
                <w:sz w:val="20"/>
              </w:rPr>
              <w:t xml:space="preserve">
Азаматтық қорғаныс және төтенше жағдайлар бойынша оқу-жаттығулар, жаттығулар ұйымдастыруға және өткізуге қатысады. </w:t>
            </w:r>
          </w:p>
        </w:tc>
      </w:tr>
    </w:tbl>
    <w:bookmarkStart w:name="z152" w:id="146"/>
    <w:p>
      <w:pPr>
        <w:spacing w:after="0"/>
        <w:ind w:left="0"/>
        <w:jc w:val="left"/>
      </w:pPr>
      <w:r>
        <w:rPr>
          <w:rFonts w:ascii="Times New Roman"/>
          <w:b/>
          <w:i w:val="false"/>
          <w:color w:val="000000"/>
        </w:rPr>
        <w:t xml:space="preserve"> 
16. Қаланың (ауданның) төтенше жағдайлар бөлімі Төтенше жағдайлар бөлімінің басшысы, С-R-3 санаты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0633"/>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 келесі талаптардың біріне сәйкес болуы тиіс:</w:t>
            </w:r>
            <w:r>
              <w:br/>
            </w:r>
            <w:r>
              <w:rPr>
                <w:rFonts w:ascii="Times New Roman"/>
                <w:b w:val="false"/>
                <w:i w:val="false"/>
                <w:color w:val="000000"/>
                <w:sz w:val="20"/>
              </w:rPr>
              <w:t>
1) мемлекеттік қызмет өтілі бір жылдан кем емес;</w:t>
            </w:r>
            <w:r>
              <w:br/>
            </w:r>
            <w:r>
              <w:rPr>
                <w:rFonts w:ascii="Times New Roman"/>
                <w:b w:val="false"/>
                <w:i w:val="false"/>
                <w:color w:val="000000"/>
                <w:sz w:val="20"/>
              </w:rPr>
              <w:t xml:space="preserve">
2) осы санаттағы нақты лауазымның функционалдық бағыттарына сәйкес салаларда жұмыс өтілі екі жылдан кем емес; </w:t>
            </w:r>
            <w:r>
              <w:br/>
            </w:r>
            <w:r>
              <w:rPr>
                <w:rFonts w:ascii="Times New Roman"/>
                <w:b w:val="false"/>
                <w:i w:val="false"/>
                <w:color w:val="000000"/>
                <w:sz w:val="20"/>
              </w:rPr>
              <w:t xml:space="preserve">
3)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w:t>
            </w:r>
            <w:r>
              <w:br/>
            </w:r>
            <w:r>
              <w:rPr>
                <w:rFonts w:ascii="Times New Roman"/>
                <w:b w:val="false"/>
                <w:i w:val="false"/>
                <w:color w:val="000000"/>
                <w:sz w:val="20"/>
              </w:rPr>
              <w:t>
4) ғылыми дәрежесінің болуы.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зардаптарын жою кезінде құтқару және шұғыл жұмыстарды жүргізуді ұйымдастыру және үйлестіру. Ведомстволық бағынысты аумақта хабардар ету жүйесінің шұғыл түрде қолданысқа енгізуге тұрақты дайындығын қамтамасыз ету, республикалық хабардар ету жүйесінің сигналдарын қабылдау және жеткізу, хабардар етілетін адамдар мен объектілердің тізімдерін уақытылы түзету. Ведомстволық тиістілігіне қарамастан елді мекендер мен объектілердегі өрт сөндіру бөлімшелерінің өртпен күреске әзірлігіне бақылауды жүзеге асыру. Өрттің туындау себептері мен жағдайларын талдау. Табиғи және техногендік сипаттағы төтенше жағдайларды алдын алу және оларды жою бөлімінің қызметін ұйымдастыру. Жеке кәсіпкерлер мен заңды тұлғалардың өрт және өнеркәсіптік қауіпсіздігі, Азаматтық қорғаныс саласында ҚР заңнамасының талаптарын сақтауын анықтау мақсатында өткізілетін тексерулер түрінде бақылауды жүзеге асыру.</w:t>
            </w:r>
          </w:p>
        </w:tc>
      </w:tr>
    </w:tbl>
    <w:bookmarkStart w:name="z153" w:id="147"/>
    <w:p>
      <w:pPr>
        <w:spacing w:after="0"/>
        <w:ind w:left="0"/>
        <w:jc w:val="left"/>
      </w:pPr>
      <w:r>
        <w:rPr>
          <w:rFonts w:ascii="Times New Roman"/>
          <w:b/>
          <w:i w:val="false"/>
          <w:color w:val="000000"/>
        </w:rPr>
        <w:t xml:space="preserve"> 
Төтенше жағдайлар бөлімінің бас маманы, С-R-4 санаты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9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өтiнiштерiн қарау тәртiбi туралы»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объектілерде табиғи және техногендік сипаттағы төтенше жағдайлардың алдын алуға және жоюға бағытталған іс-шараларды жүзеге асыру. Автоматты, тұрақты, бастапқы өрт сөндіру құралдарының, байланыс және сигнализация, өртке қарсы сумен қамтамасыз ету құралдарының техникалық жағдайына бақылауды жүзеге асыру. Аварияны жоюды пысықтауға, тіршілікті қамтамасыз ету объектілерінде ӨТБ жұмысына қатысу, объектілер әкімшілігі арқылы цехтардың, қоймалардың, объектілердің, қондырғылардың, агрегаттардың өрт қауіптілігін төмендетуге бағытталған іс-шараларды енгізу, сондай-ақ оларды өрт автоматикасы жүйелерімен жабдықтау. Өнеркәсіптік қауіпсіздік және Азаматтық қорғаныс саласында қадағалау функцияларын жүзеге асыру.</w:t>
            </w:r>
          </w:p>
        </w:tc>
      </w:tr>
    </w:tbl>
    <w:bookmarkStart w:name="z154" w:id="148"/>
    <w:p>
      <w:pPr>
        <w:spacing w:after="0"/>
        <w:ind w:left="0"/>
        <w:jc w:val="left"/>
      </w:pPr>
      <w:r>
        <w:rPr>
          <w:rFonts w:ascii="Times New Roman"/>
          <w:b/>
          <w:i w:val="false"/>
          <w:color w:val="000000"/>
        </w:rPr>
        <w:t xml:space="preserve"> 
Төтенше жағдайлар бөлімінің жетекші маманы, С-R-4 санаты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106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2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әскери іс және қауіпсіздік немесе техникалық ғылымдар және технология саласында.</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құзыреттілігі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Заңдарын, табиғи және техногендік сипаттағы төтенше жағдайлардың алдын алу және оларды жою, Азаматтық қорғаныс, өрт және өнеркәсіптік қауіпсіздік саласындағы қатынастарды реттейтін Қазақстан Республикасының нормативтік құқықтық актілерін, «Қазақстан – 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бағытын білуі.</w:t>
            </w:r>
            <w:r>
              <w:br/>
            </w:r>
            <w:r>
              <w:rPr>
                <w:rFonts w:ascii="Times New Roman"/>
                <w:b w:val="false"/>
                <w:i w:val="false"/>
                <w:color w:val="000000"/>
                <w:sz w:val="20"/>
              </w:rPr>
              <w:t>
Осы санаттағы лауазымдар бойынша функционалдық міндеттерді орындау үшін қажетті басқа да міндетті білімдер.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Компьютерде Word, Excel бағдарламаларымен жұмыс істей білуі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объектілерде өрт және өнеркәсіптік қауіпсіздігін, Азаматтық қорғанысты қамтамасыз етуге бағытталған іс-шараларды жүзеге асыру. Табиғи және техногендік сипаттағы төтенше жағдайларды есепке алу және талдау, төтенше жағдайлардың алдын алу бойынша жұмыс кешенін әзірлеу және жүзеге асыру, халықтың және ұйымдардың тіршілік әрекетін қамтамасыз ететін қызметтермен өзара іс-қимылды ұйымдастыру. Объектілердің тұрақты жұмыс істеуін, авариялық ғимараттар мен құрылыстарды пайдалану сенімділігін қамтамасыз ету бойынша іс-шараларды бақылау. ТЖ алдын алу бойынша комиссиялық тексерулерге қатысу, Азаматтық қорғаныс және төтенше жағдайлар қызметтерімен өзара іс-қимыл жүргізу.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