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281c" w14:textId="9ce2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халықаралық шарттарын жасасу тұжырымдамасының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2014 жылғы 11 наурыздағы № 08-1-1-1/70 бұйрығы. Қазақстан Республикасының Әділет министрлігінде 2014 жылы 04 сәуірде № 9318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Кіріспе жаңа редакцияда көзделген – ҚР Сыртқы істер министрінің м.а. 21.04.2025 </w:t>
      </w:r>
      <w:r>
        <w:rPr>
          <w:rFonts w:ascii="Times New Roman"/>
          <w:b w:val="false"/>
          <w:i w:val="false"/>
          <w:color w:val="ff0000"/>
          <w:sz w:val="28"/>
        </w:rPr>
        <w:t>№ 11-1-4/232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(01.10.2025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Қазақстан Республикасының 2005 жылғы 30 мамырдағы Заңының 2-2-бабы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халықаралық шарттарын жасасу тұжырымдамасының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Халықаралық құқық департаменті осы бұйрықтың Қазақстан Республикасы Әділет министрлігінде мемлекеттік тіркелуін және оның ресми бұқаралық ақпарат құралдарында жариялануын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Қазақстан Республикасы Әділет министрлігінде мемлекеттік тіркелген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Ыдырысов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08-1-1-1/70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Нысан жаңа редакцияда көзделген – ҚР Сыртқы істер министрінің м.а. 21.04.2025 </w:t>
      </w:r>
      <w:r>
        <w:rPr>
          <w:rFonts w:ascii="Times New Roman"/>
          <w:b w:val="false"/>
          <w:i w:val="false"/>
          <w:color w:val="ff0000"/>
          <w:sz w:val="28"/>
        </w:rPr>
        <w:t>№ 11-1-4/232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(01.10.2025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шартты жасасу тұжырымдамасы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(жасалуы ұсынылып отырған халықаралық шарттың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Тұжырымдамада көрсетілуі тиіс мәліметтер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ақпараты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 жасасуды ұсынып отырған мемлекеттік орган (бастама шетелдік мемлекет немесе халықаралық ұйым тарапынан көтерілген жағдайда – атап өту қажет)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жасасу көзделіп отырған шетелдік мемлекет (мемлекеттер) және/немесе халықаралық ұйым (халықаралық ұйымдар) (халықаралық шартқа қосылған жағдайда халықаралық шартқа қатысушылардың тізбесін қоса беру қажет)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Жасасуға ұсынылып отырған халықаралық шарттың реттеу нысанасы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Жасасуға ұсынылып отырған халықаралық шарттың мақсаттары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 жасасудың орындылығының негіздемесі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жасалған жағдайда оны іске асырудан күтіліп отырған нәтиже (әлеуметтік, қаржы-экономикалық, құқықтық, өзге де мүмкін болатын нәтиже)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 жасасудың болжалды мерзімдері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шарттың күшіне енуіне қажетті мемлекетішілік рәсімдерді өткізудің болжалды мерзімдері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жасасылған жағдайда оны іске асыруға жауапты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Қазақстан Республикасы және халықаралық шартты жасасу көзделіп отырған шетелдік мемлекет (мемлекеттер) болып табылатын реттеу нысанасы ұқсас басқа да халықаралық шарттардың болуы (соның ішінде халықаралық ұйымдар шеңберінде)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басшысы      ___________/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қолы         қолдың толық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күні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