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9969" w14:textId="6629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аппаратының "Б" корпусының әкімшілік мемлекеттік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20 наурыздағы № 117 бұйрығы. Қазақстан Республикасының Әділет министрлігінде 2014 жылы 10 сәуірде № 9306 тіркелді. Күші жойылды - Қазақстан Республикасы Әділет министрінің 2014 жылғы 28 қазандағы № 1114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28.10.2014 </w:t>
      </w:r>
      <w:r>
        <w:rPr>
          <w:rFonts w:ascii="Times New Roman"/>
          <w:b w:val="false"/>
          <w:i w:val="false"/>
          <w:color w:val="ff0000"/>
          <w:sz w:val="28"/>
        </w:rPr>
        <w:t>№ 1114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 Әділет министрлігінің орталық аппаратының «Б» корпусының әкімшілік мемлекеттік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 қызметі департаменті осы бұйрықтың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 А. Байменов</w:t>
      </w:r>
      <w:r>
        <w:br/>
      </w:r>
      <w:r>
        <w:rPr>
          <w:rFonts w:ascii="Times New Roman"/>
          <w:b w:val="false"/>
          <w:i w:val="false"/>
          <w:color w:val="000000"/>
          <w:sz w:val="28"/>
        </w:rPr>
        <w:t>
      2014 ж. «_____»__________</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117         </w:t>
      </w:r>
      <w:r>
        <w:br/>
      </w:r>
      <w:r>
        <w:rPr>
          <w:rFonts w:ascii="Times New Roman"/>
          <w:b w:val="false"/>
          <w:i w:val="false"/>
          <w:color w:val="000000"/>
          <w:sz w:val="28"/>
        </w:rPr>
        <w:t xml:space="preserve">
бұйрығымен бекітілді </w:t>
      </w:r>
    </w:p>
    <w:bookmarkEnd w:id="1"/>
    <w:bookmarkStart w:name="z6" w:id="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«Б»корпусының әкімшілік мемлекеттік лауазымдарына қойылатын</w:t>
      </w:r>
      <w:r>
        <w:br/>
      </w:r>
      <w:r>
        <w:rPr>
          <w:rFonts w:ascii="Times New Roman"/>
          <w:b/>
          <w:i w:val="false"/>
          <w:color w:val="000000"/>
        </w:rPr>
        <w:t>
БІЛІКТІЛІК ТАЛАПТАРЫ</w:t>
      </w:r>
    </w:p>
    <w:bookmarkEnd w:id="2"/>
    <w:bookmarkStart w:name="z7" w:id="3"/>
    <w:p>
      <w:pPr>
        <w:spacing w:after="0"/>
        <w:ind w:left="0"/>
        <w:jc w:val="left"/>
      </w:pPr>
      <w:r>
        <w:rPr>
          <w:rFonts w:ascii="Times New Roman"/>
          <w:b/>
          <w:i w:val="false"/>
          <w:color w:val="000000"/>
        </w:rPr>
        <w:t xml:space="preserve"> 
1. Министрдің көмекшісі</w:t>
      </w:r>
      <w:r>
        <w:br/>
      </w:r>
      <w:r>
        <w:rPr>
          <w:rFonts w:ascii="Times New Roman"/>
          <w:b/>
          <w:i w:val="false"/>
          <w:color w:val="000000"/>
        </w:rPr>
        <w:t>
С-3 санаты (2 бірлік), № 1-0-1, 1-0-2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9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жұмыс жасай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ұйымдастырушылық және ақпараттық – талдау қызметтерді жүзеге асыру, анықтамалық, ақпараттық және талдау материалдармен қамтамасыз ету, кеңестерді және мәжілістерді өткізуді дайындау, баяндама мен сөз сөйлеулерді дайындау.</w:t>
            </w:r>
            <w:r>
              <w:br/>
            </w:r>
            <w:r>
              <w:rPr>
                <w:rFonts w:ascii="Times New Roman"/>
                <w:b w:val="false"/>
                <w:i w:val="false"/>
                <w:color w:val="000000"/>
                <w:sz w:val="20"/>
              </w:rPr>
              <w:t>
Министрлік басшысының басқа да тапсырмаларын орындау.</w:t>
            </w:r>
          </w:p>
        </w:tc>
      </w:tr>
    </w:tbl>
    <w:bookmarkStart w:name="z8" w:id="4"/>
    <w:p>
      <w:pPr>
        <w:spacing w:after="0"/>
        <w:ind w:left="0"/>
        <w:jc w:val="left"/>
      </w:pPr>
      <w:r>
        <w:rPr>
          <w:rFonts w:ascii="Times New Roman"/>
          <w:b/>
          <w:i w:val="false"/>
          <w:color w:val="000000"/>
        </w:rPr>
        <w:t xml:space="preserve"> 
2. Министрдің режим жөніндегі көмекшісі</w:t>
      </w:r>
      <w:r>
        <w:br/>
      </w:r>
      <w:r>
        <w:rPr>
          <w:rFonts w:ascii="Times New Roman"/>
          <w:b/>
          <w:i w:val="false"/>
          <w:color w:val="000000"/>
        </w:rPr>
        <w:t>
С-3 санаты (1 бірлік), № 1-0-3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жұмыстардың және құжаттардың барлық түрін өткізген жағдайда құпиялық режимді және мемлекеттік құпияны сақтауды қамтамасыз ету шараларын әзірлеуге ұсыныстар енгізеді.</w:t>
            </w:r>
            <w:r>
              <w:br/>
            </w:r>
            <w:r>
              <w:rPr>
                <w:rFonts w:ascii="Times New Roman"/>
                <w:b w:val="false"/>
                <w:i w:val="false"/>
                <w:color w:val="000000"/>
                <w:sz w:val="20"/>
              </w:rPr>
              <w:t>
Құпиялық жұмыстарды және құжаттарды орындаушылардың үстінен бақылау жүргізу.</w:t>
            </w:r>
            <w:r>
              <w:br/>
            </w:r>
            <w:r>
              <w:rPr>
                <w:rFonts w:ascii="Times New Roman"/>
                <w:b w:val="false"/>
                <w:i w:val="false"/>
                <w:color w:val="000000"/>
                <w:sz w:val="20"/>
              </w:rPr>
              <w:t xml:space="preserve">
Министрлікте құпия режимінің қадағалануына талдау жүргізу. </w:t>
            </w:r>
            <w:r>
              <w:br/>
            </w:r>
            <w:r>
              <w:rPr>
                <w:rFonts w:ascii="Times New Roman"/>
                <w:b w:val="false"/>
                <w:i w:val="false"/>
                <w:color w:val="000000"/>
                <w:sz w:val="20"/>
              </w:rPr>
              <w:t xml:space="preserve">
Министрлікте ғимаратқа өткізуді және ішкі объектілік режимді қамтамасыз етуді ұйымдастыру шараларын әзірлеуге қатысады. </w:t>
            </w:r>
            <w:r>
              <w:br/>
            </w:r>
            <w:r>
              <w:rPr>
                <w:rFonts w:ascii="Times New Roman"/>
                <w:b w:val="false"/>
                <w:i w:val="false"/>
                <w:color w:val="000000"/>
                <w:sz w:val="20"/>
              </w:rPr>
              <w:t>
Басқа да министрлік басшысының тапсырмаларын орындау.</w:t>
            </w:r>
          </w:p>
        </w:tc>
      </w:tr>
    </w:tbl>
    <w:bookmarkStart w:name="z9" w:id="5"/>
    <w:p>
      <w:pPr>
        <w:spacing w:after="0"/>
        <w:ind w:left="0"/>
        <w:jc w:val="left"/>
      </w:pPr>
      <w:r>
        <w:rPr>
          <w:rFonts w:ascii="Times New Roman"/>
          <w:b/>
          <w:i w:val="false"/>
          <w:color w:val="000000"/>
        </w:rPr>
        <w:t xml:space="preserve"> 
3. Стратегиялық жоспарлау және ұйымдастыру–талдау жұмысы</w:t>
      </w:r>
      <w:r>
        <w:br/>
      </w:r>
      <w:r>
        <w:rPr>
          <w:rFonts w:ascii="Times New Roman"/>
          <w:b/>
          <w:i w:val="false"/>
          <w:color w:val="000000"/>
        </w:rPr>
        <w:t>
департаментінің директоры</w:t>
      </w:r>
      <w:r>
        <w:br/>
      </w:r>
      <w:r>
        <w:rPr>
          <w:rFonts w:ascii="Times New Roman"/>
          <w:b/>
          <w:i w:val="false"/>
          <w:color w:val="000000"/>
        </w:rPr>
        <w:t>
С-1 санаты (1 бірлік), № 13-0-1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9673"/>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жасауды және Министрліктің құрылымдық, аумақтық бөлімшелері және ведомстволық бағынысты ұйымдарының қызметінің тиімділігін талдау, мониторинг жасау және бағалау бойынша қызметін ұйымдастыру, Министрліктің Стратегиялық жоспарын жүзеге асыруды талдау және мониторингі, Министрліктің қызмет тиімділігін бағалау шеңберінде қадағаланатын аяда/салада/өңірде стратегиялық мақсаттар мен міндеттерге қол жеткізу және іске асыру, электронды нұсқада нормативтік құқықтық актілердің эталондық бақылау банкін жүргізу, нормативтік құқықтық актілер мәтіндерін ресми жариялау бойынша, әділет органдары қызметінің басым бағыттары бойынша ұсыныстар әзірлеу, бұқаралық ақпарат құралдарында әділет органдары қызметін жариялау, құқықтық насихат жөніндегі қызметті үйлестіруді жүзеге асыру.</w:t>
            </w:r>
            <w:r>
              <w:br/>
            </w:r>
            <w:r>
              <w:rPr>
                <w:rFonts w:ascii="Times New Roman"/>
                <w:b w:val="false"/>
                <w:i w:val="false"/>
                <w:color w:val="000000"/>
                <w:sz w:val="20"/>
              </w:rPr>
              <w:t xml:space="preserve">
Мемлекеттік органдардың құқықтық қамтамасыз етуінің тиімділігін бағалау бойынша қызметті жалпы басқару және ұйымдастыру </w:t>
            </w:r>
            <w:r>
              <w:br/>
            </w:r>
            <w:r>
              <w:rPr>
                <w:rFonts w:ascii="Times New Roman"/>
                <w:b w:val="false"/>
                <w:i w:val="false"/>
                <w:color w:val="000000"/>
                <w:sz w:val="20"/>
              </w:rPr>
              <w:t>
Әділет органның құрылымдық, аумақтық бөлімшелері және ведомстволық бағынысты ұйымдарының қызметіне жалпы басшылық жасау, үйлестіру және бақылау. Әділет органдарының мәселелері бойынша талдаулық, анықтамалық және ақпараттық құжаттарды Министрге дайындауды қамтамасыз ету, Министрлік қызметінің бағыттарындағы жұмыс жағдайы бойынша Министр және Министрлік басшыларын ұйымдастыру және талдау жағынан қамтамасыз ету.</w:t>
            </w:r>
            <w:r>
              <w:br/>
            </w:r>
            <w:r>
              <w:rPr>
                <w:rFonts w:ascii="Times New Roman"/>
                <w:b w:val="false"/>
                <w:i w:val="false"/>
                <w:color w:val="000000"/>
                <w:sz w:val="20"/>
              </w:rPr>
              <w:t>
Министрліктің алқа, аппараттық және жедел отырыстарын өткізу бойынша жұмысын ұйымдастыру.</w:t>
            </w:r>
            <w:r>
              <w:br/>
            </w:r>
            <w:r>
              <w:rPr>
                <w:rFonts w:ascii="Times New Roman"/>
                <w:b w:val="false"/>
                <w:i w:val="false"/>
                <w:color w:val="000000"/>
                <w:sz w:val="20"/>
              </w:rPr>
              <w:t>
Департамент қызметкерлерінің біліктілігін арттыру жөніндегі жұмысты, Департаменттің жедел жиналыстарын өткізуді ұйымдастыру, Департамент қызметкерлерінің атқарушылық және еңбек тәртібін сақтауын қамтамасыз ету.</w:t>
            </w:r>
            <w:r>
              <w:br/>
            </w:r>
            <w:r>
              <w:rPr>
                <w:rFonts w:ascii="Times New Roman"/>
                <w:b w:val="false"/>
                <w:i w:val="false"/>
                <w:color w:val="000000"/>
                <w:sz w:val="20"/>
              </w:rPr>
              <w:t>
Департамент, Министрліктің құрылымдық, аумақтық бөлімшелері және ведомстволық бағынысты ұйымдарының құзыреттері бойынша, Департамент қызметкерлерін көтермелеу және оларға тәртіптік жаза қолдану туралы Министрге ұсыныстар енгізу.</w:t>
            </w:r>
            <w:r>
              <w:br/>
            </w:r>
            <w:r>
              <w:rPr>
                <w:rFonts w:ascii="Times New Roman"/>
                <w:b w:val="false"/>
                <w:i w:val="false"/>
                <w:color w:val="000000"/>
                <w:sz w:val="20"/>
              </w:rPr>
              <w:t>
Министрліктің құрылымдық, аумақтық бөлімшелері және ведомстволық бағынысты ұйымдарының құзыретіне кіретін Министрдің тапсырмалары, Министрліктің коллегия, аппаратық және жедел отырыстарының шешімдерін орындауға бақылау жүргізу.</w:t>
            </w:r>
            <w:r>
              <w:br/>
            </w:r>
            <w:r>
              <w:rPr>
                <w:rFonts w:ascii="Times New Roman"/>
                <w:b w:val="false"/>
                <w:i w:val="false"/>
                <w:color w:val="000000"/>
                <w:sz w:val="20"/>
              </w:rPr>
              <w:t>
Департамент құзыретіне сәйкес мемлекеттік органдармен қарым-қатынасты, Министрліктің басшыларымен және құрылымдық бөлімшелерінің басшыларымен байланысты қамтамасыз ету, Министрлік басшыларының тапсырмаларын орындау.</w:t>
            </w:r>
          </w:p>
        </w:tc>
      </w:tr>
    </w:tbl>
    <w:bookmarkStart w:name="z10" w:id="6"/>
    <w:p>
      <w:pPr>
        <w:spacing w:after="0"/>
        <w:ind w:left="0"/>
        <w:jc w:val="left"/>
      </w:pPr>
      <w:r>
        <w:rPr>
          <w:rFonts w:ascii="Times New Roman"/>
          <w:b/>
          <w:i w:val="false"/>
          <w:color w:val="000000"/>
        </w:rPr>
        <w:t xml:space="preserve"> 
4. Стратегиялық жоспарлау және ұйымдастыру–талдау жұмысы</w:t>
      </w:r>
      <w:r>
        <w:br/>
      </w:r>
      <w:r>
        <w:rPr>
          <w:rFonts w:ascii="Times New Roman"/>
          <w:b/>
          <w:i w:val="false"/>
          <w:color w:val="000000"/>
        </w:rPr>
        <w:t>
департаменті директорының орынбасары</w:t>
      </w:r>
      <w:r>
        <w:br/>
      </w:r>
      <w:r>
        <w:rPr>
          <w:rFonts w:ascii="Times New Roman"/>
          <w:b/>
          <w:i w:val="false"/>
          <w:color w:val="000000"/>
        </w:rPr>
        <w:t>
С-2 санаты (2 бірлік), № 13-0-2, № 13-0-3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9708"/>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r>
              <w:br/>
            </w: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w:t>
            </w:r>
            <w:r>
              <w:br/>
            </w:r>
            <w:r>
              <w:rPr>
                <w:rFonts w:ascii="Times New Roman"/>
                <w:b w:val="false"/>
                <w:i w:val="false"/>
                <w:color w:val="000000"/>
                <w:sz w:val="20"/>
              </w:rPr>
              <w:t>
Министрге Әділет органдарының қызметі бойынша Қазақстан Республикасы Үкіметінің отырыстарына, Министр қатысатын қеңестерге, Министрдің сөйлейтін сөзіне талдаулық, анықтамалық және ақпараттық құжаттарын әзірлеуді қамтамасыз ету.</w:t>
            </w:r>
            <w:r>
              <w:br/>
            </w:r>
            <w:r>
              <w:rPr>
                <w:rFonts w:ascii="Times New Roman"/>
                <w:b w:val="false"/>
                <w:i w:val="false"/>
                <w:color w:val="000000"/>
                <w:sz w:val="20"/>
              </w:rPr>
              <w:t>
Министрліктің аппараттық және жедел отырыстарын өткізу бойынша жұмысын ұйымдастыру.</w:t>
            </w:r>
            <w:r>
              <w:br/>
            </w:r>
            <w:r>
              <w:rPr>
                <w:rFonts w:ascii="Times New Roman"/>
                <w:b w:val="false"/>
                <w:i w:val="false"/>
                <w:color w:val="000000"/>
                <w:sz w:val="20"/>
              </w:rPr>
              <w:t>
Департаменттің жетекшілік ететін басқармаларының, сондай-ақ Министрліктің құрылымдық, аумақтық бөлімшелері және ведомстволық бағынысты ұйымдарының құзыретіне кіретін мәселелер бойынша Министр бұйрықтары, нұсқаулары, өкімдері, Министрліктің алқа, аппараттық және жедел жиналыстары шешімдерінің орындалуын бақылау.</w:t>
            </w:r>
          </w:p>
        </w:tc>
      </w:tr>
    </w:tbl>
    <w:bookmarkStart w:name="z11" w:id="7"/>
    <w:p>
      <w:pPr>
        <w:spacing w:after="0"/>
        <w:ind w:left="0"/>
        <w:jc w:val="left"/>
      </w:pPr>
      <w:r>
        <w:rPr>
          <w:rFonts w:ascii="Times New Roman"/>
          <w:b/>
          <w:i w:val="false"/>
          <w:color w:val="000000"/>
        </w:rPr>
        <w:t xml:space="preserve"> 
5. Стратегиялық жоспарлау және ұйымдастыру–талдау жұмысы</w:t>
      </w:r>
      <w:r>
        <w:br/>
      </w:r>
      <w:r>
        <w:rPr>
          <w:rFonts w:ascii="Times New Roman"/>
          <w:b/>
          <w:i w:val="false"/>
          <w:color w:val="000000"/>
        </w:rPr>
        <w:t>
департаментінің Талдау жұмысы басқармасының басшысы</w:t>
      </w:r>
      <w:r>
        <w:br/>
      </w:r>
      <w:r>
        <w:rPr>
          <w:rFonts w:ascii="Times New Roman"/>
          <w:b/>
          <w:i w:val="false"/>
          <w:color w:val="000000"/>
        </w:rPr>
        <w:t>
С-3 санаты (1 бірлік), № 13-1-1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w:t>
            </w:r>
            <w:r>
              <w:br/>
            </w:r>
            <w:r>
              <w:rPr>
                <w:rFonts w:ascii="Times New Roman"/>
                <w:b w:val="false"/>
                <w:i w:val="false"/>
                <w:color w:val="000000"/>
                <w:sz w:val="20"/>
              </w:rPr>
              <w:t>
Әділет органдарының қызметі бойынша Министрге талдау және анықтама материалдарды дайындауын қамтамасыз ету.</w:t>
            </w:r>
            <w:r>
              <w:br/>
            </w:r>
            <w:r>
              <w:rPr>
                <w:rFonts w:ascii="Times New Roman"/>
                <w:b w:val="false"/>
                <w:i w:val="false"/>
                <w:color w:val="000000"/>
                <w:sz w:val="20"/>
              </w:rPr>
              <w:t>
Министрліктің құрылымдық және аумақтық бөлімдерінің, сонымен қатар оған бағынысты ұйымдардың қызметін жүйелі талдау және жетілдіру бойынша ұсыныстарды дайындау.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w:t>
            </w:r>
          </w:p>
        </w:tc>
      </w:tr>
    </w:tbl>
    <w:bookmarkStart w:name="z12" w:id="8"/>
    <w:p>
      <w:pPr>
        <w:spacing w:after="0"/>
        <w:ind w:left="0"/>
        <w:jc w:val="left"/>
      </w:pPr>
      <w:r>
        <w:rPr>
          <w:rFonts w:ascii="Times New Roman"/>
          <w:b/>
          <w:i w:val="false"/>
          <w:color w:val="000000"/>
        </w:rPr>
        <w:t xml:space="preserve"> 
6.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Талдау жұмысы басқармасының бас сарапшысы</w:t>
      </w:r>
      <w:r>
        <w:br/>
      </w:r>
      <w:r>
        <w:rPr>
          <w:rFonts w:ascii="Times New Roman"/>
          <w:b/>
          <w:i w:val="false"/>
          <w:color w:val="000000"/>
        </w:rPr>
        <w:t>
С-4 санаты (1 бірлік), № 13-1-2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97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қызметі бойынша Министрге талдау және анықтама материалдарды дайындауын қамтамасыз ету.</w:t>
            </w:r>
            <w:r>
              <w:br/>
            </w:r>
            <w:r>
              <w:rPr>
                <w:rFonts w:ascii="Times New Roman"/>
                <w:b w:val="false"/>
                <w:i w:val="false"/>
                <w:color w:val="000000"/>
                <w:sz w:val="20"/>
              </w:rPr>
              <w:t>
Министрліктің құрылымдық және аумақтық бөлімдерінің, сонымен қатар оған бағынысты ұйымдардың қызметін жүйелі талдау және жетілдіру бойынша ұсыныстарды дайындау.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tc>
      </w:tr>
    </w:tbl>
    <w:bookmarkStart w:name="z13" w:id="9"/>
    <w:p>
      <w:pPr>
        <w:spacing w:after="0"/>
        <w:ind w:left="0"/>
        <w:jc w:val="left"/>
      </w:pPr>
      <w:r>
        <w:rPr>
          <w:rFonts w:ascii="Times New Roman"/>
          <w:b/>
          <w:i w:val="false"/>
          <w:color w:val="000000"/>
        </w:rPr>
        <w:t xml:space="preserve"> 
7.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Талдау жұмысы басқармасының сарапшысы</w:t>
      </w:r>
      <w:r>
        <w:br/>
      </w:r>
      <w:r>
        <w:rPr>
          <w:rFonts w:ascii="Times New Roman"/>
          <w:b/>
          <w:i w:val="false"/>
          <w:color w:val="000000"/>
        </w:rPr>
        <w:t>
С-5 санаты (2 бірлік), № 13-1-3, № 13-1-4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97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қол қоюынан шығатын шығыс хат-хабарларды қарау, министрдің бұрыштамасы қойылатын заң шығару және заңға тәуелді актілерге олардың Қазақстан Республикасының Конституциясына, конституциялық заңдарға, заңдарға, халықаралық шарттарға және Қазақстан Республикасының заңға тәуелді актілеріне сәйкес мәніне заңгерлік сараптама жүргізу, сондай-ақ олар бойынша қорытындылар дайындау.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tc>
      </w:tr>
    </w:tbl>
    <w:bookmarkStart w:name="z14" w:id="10"/>
    <w:p>
      <w:pPr>
        <w:spacing w:after="0"/>
        <w:ind w:left="0"/>
        <w:jc w:val="left"/>
      </w:pPr>
      <w:r>
        <w:rPr>
          <w:rFonts w:ascii="Times New Roman"/>
          <w:b/>
          <w:i w:val="false"/>
          <w:color w:val="000000"/>
        </w:rPr>
        <w:t xml:space="preserve"> 
8.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Стратегиялық жоспарлау және ұйымдастыру жұмысы</w:t>
      </w:r>
      <w:r>
        <w:br/>
      </w:r>
      <w:r>
        <w:rPr>
          <w:rFonts w:ascii="Times New Roman"/>
          <w:b/>
          <w:i w:val="false"/>
          <w:color w:val="000000"/>
        </w:rPr>
        <w:t>
басқармасының басшысы</w:t>
      </w:r>
      <w:r>
        <w:br/>
      </w:r>
      <w:r>
        <w:rPr>
          <w:rFonts w:ascii="Times New Roman"/>
          <w:b/>
          <w:i w:val="false"/>
          <w:color w:val="000000"/>
        </w:rPr>
        <w:t>
С-3 санаты (1 бірлік), № 13-2-1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55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ұйымдастырады және өзіне жүктелген міндеттерді орындау бойынша жеке жауапкершілікке тартылады; Министрліктің стратегиялық жоспарлау саласында, сондай-ақ қолданылып жүрген мемлекеттік жоспарлау жүйесінің жетілдіру үрдісінде біріңғай мемлекеттік саясатты қалыптастыруда қатысуды қамтамасыз ету.</w:t>
            </w:r>
            <w:r>
              <w:br/>
            </w:r>
            <w:r>
              <w:rPr>
                <w:rFonts w:ascii="Times New Roman"/>
                <w:b w:val="false"/>
                <w:i w:val="false"/>
                <w:color w:val="000000"/>
                <w:sz w:val="20"/>
              </w:rPr>
              <w:t>
Министрліктің Стратегиялық және Операциялық жоспарлары іске асыруды талдау және мониторингі, Министрліктің қызмет тиімділігін бағалау шеңберінде қадағаланатын аяда/салада/өңірде стратегиялық мақсаттар мен міндеттерге қол жеткізу және іске асыру, әділет органдары қызметінің басым бағыттары бойынша ұсыныстар әзірлеу. Министрліктің атына бекітілген елдің бәсекелестік көтеру бойынша халықаралық рейтингінің индикаторлар бойынша Министрліктің құрылымдық бөлімшелерінің жұмысын ұйымдастыру және мониторинг жасау.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Министр өткізетін алқаларды, аппараттық кеңесті, кездесулерді ұйымдастыруға, тиісті құжаттарды рәсімдей отырып, дайындық қамтамасыз ету, Министрліктің басшылыққа құрылымдық және аумақтық бөлімшелерінің жұмысын ұйымдастыру бойынша ұсыныстар енгізу. Министрліктің құрылымдық және аумақтық бөлімшелері қызметінің тиімділігін талдау, мониторинг жасау және бағалау, әділет органдары қызметінің басым бағыттары бойынша ұсыныстар әзірлеу.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w:t>
            </w:r>
          </w:p>
        </w:tc>
      </w:tr>
    </w:tbl>
    <w:bookmarkStart w:name="z15" w:id="11"/>
    <w:p>
      <w:pPr>
        <w:spacing w:after="0"/>
        <w:ind w:left="0"/>
        <w:jc w:val="left"/>
      </w:pPr>
      <w:r>
        <w:rPr>
          <w:rFonts w:ascii="Times New Roman"/>
          <w:b/>
          <w:i w:val="false"/>
          <w:color w:val="000000"/>
        </w:rPr>
        <w:t xml:space="preserve"> 
9.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Стратегиялық жоспарлау және ұйымдастыру жұмысы басқармасының</w:t>
      </w:r>
      <w:r>
        <w:br/>
      </w:r>
      <w:r>
        <w:rPr>
          <w:rFonts w:ascii="Times New Roman"/>
          <w:b/>
          <w:i w:val="false"/>
          <w:color w:val="000000"/>
        </w:rPr>
        <w:t>
бас сарапшысы</w:t>
      </w:r>
      <w:r>
        <w:br/>
      </w:r>
      <w:r>
        <w:rPr>
          <w:rFonts w:ascii="Times New Roman"/>
          <w:b/>
          <w:i w:val="false"/>
          <w:color w:val="000000"/>
        </w:rPr>
        <w:t>
С-4 санаты (2 бірлік), № 13-2-2, № 13-2-3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4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 іске асыруды талдау және мониторингі, Министрліктің қызмет тиімділігін бағалау шеңберінде қадағаланатын аяда/салада/өңірде стратегиялық мақсаттар мен міндеттерге қол жеткізу және іске асыру, Министрліктің Операциялық жоспарын мониторингі жасау, әділет органдары қызметінің басым бағыттары бойынша ұсыныстар әзірлеу.</w:t>
            </w:r>
            <w:r>
              <w:br/>
            </w:r>
            <w:r>
              <w:rPr>
                <w:rFonts w:ascii="Times New Roman"/>
                <w:b w:val="false"/>
                <w:i w:val="false"/>
                <w:color w:val="000000"/>
                <w:sz w:val="20"/>
              </w:rPr>
              <w:t>
Министрліктің атына бекітілген елдің бәсекелестік көтеру бойынша халықаралық рейтингінің индикаторлар бойынша Министрліктің құрылымдық бөлімшелерінің жұмысын ұйымдастыру және мониторинг жасау.</w:t>
            </w:r>
            <w:r>
              <w:br/>
            </w:r>
            <w:r>
              <w:rPr>
                <w:rFonts w:ascii="Times New Roman"/>
                <w:b w:val="false"/>
                <w:i w:val="false"/>
                <w:color w:val="000000"/>
                <w:sz w:val="20"/>
              </w:rPr>
              <w:t>
Министрліктің, оның құрылымдық бөлімшелердің, сондай-ақ Министрлік қызметкерлерінің қызмет тиімділігін бағалау шеңберінде іс-шараларды жүргізу.</w:t>
            </w:r>
            <w:r>
              <w:br/>
            </w:r>
            <w:r>
              <w:rPr>
                <w:rFonts w:ascii="Times New Roman"/>
                <w:b w:val="false"/>
                <w:i w:val="false"/>
                <w:color w:val="000000"/>
                <w:sz w:val="20"/>
              </w:rPr>
              <w:t>
Министр өткізетін алқаларға, аппараттық кеңеске, кездесулерге құжаттарды дайындау, Министрліктің басшылыққа құрылымдық және аумақтық бөлімшелерінің жұмысын ұйымдастыру бойынша ұсыныстар енгізу. Министрлік аппаратының, комитеттердің, құрылымдық бөлімшелердің, аумақтық органдардың жұмысын ұйымдастыру мәселелері бойынша жұмыс жағдайына талдауға және жинақтауға, осылар бойынша ақпарат әзірлеу.</w:t>
            </w:r>
            <w:r>
              <w:br/>
            </w:r>
            <w:r>
              <w:rPr>
                <w:rFonts w:ascii="Times New Roman"/>
                <w:b w:val="false"/>
                <w:i w:val="false"/>
                <w:color w:val="000000"/>
                <w:sz w:val="20"/>
              </w:rPr>
              <w:t>
Министр үшін әділет органдары қызметінің сұрақтары бойынша талдаулық, анықтамалық және ақпараттық құжаттарды дайындау.</w:t>
            </w:r>
          </w:p>
        </w:tc>
      </w:tr>
    </w:tbl>
    <w:bookmarkStart w:name="z16" w:id="12"/>
    <w:p>
      <w:pPr>
        <w:spacing w:after="0"/>
        <w:ind w:left="0"/>
        <w:jc w:val="left"/>
      </w:pPr>
      <w:r>
        <w:rPr>
          <w:rFonts w:ascii="Times New Roman"/>
          <w:b/>
          <w:i w:val="false"/>
          <w:color w:val="000000"/>
        </w:rPr>
        <w:t xml:space="preserve"> 
10.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Стратегиялық жоспарлау және ұйымдастыру жұмысы</w:t>
      </w:r>
      <w:r>
        <w:br/>
      </w:r>
      <w:r>
        <w:rPr>
          <w:rFonts w:ascii="Times New Roman"/>
          <w:b/>
          <w:i w:val="false"/>
          <w:color w:val="000000"/>
        </w:rPr>
        <w:t>
басқармасының сарапшысы</w:t>
      </w:r>
      <w:r>
        <w:br/>
      </w:r>
      <w:r>
        <w:rPr>
          <w:rFonts w:ascii="Times New Roman"/>
          <w:b/>
          <w:i w:val="false"/>
          <w:color w:val="000000"/>
        </w:rPr>
        <w:t>
С-5 санаты (1 бірлік), № 13-2-4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операциялық жоспардың жобасын әзірлеуді қамтамасыз ету.</w:t>
            </w:r>
            <w:r>
              <w:br/>
            </w:r>
            <w:r>
              <w:rPr>
                <w:rFonts w:ascii="Times New Roman"/>
                <w:b w:val="false"/>
                <w:i w:val="false"/>
                <w:color w:val="000000"/>
                <w:sz w:val="20"/>
              </w:rPr>
              <w:t>
Министрліктің Стратегиялық жоспары іске асыруды, сондай-ақ Министрліктің қызмет тиімділігін бағалау шеңберінде стратегиялық мақсаттарға және міндеттерге қол жеткізуіне талдау және мониторинг жүргізу.</w:t>
            </w:r>
            <w:r>
              <w:br/>
            </w:r>
            <w:r>
              <w:rPr>
                <w:rFonts w:ascii="Times New Roman"/>
                <w:b w:val="false"/>
                <w:i w:val="false"/>
                <w:color w:val="000000"/>
                <w:sz w:val="20"/>
              </w:rPr>
              <w:t>
Мемлекеттік стратегиялық жоспарлау саласы бойынша халықаралық үздік тәжірибені зерделеу.</w:t>
            </w:r>
            <w:r>
              <w:br/>
            </w:r>
            <w:r>
              <w:rPr>
                <w:rFonts w:ascii="Times New Roman"/>
                <w:b w:val="false"/>
                <w:i w:val="false"/>
                <w:color w:val="000000"/>
                <w:sz w:val="20"/>
              </w:rPr>
              <w:t xml:space="preserve">
Министрліктің Стратегиялық жоспары іске асыруды талдау және мониторингі, Министрліктің және оның алқасының жұмыс жоспарын қалыптастыру. </w:t>
            </w:r>
            <w:r>
              <w:br/>
            </w:r>
            <w:r>
              <w:rPr>
                <w:rFonts w:ascii="Times New Roman"/>
                <w:b w:val="false"/>
                <w:i w:val="false"/>
                <w:color w:val="000000"/>
                <w:sz w:val="20"/>
              </w:rPr>
              <w:t xml:space="preserve">
Министр өткізетін алқаларға, аппараттық кеңеске, кездесулерге құжаттарды дайындау, Министрліктің басшылыққа құрылымдық және аумақтық бөлімшелерінің жұмысын ұйымдастыру бойынша ұсыныстар енгізу. </w:t>
            </w:r>
            <w:r>
              <w:br/>
            </w:r>
            <w:r>
              <w:rPr>
                <w:rFonts w:ascii="Times New Roman"/>
                <w:b w:val="false"/>
                <w:i w:val="false"/>
                <w:color w:val="000000"/>
                <w:sz w:val="20"/>
              </w:rPr>
              <w:t>
Министрдің аймақтарға іс-сапарға шығуы бойынша ұйымдастыру іс-шараларын жүргізу.</w:t>
            </w:r>
            <w:r>
              <w:br/>
            </w:r>
            <w:r>
              <w:rPr>
                <w:rFonts w:ascii="Times New Roman"/>
                <w:b w:val="false"/>
                <w:i w:val="false"/>
                <w:color w:val="000000"/>
                <w:sz w:val="20"/>
              </w:rPr>
              <w:t>
Қазақстан Республикасы Президентінің, Президент Әкімшілігінің, Үкіметтің тапсырмаларын орындау; Министрлік мұрағатына өткізгенге дейін құжаттардың тіркелуін, сақталуын қамтамасыз ету. жеке және заңды тұлғалардың өтініштерін қарастыру.</w:t>
            </w:r>
          </w:p>
        </w:tc>
      </w:tr>
    </w:tbl>
    <w:bookmarkStart w:name="z17" w:id="13"/>
    <w:p>
      <w:pPr>
        <w:spacing w:after="0"/>
        <w:ind w:left="0"/>
        <w:jc w:val="left"/>
      </w:pPr>
      <w:r>
        <w:rPr>
          <w:rFonts w:ascii="Times New Roman"/>
          <w:b/>
          <w:i w:val="false"/>
          <w:color w:val="000000"/>
        </w:rPr>
        <w:t xml:space="preserve"> 
11.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Құқықтық насихатты ұйымдастыру және жұртшылықпен байланыс</w:t>
      </w:r>
      <w:r>
        <w:br/>
      </w:r>
      <w:r>
        <w:rPr>
          <w:rFonts w:ascii="Times New Roman"/>
          <w:b/>
          <w:i w:val="false"/>
          <w:color w:val="000000"/>
        </w:rPr>
        <w:t xml:space="preserve">
жөніндегі басқарма басшысы </w:t>
      </w:r>
      <w:r>
        <w:br/>
      </w:r>
      <w:r>
        <w:rPr>
          <w:rFonts w:ascii="Times New Roman"/>
          <w:b/>
          <w:i w:val="false"/>
          <w:color w:val="000000"/>
        </w:rPr>
        <w:t>
С-3 санаты (1 бірлік), № 13-3-1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97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 жүргізуді, қызметкерлермен атқарушылық және еңбек тәртібін сақталуын қамтамасыз етуді іске асыру.</w:t>
            </w:r>
            <w:r>
              <w:br/>
            </w:r>
            <w:r>
              <w:rPr>
                <w:rFonts w:ascii="Times New Roman"/>
                <w:b w:val="false"/>
                <w:i w:val="false"/>
                <w:color w:val="000000"/>
                <w:sz w:val="20"/>
              </w:rPr>
              <w:t>
Құқықтық насихат және баспасөз қызметі саласындағы жұмыстардың тәжірибесін талдау және олардың қызметтерін жетілдіру жөніндегі шараларды әзірлеу.</w:t>
            </w:r>
            <w:r>
              <w:br/>
            </w:r>
            <w:r>
              <w:rPr>
                <w:rFonts w:ascii="Times New Roman"/>
                <w:b w:val="false"/>
                <w:i w:val="false"/>
                <w:color w:val="000000"/>
                <w:sz w:val="20"/>
              </w:rPr>
              <w:t>
Министрліктің баспасөз-хатшысы қызметін үйлестіру, баспасөз-хатшысы өкілеттігін жүзеге асыруға қолдау көрсету.</w:t>
            </w:r>
            <w:r>
              <w:br/>
            </w:r>
            <w:r>
              <w:rPr>
                <w:rFonts w:ascii="Times New Roman"/>
                <w:b w:val="false"/>
                <w:i w:val="false"/>
                <w:color w:val="000000"/>
                <w:sz w:val="20"/>
              </w:rPr>
              <w:t>
Басқарма қызметін жоспарлау.</w:t>
            </w:r>
            <w:r>
              <w:br/>
            </w:r>
            <w:r>
              <w:rPr>
                <w:rFonts w:ascii="Times New Roman"/>
                <w:b w:val="false"/>
                <w:i w:val="false"/>
                <w:color w:val="000000"/>
                <w:sz w:val="20"/>
              </w:rPr>
              <w:t>
Құқықтық насихат бойынша ведомоствоаралық және ведомоствоішілік үйлестіруді қамтамасыз ету.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олардың атқарушылық және еңбек тәртібін сақтауын қамтамасыз ету.</w:t>
            </w:r>
          </w:p>
        </w:tc>
      </w:tr>
    </w:tbl>
    <w:bookmarkStart w:name="z18" w:id="14"/>
    <w:p>
      <w:pPr>
        <w:spacing w:after="0"/>
        <w:ind w:left="0"/>
        <w:jc w:val="left"/>
      </w:pPr>
      <w:r>
        <w:rPr>
          <w:rFonts w:ascii="Times New Roman"/>
          <w:b/>
          <w:i w:val="false"/>
          <w:color w:val="000000"/>
        </w:rPr>
        <w:t xml:space="preserve"> 
12.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Құқықтық насихатты ұйымдастыру және жұртшылықпен байланыс</w:t>
      </w:r>
      <w:r>
        <w:br/>
      </w:r>
      <w:r>
        <w:rPr>
          <w:rFonts w:ascii="Times New Roman"/>
          <w:b/>
          <w:i w:val="false"/>
          <w:color w:val="000000"/>
        </w:rPr>
        <w:t>
жөніндегі басқармасының бас сарапшысы</w:t>
      </w:r>
      <w:r>
        <w:br/>
      </w:r>
      <w:r>
        <w:rPr>
          <w:rFonts w:ascii="Times New Roman"/>
          <w:b/>
          <w:i w:val="false"/>
          <w:color w:val="000000"/>
        </w:rPr>
        <w:t>
С-4 санаты (1 бірлік), № 13-3-2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атқарушы органдармен, аумақтық әділет органдарымен және үкіметтік емес ұйымдармен құқықтық насихат және құқық түсіндіру бойынша жұмысты үйлестіру және өзара іс-қимылды жүзеге асыру.</w:t>
            </w:r>
            <w:r>
              <w:br/>
            </w:r>
            <w:r>
              <w:rPr>
                <w:rFonts w:ascii="Times New Roman"/>
                <w:b w:val="false"/>
                <w:i w:val="false"/>
                <w:color w:val="000000"/>
                <w:sz w:val="20"/>
              </w:rPr>
              <w:t>
Құқықтық насихатты, заңнаманы түсіндіру бойынша Министрліктің құрылымдық бөлімшелері мен бағынысты ұйымдарының жұмысын үйлестіруді жүзеге асыру, заңнаманы түсіндіруге қатысу.</w:t>
            </w:r>
            <w:r>
              <w:br/>
            </w:r>
            <w:r>
              <w:rPr>
                <w:rFonts w:ascii="Times New Roman"/>
                <w:b w:val="false"/>
                <w:i w:val="false"/>
                <w:color w:val="000000"/>
                <w:sz w:val="20"/>
              </w:rPr>
              <w:t>
Құқықтық насихат және азаматтардың құқықтық мәдениетін арттыруды ұйымдастыру бойынша шаралар қабылдау.</w:t>
            </w:r>
            <w:r>
              <w:br/>
            </w:r>
            <w:r>
              <w:rPr>
                <w:rFonts w:ascii="Times New Roman"/>
                <w:b w:val="false"/>
                <w:i w:val="false"/>
                <w:color w:val="000000"/>
                <w:sz w:val="20"/>
              </w:rPr>
              <w:t>
Құқық түсіндіру қызметімен байланысты проблемалық мәселелер бойынша талдау.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19" w:id="15"/>
    <w:p>
      <w:pPr>
        <w:spacing w:after="0"/>
        <w:ind w:left="0"/>
        <w:jc w:val="left"/>
      </w:pPr>
      <w:r>
        <w:rPr>
          <w:rFonts w:ascii="Times New Roman"/>
          <w:b/>
          <w:i w:val="false"/>
          <w:color w:val="000000"/>
        </w:rPr>
        <w:t xml:space="preserve"> 
13.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Құқықтық насихатты ұйымдастыру және жұртшылықпен байланыс</w:t>
      </w:r>
      <w:r>
        <w:br/>
      </w:r>
      <w:r>
        <w:rPr>
          <w:rFonts w:ascii="Times New Roman"/>
          <w:b/>
          <w:i w:val="false"/>
          <w:color w:val="000000"/>
        </w:rPr>
        <w:t>
жөніндегі басқармасының сарапшысы</w:t>
      </w:r>
      <w:r>
        <w:br/>
      </w:r>
      <w:r>
        <w:rPr>
          <w:rFonts w:ascii="Times New Roman"/>
          <w:b/>
          <w:i w:val="false"/>
          <w:color w:val="000000"/>
        </w:rPr>
        <w:t>
С-5 санаты (3 бірлік), № 13-3-3, № 13-3-4, № 13-3-5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 туралы қоғамды ақпараттандыру мәселесі бойынша жұмысты үйлестіру және бұқаралық ақпарат құралдарымен өзара іс-қимыл жасау.</w:t>
            </w:r>
            <w:r>
              <w:br/>
            </w:r>
            <w:r>
              <w:rPr>
                <w:rFonts w:ascii="Times New Roman"/>
                <w:b w:val="false"/>
                <w:i w:val="false"/>
                <w:color w:val="000000"/>
                <w:sz w:val="20"/>
              </w:rPr>
              <w:t>
Құқықтық насихат және баспасөз қызметі саласындағы тәжірибені талдау, қызметті жетілдіру бойынша шараларды әзірлеу.</w:t>
            </w:r>
            <w:r>
              <w:br/>
            </w:r>
            <w:r>
              <w:rPr>
                <w:rFonts w:ascii="Times New Roman"/>
                <w:b w:val="false"/>
                <w:i w:val="false"/>
                <w:color w:val="000000"/>
                <w:sz w:val="20"/>
              </w:rPr>
              <w:t>
Министрлік Медиа-жоспарын әзірлеу және іске асырылуына мониторинг жүргізу, өзге атқарушы билік органдарының және мекемелердің баспасөз қызметтерімен жедел ақпарат алмастыруды ұйымдастыру.</w:t>
            </w:r>
            <w:r>
              <w:br/>
            </w:r>
            <w:r>
              <w:rPr>
                <w:rFonts w:ascii="Times New Roman"/>
                <w:b w:val="false"/>
                <w:i w:val="false"/>
                <w:color w:val="000000"/>
                <w:sz w:val="20"/>
              </w:rPr>
              <w:t>
Бұқаралық ақпарат құралдарында брифингтер ұйымдастыру. Баспасөз-конференцияларды, Министрдің, ведомство басшылығының, сарапшылардың, өзге лауазымды тұлғалардың сұхбаттарын дайындау және өткізу.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r>
              <w:br/>
            </w:r>
            <w:r>
              <w:rPr>
                <w:rFonts w:ascii="Times New Roman"/>
                <w:b w:val="false"/>
                <w:i w:val="false"/>
                <w:color w:val="000000"/>
                <w:sz w:val="20"/>
              </w:rPr>
              <w:t>
Құқықтық насихат және баспасөз қызметтері саласында мәселесі бойынша аумақтық әділет органдарымен өзара іс-қимылды жүзеге асыру.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Министрдің блогына және Министрліктің сайтына келіп түскен шағымдарды қарастыру.</w:t>
            </w:r>
          </w:p>
        </w:tc>
      </w:tr>
    </w:tbl>
    <w:bookmarkStart w:name="z20" w:id="16"/>
    <w:p>
      <w:pPr>
        <w:spacing w:after="0"/>
        <w:ind w:left="0"/>
        <w:jc w:val="left"/>
      </w:pPr>
      <w:r>
        <w:rPr>
          <w:rFonts w:ascii="Times New Roman"/>
          <w:b/>
          <w:i w:val="false"/>
          <w:color w:val="000000"/>
        </w:rPr>
        <w:t xml:space="preserve"> 
14.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Үйлестіру және ведомстволық бақылау басқармасының басшысы</w:t>
      </w:r>
      <w:r>
        <w:br/>
      </w:r>
      <w:r>
        <w:rPr>
          <w:rFonts w:ascii="Times New Roman"/>
          <w:b/>
          <w:i w:val="false"/>
          <w:color w:val="000000"/>
        </w:rPr>
        <w:t>
С-3 санаты (1 бірлік), № 13-4-1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4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аумақтық бөлімшелері және ведомстволық бағынысты ұйымдарының қызметіне, жүктелген функциялар мен міндеттер шегінде бақылауды жүзеге асыру.</w:t>
            </w:r>
            <w:r>
              <w:br/>
            </w:r>
            <w:r>
              <w:rPr>
                <w:rFonts w:ascii="Times New Roman"/>
                <w:b w:val="false"/>
                <w:i w:val="false"/>
                <w:color w:val="000000"/>
                <w:sz w:val="20"/>
              </w:rPr>
              <w:t>
Әділет министріне комплекстік және мемлекеттік қызметтерді көрсету мониторингі, бойынша талдау, анықтама құжаттарын әзірлеуді қамтамасыз ету.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w:t>
            </w:r>
            <w:r>
              <w:br/>
            </w:r>
            <w:r>
              <w:rPr>
                <w:rFonts w:ascii="Times New Roman"/>
                <w:b w:val="false"/>
                <w:i w:val="false"/>
                <w:color w:val="000000"/>
                <w:sz w:val="20"/>
              </w:rPr>
              <w:t>
Тиісті бақылау жүргізу мақсатында аумақтық әділет органдарына шығуы.</w:t>
            </w:r>
          </w:p>
        </w:tc>
      </w:tr>
    </w:tbl>
    <w:bookmarkStart w:name="z21" w:id="17"/>
    <w:p>
      <w:pPr>
        <w:spacing w:after="0"/>
        <w:ind w:left="0"/>
        <w:jc w:val="left"/>
      </w:pPr>
      <w:r>
        <w:rPr>
          <w:rFonts w:ascii="Times New Roman"/>
          <w:b/>
          <w:i w:val="false"/>
          <w:color w:val="000000"/>
        </w:rPr>
        <w:t xml:space="preserve"> 
15.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Үйлестіру және ведомстволық бақылау басқармасының</w:t>
      </w:r>
      <w:r>
        <w:br/>
      </w:r>
      <w:r>
        <w:rPr>
          <w:rFonts w:ascii="Times New Roman"/>
          <w:b/>
          <w:i w:val="false"/>
          <w:color w:val="000000"/>
        </w:rPr>
        <w:t>
бас сарапшысы</w:t>
      </w:r>
      <w:r>
        <w:br/>
      </w:r>
      <w:r>
        <w:rPr>
          <w:rFonts w:ascii="Times New Roman"/>
          <w:b/>
          <w:i w:val="false"/>
          <w:color w:val="000000"/>
        </w:rPr>
        <w:t>
С-4 санаты (1 бірлік), № 13-4-2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аумақтық бөлімшелері және ведомстволық бағынысты ұйымдарының қызметіне, жүктелген функциялар мен міндеттер шегінде бақылауды жүзеге асыру.</w:t>
            </w:r>
            <w:r>
              <w:br/>
            </w:r>
            <w:r>
              <w:rPr>
                <w:rFonts w:ascii="Times New Roman"/>
                <w:b w:val="false"/>
                <w:i w:val="false"/>
                <w:color w:val="000000"/>
                <w:sz w:val="20"/>
              </w:rPr>
              <w:t>
Мемлекеттік қызметтерді көрсетуді мониторингін жүзеге асыру.</w:t>
            </w:r>
            <w:r>
              <w:br/>
            </w:r>
            <w:r>
              <w:rPr>
                <w:rFonts w:ascii="Times New Roman"/>
                <w:b w:val="false"/>
                <w:i w:val="false"/>
                <w:color w:val="000000"/>
                <w:sz w:val="20"/>
              </w:rPr>
              <w:t>
Министрлік қызметінің тиімділігін ішкі бағалау.</w:t>
            </w:r>
            <w:r>
              <w:br/>
            </w:r>
            <w:r>
              <w:rPr>
                <w:rFonts w:ascii="Times New Roman"/>
                <w:b w:val="false"/>
                <w:i w:val="false"/>
                <w:color w:val="000000"/>
                <w:sz w:val="20"/>
              </w:rPr>
              <w:t xml:space="preserve">
Комплекстік және мақсатты тексерулерді ұйымдастыру. </w:t>
            </w:r>
            <w:r>
              <w:br/>
            </w:r>
            <w:r>
              <w:rPr>
                <w:rFonts w:ascii="Times New Roman"/>
                <w:b w:val="false"/>
                <w:i w:val="false"/>
                <w:color w:val="000000"/>
                <w:sz w:val="20"/>
              </w:rPr>
              <w:t>
Тиісті бақылау жүргізу мақсатында аумақтық әділет органдарына шығуы.</w:t>
            </w:r>
            <w:r>
              <w:br/>
            </w:r>
            <w:r>
              <w:rPr>
                <w:rFonts w:ascii="Times New Roman"/>
                <w:b w:val="false"/>
                <w:i w:val="false"/>
                <w:color w:val="000000"/>
                <w:sz w:val="20"/>
              </w:rPr>
              <w:t>
Министрліктің қызметі бойынша Министрдің тапсырмаларын орындау.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22" w:id="18"/>
    <w:p>
      <w:pPr>
        <w:spacing w:after="0"/>
        <w:ind w:left="0"/>
        <w:jc w:val="left"/>
      </w:pPr>
      <w:r>
        <w:rPr>
          <w:rFonts w:ascii="Times New Roman"/>
          <w:b/>
          <w:i w:val="false"/>
          <w:color w:val="000000"/>
        </w:rPr>
        <w:t xml:space="preserve"> 
16. Стратегиялық жоспарлау және ұйымдастыру–талдау жұмысы</w:t>
      </w:r>
      <w:r>
        <w:br/>
      </w:r>
      <w:r>
        <w:rPr>
          <w:rFonts w:ascii="Times New Roman"/>
          <w:b/>
          <w:i w:val="false"/>
          <w:color w:val="000000"/>
        </w:rPr>
        <w:t>
департаментінің Үйлестіру және ведомстволық бақылау</w:t>
      </w:r>
      <w:r>
        <w:br/>
      </w:r>
      <w:r>
        <w:rPr>
          <w:rFonts w:ascii="Times New Roman"/>
          <w:b/>
          <w:i w:val="false"/>
          <w:color w:val="000000"/>
        </w:rPr>
        <w:t>
басқармасының сарапшысы С-5 санаты (2 бірлік), № 13-4-3, 13-4-4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аумақтық бөлімшелері және ведомстволық бағынысты ұйымдарының қызметіне, жүктелген функциялар мен міндеттер шегінде бақылауды жүзеге асыру.</w:t>
            </w:r>
            <w:r>
              <w:br/>
            </w:r>
            <w:r>
              <w:rPr>
                <w:rFonts w:ascii="Times New Roman"/>
                <w:b w:val="false"/>
                <w:i w:val="false"/>
                <w:color w:val="000000"/>
                <w:sz w:val="20"/>
              </w:rPr>
              <w:t xml:space="preserve">
Комплекстік және мақсатты тексерулерді ұйымдастыру. </w:t>
            </w:r>
            <w:r>
              <w:br/>
            </w:r>
            <w:r>
              <w:rPr>
                <w:rFonts w:ascii="Times New Roman"/>
                <w:b w:val="false"/>
                <w:i w:val="false"/>
                <w:color w:val="000000"/>
                <w:sz w:val="20"/>
              </w:rPr>
              <w:t>
Тиісті бақылау жүргізу мақсатында аумақтық әділет органдарына шығуы.</w:t>
            </w:r>
            <w:r>
              <w:br/>
            </w:r>
            <w:r>
              <w:rPr>
                <w:rFonts w:ascii="Times New Roman"/>
                <w:b w:val="false"/>
                <w:i w:val="false"/>
                <w:color w:val="000000"/>
                <w:sz w:val="20"/>
              </w:rPr>
              <w:t>
Министрліктің қызметі бойынша Министрдің тапсырмаларын орындау.</w:t>
            </w:r>
            <w:r>
              <w:br/>
            </w:r>
            <w:r>
              <w:rPr>
                <w:rFonts w:ascii="Times New Roman"/>
                <w:b w:val="false"/>
                <w:i w:val="false"/>
                <w:color w:val="000000"/>
                <w:sz w:val="20"/>
              </w:rPr>
              <w:t>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bookmarkStart w:name="z23" w:id="19"/>
    <w:p>
      <w:pPr>
        <w:spacing w:after="0"/>
        <w:ind w:left="0"/>
        <w:jc w:val="left"/>
      </w:pPr>
      <w:r>
        <w:rPr>
          <w:rFonts w:ascii="Times New Roman"/>
          <w:b/>
          <w:i w:val="false"/>
          <w:color w:val="000000"/>
        </w:rPr>
        <w:t xml:space="preserve"> 
17.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Нормативтік құқықтық актілерді үйлестіру, жүйелеу және</w:t>
      </w:r>
      <w:r>
        <w:br/>
      </w:r>
      <w:r>
        <w:rPr>
          <w:rFonts w:ascii="Times New Roman"/>
          <w:b/>
          <w:i w:val="false"/>
          <w:color w:val="000000"/>
        </w:rPr>
        <w:t>
мониторингтеу басқармасының басшысы</w:t>
      </w:r>
      <w:r>
        <w:br/>
      </w:r>
      <w:r>
        <w:rPr>
          <w:rFonts w:ascii="Times New Roman"/>
          <w:b/>
          <w:i w:val="false"/>
          <w:color w:val="000000"/>
        </w:rPr>
        <w:t>
С-3 санаты (1 бірлік), № 13-5-1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w:t>
            </w:r>
            <w:r>
              <w:br/>
            </w:r>
            <w:r>
              <w:rPr>
                <w:rFonts w:ascii="Times New Roman"/>
                <w:b w:val="false"/>
                <w:i w:val="false"/>
                <w:color w:val="000000"/>
                <w:sz w:val="20"/>
              </w:rPr>
              <w:t>
ведомствоаралық комиссия отырыстарын өткізуін ұйымдастыруды қамтамасыз ету.</w:t>
            </w:r>
            <w:r>
              <w:br/>
            </w:r>
            <w:r>
              <w:rPr>
                <w:rFonts w:ascii="Times New Roman"/>
                <w:b w:val="false"/>
                <w:i w:val="false"/>
                <w:color w:val="000000"/>
                <w:sz w:val="20"/>
              </w:rPr>
              <w:t>
Қазақстан Республикасының заңнамасын жүйелеу, кодификациялау және есеп, Электронды түрде нормативтік құқықтық актілердің Эталондық бақылау банкін жүргізу бойынша жұмысты ұйымдастыру.</w:t>
            </w:r>
            <w:r>
              <w:br/>
            </w:r>
            <w:r>
              <w:rPr>
                <w:rFonts w:ascii="Times New Roman"/>
                <w:b w:val="false"/>
                <w:i w:val="false"/>
                <w:color w:val="000000"/>
                <w:sz w:val="20"/>
              </w:rPr>
              <w:t>
нормативтік құқықтық актілер мәтіндерін ресми жариялау бойынша жұмысты үйлестіру</w:t>
            </w:r>
            <w:r>
              <w:br/>
            </w:r>
            <w:r>
              <w:rPr>
                <w:rFonts w:ascii="Times New Roman"/>
                <w:b w:val="false"/>
                <w:i w:val="false"/>
                <w:color w:val="000000"/>
                <w:sz w:val="20"/>
              </w:rPr>
              <w:t>
Әділет министрлігінің аумақтық органдарында заңнама есебін жүргізу бойынша жұмыстың ұйымдастырылуына тексерулерді жүргізуді ұйымдастыру, оларға заңнама бойынша анықтамалық-кодификациялық жұмыс жүргізуде практикалық көмек көрсету.</w:t>
            </w:r>
            <w:r>
              <w:br/>
            </w:r>
            <w:r>
              <w:rPr>
                <w:rFonts w:ascii="Times New Roman"/>
                <w:b w:val="false"/>
                <w:i w:val="false"/>
                <w:color w:val="000000"/>
                <w:sz w:val="20"/>
              </w:rPr>
              <w:t>
Құқықтық әдебиетті жинақтауды ұйымдастыру.</w:t>
            </w:r>
            <w:r>
              <w:br/>
            </w:r>
            <w:r>
              <w:rPr>
                <w:rFonts w:ascii="Times New Roman"/>
                <w:b w:val="false"/>
                <w:i w:val="false"/>
                <w:color w:val="000000"/>
                <w:sz w:val="20"/>
              </w:rPr>
              <w:t>
Министрліктің қызметкерлері үшін жазылымды ұйымдастыруға, есеп жүргізуге және мерзімді басылымды сақтауды жүзеге асыруға қатысу.</w:t>
            </w:r>
            <w:r>
              <w:br/>
            </w:r>
            <w:r>
              <w:rPr>
                <w:rFonts w:ascii="Times New Roman"/>
                <w:b w:val="false"/>
                <w:i w:val="false"/>
                <w:color w:val="000000"/>
                <w:sz w:val="20"/>
              </w:rPr>
              <w:t>
нормативтік құқықтық актілер құқықтық мониторингі бойынша Министрліктің құрылымдық бөлімшелерінің қызметін үйлестіру.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тәжірибелік және әдістемелік көмек көрсету.</w:t>
            </w:r>
            <w:r>
              <w:br/>
            </w:r>
            <w:r>
              <w:rPr>
                <w:rFonts w:ascii="Times New Roman"/>
                <w:b w:val="false"/>
                <w:i w:val="false"/>
                <w:color w:val="000000"/>
                <w:sz w:val="20"/>
              </w:rPr>
              <w:t>
Тиісті бақылау жүргізу мақсатында аумақтық әділет органдарына шығуы.</w:t>
            </w:r>
          </w:p>
        </w:tc>
      </w:tr>
    </w:tbl>
    <w:bookmarkStart w:name="z24" w:id="20"/>
    <w:p>
      <w:pPr>
        <w:spacing w:after="0"/>
        <w:ind w:left="0"/>
        <w:jc w:val="left"/>
      </w:pPr>
      <w:r>
        <w:rPr>
          <w:rFonts w:ascii="Times New Roman"/>
          <w:b/>
          <w:i w:val="false"/>
          <w:color w:val="000000"/>
        </w:rPr>
        <w:t xml:space="preserve"> 
18. 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Нормативтік құқықтық актілерді үйлестіру, жүйелеу және</w:t>
      </w:r>
      <w:r>
        <w:br/>
      </w:r>
      <w:r>
        <w:rPr>
          <w:rFonts w:ascii="Times New Roman"/>
          <w:b/>
          <w:i w:val="false"/>
          <w:color w:val="000000"/>
        </w:rPr>
        <w:t>
мониторингтеу басқармасының бас сарапшысы</w:t>
      </w:r>
      <w:r>
        <w:br/>
      </w:r>
      <w:r>
        <w:rPr>
          <w:rFonts w:ascii="Times New Roman"/>
          <w:b/>
          <w:i w:val="false"/>
          <w:color w:val="000000"/>
        </w:rPr>
        <w:t>
С-4 санаты (2 бірлік), № 13-5-2, № 13-5-3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97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отырыстарын өткізуін ұйымдастыру, тиісті материалдарды рәсімдеу, отырыстар хаттамаларын жүргізу.</w:t>
            </w:r>
            <w:r>
              <w:br/>
            </w:r>
            <w:r>
              <w:rPr>
                <w:rFonts w:ascii="Times New Roman"/>
                <w:b w:val="false"/>
                <w:i w:val="false"/>
                <w:color w:val="000000"/>
                <w:sz w:val="20"/>
              </w:rPr>
              <w:t>
Құзыреті шегінде мемлекеттік органдардың құқықтық қамтамасыз етудің тиімділігін бағалау бойынша жұмысты үйлестіру</w:t>
            </w:r>
            <w:r>
              <w:br/>
            </w:r>
            <w:r>
              <w:rPr>
                <w:rFonts w:ascii="Times New Roman"/>
                <w:b w:val="false"/>
                <w:i w:val="false"/>
                <w:color w:val="000000"/>
                <w:sz w:val="20"/>
              </w:rPr>
              <w:t>
Әділет министрлігінің аумақтық органдарында заңнама есебін жүргізу бойынша жұмыстың ұйымдастырылуына тексерулерді жүргізуді ұйымдастыру, оларға заңнама бойынша анықтамалық-кодификациялық жұмыс жүргізуде практикалық көмек көрсету.</w:t>
            </w:r>
            <w:r>
              <w:br/>
            </w:r>
            <w:r>
              <w:rPr>
                <w:rFonts w:ascii="Times New Roman"/>
                <w:b w:val="false"/>
                <w:i w:val="false"/>
                <w:color w:val="000000"/>
                <w:sz w:val="20"/>
              </w:rPr>
              <w:t>
нормативтік құқықтық актілер құқықтық мониторингі бойынша Министрліктің құрылымдық бөлімшелерінің қызметін үйлестіру.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tc>
      </w:tr>
    </w:tbl>
    <w:bookmarkStart w:name="z25" w:id="21"/>
    <w:p>
      <w:pPr>
        <w:spacing w:after="0"/>
        <w:ind w:left="0"/>
        <w:jc w:val="left"/>
      </w:pPr>
      <w:r>
        <w:rPr>
          <w:rFonts w:ascii="Times New Roman"/>
          <w:b/>
          <w:i w:val="false"/>
          <w:color w:val="000000"/>
        </w:rPr>
        <w:t xml:space="preserve"> 
19.Стратегиялық жоспарлау және</w:t>
      </w:r>
      <w:r>
        <w:br/>
      </w:r>
      <w:r>
        <w:rPr>
          <w:rFonts w:ascii="Times New Roman"/>
          <w:b/>
          <w:i w:val="false"/>
          <w:color w:val="000000"/>
        </w:rPr>
        <w:t>
ұйымдастыру–талдау жұмысы департаментінің</w:t>
      </w:r>
      <w:r>
        <w:br/>
      </w:r>
      <w:r>
        <w:rPr>
          <w:rFonts w:ascii="Times New Roman"/>
          <w:b/>
          <w:i w:val="false"/>
          <w:color w:val="000000"/>
        </w:rPr>
        <w:t>
Нормативтік құқықтық актілерді үйлестіру, жүйелеу және</w:t>
      </w:r>
      <w:r>
        <w:br/>
      </w:r>
      <w:r>
        <w:rPr>
          <w:rFonts w:ascii="Times New Roman"/>
          <w:b/>
          <w:i w:val="false"/>
          <w:color w:val="000000"/>
        </w:rPr>
        <w:t>
мониторингтеу басқармасының сарапшысы</w:t>
      </w:r>
      <w:r>
        <w:br/>
      </w:r>
      <w:r>
        <w:rPr>
          <w:rFonts w:ascii="Times New Roman"/>
          <w:b/>
          <w:i w:val="false"/>
          <w:color w:val="000000"/>
        </w:rPr>
        <w:t>
С-5 санаты (2 бірлік), № 13-5-4, № 13-5-5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9719"/>
      </w:tblGrid>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отырыстарына материалдарды дайындау.</w:t>
            </w:r>
            <w:r>
              <w:br/>
            </w:r>
            <w:r>
              <w:rPr>
                <w:rFonts w:ascii="Times New Roman"/>
                <w:b w:val="false"/>
                <w:i w:val="false"/>
                <w:color w:val="000000"/>
                <w:sz w:val="20"/>
              </w:rPr>
              <w:t>
Құрылымдық бөлімшелер мен ведомстволық бағынысты ұйымдармен нормативтік құқықтық актілер құқықтық мониторингі бойынша өзара іс-қимыл ету.</w:t>
            </w:r>
            <w:r>
              <w:br/>
            </w:r>
            <w:r>
              <w:rPr>
                <w:rFonts w:ascii="Times New Roman"/>
                <w:b w:val="false"/>
                <w:i w:val="false"/>
                <w:color w:val="000000"/>
                <w:sz w:val="20"/>
              </w:rPr>
              <w:t>
Қазақстан Республикасының заңнамасын жүйелеу, кодификациялау және есеп, электронды түрде нормативтік құқықтық актілер Эталондық бақылау банкін жүргізу бойынша жұмысты жүргізу.</w:t>
            </w:r>
            <w:r>
              <w:br/>
            </w:r>
            <w:r>
              <w:rPr>
                <w:rFonts w:ascii="Times New Roman"/>
                <w:b w:val="false"/>
                <w:i w:val="false"/>
                <w:color w:val="000000"/>
                <w:sz w:val="20"/>
              </w:rPr>
              <w:t>
Нормативтік құқықтық актілер мәтіндерін ресми жариялау бойынша жұмысты жүргізу</w:t>
            </w:r>
            <w:r>
              <w:br/>
            </w:r>
            <w:r>
              <w:rPr>
                <w:rFonts w:ascii="Times New Roman"/>
                <w:b w:val="false"/>
                <w:i w:val="false"/>
                <w:color w:val="000000"/>
                <w:sz w:val="20"/>
              </w:rPr>
              <w:t>
Құқықтық әдебиетті жинақтауды ұйымдастыру.</w:t>
            </w:r>
            <w:r>
              <w:br/>
            </w:r>
            <w:r>
              <w:rPr>
                <w:rFonts w:ascii="Times New Roman"/>
                <w:b w:val="false"/>
                <w:i w:val="false"/>
                <w:color w:val="000000"/>
                <w:sz w:val="20"/>
              </w:rPr>
              <w:t>
Министрліктің қызметкерлері үшін жазылымды ұйымдастыруға, есеп жүргізуге және мерзімді басылымды сақтауды жүзеге асыруға қатысу.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r>
              <w:br/>
            </w: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bookmarkStart w:name="z26" w:id="22"/>
    <w:p>
      <w:pPr>
        <w:spacing w:after="0"/>
        <w:ind w:left="0"/>
        <w:jc w:val="left"/>
      </w:pPr>
      <w:r>
        <w:rPr>
          <w:rFonts w:ascii="Times New Roman"/>
          <w:b/>
          <w:i w:val="false"/>
          <w:color w:val="000000"/>
        </w:rPr>
        <w:t xml:space="preserve"> 
20. Заңнама департаментінің директоры</w:t>
      </w:r>
      <w:r>
        <w:br/>
      </w:r>
      <w:r>
        <w:rPr>
          <w:rFonts w:ascii="Times New Roman"/>
          <w:b/>
          <w:i w:val="false"/>
          <w:color w:val="000000"/>
        </w:rPr>
        <w:t>
С-1 санаты (1 бірлік), № 8-0-1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9693"/>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уақтылы және сапалы жоғары тұрған органдардың тапсырмаларды орындауына бақылау (Қазақстан Республикасы Президенті Әкімшілігі, Қазақстан Республикасы Премьер-Министрдің Кеңсесі), Министрдің, Министірдің орынбасары-министрдің, Жауапты хатшының тапсырмаларды қамтамасыз ету; Департамент қызметкерлерінің атқарушылық және еңбек тәртібін сақтауын қамтамасыз ету; Департамент құзыреті бойынша Министрге ұсыныстар енгізу, Департамент қызметкерлерін көтермелеу және оларға тәртіптік жаза қолдану туралы ұсыныстар енгізу; Департамент құзыретіне сәйкес мемлекеттік органдармен қарым-қатынасты қамтамасыз ету; Министрдің және Жауапты хатшыға кадр мәселесі бойынша ұсыныстар енгізу; және басқа да тапсырмаларды Министрлік басшылығымен орындау жүзеге асыру; заң жобалардың қызметін үйлестіру,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w:t>
            </w:r>
          </w:p>
        </w:tc>
      </w:tr>
    </w:tbl>
    <w:bookmarkStart w:name="z27" w:id="23"/>
    <w:p>
      <w:pPr>
        <w:spacing w:after="0"/>
        <w:ind w:left="0"/>
        <w:jc w:val="left"/>
      </w:pPr>
      <w:r>
        <w:rPr>
          <w:rFonts w:ascii="Times New Roman"/>
          <w:b/>
          <w:i w:val="false"/>
          <w:color w:val="000000"/>
        </w:rPr>
        <w:t xml:space="preserve"> 
21. Заңнама департаменті директорының орынбасары</w:t>
      </w:r>
      <w:r>
        <w:br/>
      </w:r>
      <w:r>
        <w:rPr>
          <w:rFonts w:ascii="Times New Roman"/>
          <w:b/>
          <w:i w:val="false"/>
          <w:color w:val="000000"/>
        </w:rPr>
        <w:t>
С-2 санаты (2 бірлік), № 8-0-2, № 8-0-3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9708"/>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 және басқа да Директордың және Министрлік басшылығын тапсырмаларын орындау; бірін бірі алмастыруын.</w:t>
            </w:r>
          </w:p>
        </w:tc>
      </w:tr>
    </w:tbl>
    <w:bookmarkStart w:name="z28" w:id="24"/>
    <w:p>
      <w:pPr>
        <w:spacing w:after="0"/>
        <w:ind w:left="0"/>
        <w:jc w:val="left"/>
      </w:pPr>
      <w:r>
        <w:rPr>
          <w:rFonts w:ascii="Times New Roman"/>
          <w:b/>
          <w:i w:val="false"/>
          <w:color w:val="000000"/>
        </w:rPr>
        <w:t xml:space="preserve"> 
22. Заңнама департаментінің</w:t>
      </w:r>
      <w:r>
        <w:br/>
      </w:r>
      <w:r>
        <w:rPr>
          <w:rFonts w:ascii="Times New Roman"/>
          <w:b/>
          <w:i w:val="false"/>
          <w:color w:val="000000"/>
        </w:rPr>
        <w:t>
Конституциялық заңнама, мемлекеттік басқару</w:t>
      </w:r>
      <w:r>
        <w:br/>
      </w:r>
      <w:r>
        <w:rPr>
          <w:rFonts w:ascii="Times New Roman"/>
          <w:b/>
          <w:i w:val="false"/>
          <w:color w:val="000000"/>
        </w:rPr>
        <w:t>
саласындағы заңнама басқармасының басшысы</w:t>
      </w:r>
      <w:r>
        <w:br/>
      </w:r>
      <w:r>
        <w:rPr>
          <w:rFonts w:ascii="Times New Roman"/>
          <w:b/>
          <w:i w:val="false"/>
          <w:color w:val="000000"/>
        </w:rPr>
        <w:t>
С-3 санаты (1 бірлік), № 8-1-1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0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қажет.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бақылауды жүзеге асыру, ұйымдастыру және жұмыстарын жоспарлау; заң актілерді жобаларын әзірлеу, заң жобаларды әзірлеу және келісуді, заң жобалардың қызметін үйлестіру, нормативтік құқықтық актілерді әзірлеу.</w:t>
            </w:r>
            <w:r>
              <w:br/>
            </w:r>
            <w:r>
              <w:rPr>
                <w:rFonts w:ascii="Times New Roman"/>
                <w:b w:val="false"/>
                <w:i w:val="false"/>
                <w:color w:val="000000"/>
                <w:sz w:val="20"/>
              </w:rPr>
              <w:t>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29" w:id="25"/>
    <w:p>
      <w:pPr>
        <w:spacing w:after="0"/>
        <w:ind w:left="0"/>
        <w:jc w:val="left"/>
      </w:pPr>
      <w:r>
        <w:rPr>
          <w:rFonts w:ascii="Times New Roman"/>
          <w:b/>
          <w:i w:val="false"/>
          <w:color w:val="000000"/>
        </w:rPr>
        <w:t xml:space="preserve"> 
23. Заңнама департаментінің</w:t>
      </w:r>
      <w:r>
        <w:br/>
      </w:r>
      <w:r>
        <w:rPr>
          <w:rFonts w:ascii="Times New Roman"/>
          <w:b/>
          <w:i w:val="false"/>
          <w:color w:val="000000"/>
        </w:rPr>
        <w:t>
Конституциялық заңнама, мемлекеттік басқару саласындағы</w:t>
      </w:r>
      <w:r>
        <w:br/>
      </w:r>
      <w:r>
        <w:rPr>
          <w:rFonts w:ascii="Times New Roman"/>
          <w:b/>
          <w:i w:val="false"/>
          <w:color w:val="000000"/>
        </w:rPr>
        <w:t>
заңнама басқармасының бас сарапшысы</w:t>
      </w:r>
      <w:r>
        <w:br/>
      </w:r>
      <w:r>
        <w:rPr>
          <w:rFonts w:ascii="Times New Roman"/>
          <w:b/>
          <w:i w:val="false"/>
          <w:color w:val="000000"/>
        </w:rPr>
        <w:t>
С-4 санаты (1 бірлік), № 8-1-2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әлеуметтік-мәдени саласында заң актілерді жобаларын әзірлеу, заң жобаларды әзірлеу және келісуді, заң жобалардың қызметін үйлестiру және мемлекеттік органдармен өзара қарым-қатынас жасау, Үкіметтің және Әділет министрлігінің іс-шараларын орындауда нормативтік құқықтық актілерді әзірлеу.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0" w:id="26"/>
    <w:p>
      <w:pPr>
        <w:spacing w:after="0"/>
        <w:ind w:left="0"/>
        <w:jc w:val="left"/>
      </w:pPr>
      <w:r>
        <w:rPr>
          <w:rFonts w:ascii="Times New Roman"/>
          <w:b/>
          <w:i w:val="false"/>
          <w:color w:val="000000"/>
        </w:rPr>
        <w:t xml:space="preserve"> 
24. Заңнама департаментінің</w:t>
      </w:r>
      <w:r>
        <w:br/>
      </w:r>
      <w:r>
        <w:rPr>
          <w:rFonts w:ascii="Times New Roman"/>
          <w:b/>
          <w:i w:val="false"/>
          <w:color w:val="000000"/>
        </w:rPr>
        <w:t>
Конституциялық заңнама, мемлекеттік басқару саласындағы</w:t>
      </w:r>
      <w:r>
        <w:br/>
      </w:r>
      <w:r>
        <w:rPr>
          <w:rFonts w:ascii="Times New Roman"/>
          <w:b/>
          <w:i w:val="false"/>
          <w:color w:val="000000"/>
        </w:rPr>
        <w:t>
заңнама басқармасының сарапшысы</w:t>
      </w:r>
      <w:r>
        <w:br/>
      </w:r>
      <w:r>
        <w:rPr>
          <w:rFonts w:ascii="Times New Roman"/>
          <w:b/>
          <w:i w:val="false"/>
          <w:color w:val="000000"/>
        </w:rPr>
        <w:t>
С-5 санаты (1 бірлік), № 8-1-3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10254"/>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27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282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актілерді жобаларын әзірлеу, заң жобаларды әзірлеу және келісуді, заң жобалардың қызметін үйлестiру, нормативтік құқықтық актілерді әзірлеу. Конституциялық заңнама мәселесі бойынша мемлекеттік органдармен өзара қарым қатынас жасау.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1" w:id="27"/>
    <w:p>
      <w:pPr>
        <w:spacing w:after="0"/>
        <w:ind w:left="0"/>
        <w:jc w:val="left"/>
      </w:pPr>
      <w:r>
        <w:rPr>
          <w:rFonts w:ascii="Times New Roman"/>
          <w:b/>
          <w:i w:val="false"/>
          <w:color w:val="000000"/>
        </w:rPr>
        <w:t xml:space="preserve"> 
25. Заңнама департаментінің</w:t>
      </w:r>
      <w:r>
        <w:br/>
      </w:r>
      <w:r>
        <w:rPr>
          <w:rFonts w:ascii="Times New Roman"/>
          <w:b/>
          <w:i w:val="false"/>
          <w:color w:val="000000"/>
        </w:rPr>
        <w:t>
Қылмыстық, қылмыстық іс жүргізу және қылмыстық-атқару</w:t>
      </w:r>
      <w:r>
        <w:br/>
      </w:r>
      <w:r>
        <w:rPr>
          <w:rFonts w:ascii="Times New Roman"/>
          <w:b/>
          <w:i w:val="false"/>
          <w:color w:val="000000"/>
        </w:rPr>
        <w:t>
заңнамасы, қорғаныс саласындағы заңнама басқармасының басшысы</w:t>
      </w:r>
      <w:r>
        <w:br/>
      </w:r>
      <w:r>
        <w:rPr>
          <w:rFonts w:ascii="Times New Roman"/>
          <w:b/>
          <w:i w:val="false"/>
          <w:color w:val="000000"/>
        </w:rPr>
        <w:t>
С-3 санаты (1 бірлік), № 8-2-1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қажет.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бақылауды жүзеге асыру, ұйымдастыру және жұмыстарын жоспарлау; заң актілерді жобаларын әзірлеу, заң жобаларды әзірлеу және келісуді, заң жобалардың қызметін үйлестiру, нормативтік құқықтық актілерді әзірлеу.</w:t>
            </w:r>
            <w:r>
              <w:br/>
            </w:r>
            <w:r>
              <w:rPr>
                <w:rFonts w:ascii="Times New Roman"/>
                <w:b w:val="false"/>
                <w:i w:val="false"/>
                <w:color w:val="000000"/>
                <w:sz w:val="20"/>
              </w:rPr>
              <w:t>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2" w:id="28"/>
    <w:p>
      <w:pPr>
        <w:spacing w:after="0"/>
        <w:ind w:left="0"/>
        <w:jc w:val="left"/>
      </w:pPr>
      <w:r>
        <w:rPr>
          <w:rFonts w:ascii="Times New Roman"/>
          <w:b/>
          <w:i w:val="false"/>
          <w:color w:val="000000"/>
        </w:rPr>
        <w:t xml:space="preserve"> 
26. Заңнама департаментінің</w:t>
      </w:r>
      <w:r>
        <w:br/>
      </w:r>
      <w:r>
        <w:rPr>
          <w:rFonts w:ascii="Times New Roman"/>
          <w:b/>
          <w:i w:val="false"/>
          <w:color w:val="000000"/>
        </w:rPr>
        <w:t>
Қылмыстық, қылмыстық іс жүргізу және қылмыстық-атқару</w:t>
      </w:r>
      <w:r>
        <w:br/>
      </w:r>
      <w:r>
        <w:rPr>
          <w:rFonts w:ascii="Times New Roman"/>
          <w:b/>
          <w:i w:val="false"/>
          <w:color w:val="000000"/>
        </w:rPr>
        <w:t>
заңнамасы, қорғаныс саласындағы заңнама басқармасының</w:t>
      </w:r>
      <w:r>
        <w:br/>
      </w:r>
      <w:r>
        <w:rPr>
          <w:rFonts w:ascii="Times New Roman"/>
          <w:b/>
          <w:i w:val="false"/>
          <w:color w:val="000000"/>
        </w:rPr>
        <w:t>
бас сарапшысы</w:t>
      </w:r>
      <w:r>
        <w:br/>
      </w:r>
      <w:r>
        <w:rPr>
          <w:rFonts w:ascii="Times New Roman"/>
          <w:b/>
          <w:i w:val="false"/>
          <w:color w:val="000000"/>
        </w:rPr>
        <w:t>
С-4 санаты (1 бірлік), № 8-2-2</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9876"/>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қажет.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қылмыстық іс жүргізу және қылмыстық-атқару, қорғаныс саласында заң актілерді жобаларын әзірлеу, заң жобаларды әзірлеу және келісуді және мемлекеттік органдармен өзара қарым-қатынас жасау, заң жобалардың қызметін үйлестiру, нормативтік құқықтық актілерді әзірлеу.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3" w:id="29"/>
    <w:p>
      <w:pPr>
        <w:spacing w:after="0"/>
        <w:ind w:left="0"/>
        <w:jc w:val="left"/>
      </w:pPr>
      <w:r>
        <w:rPr>
          <w:rFonts w:ascii="Times New Roman"/>
          <w:b/>
          <w:i w:val="false"/>
          <w:color w:val="000000"/>
        </w:rPr>
        <w:t xml:space="preserve"> 
27. Заңнама департаментінің</w:t>
      </w:r>
      <w:r>
        <w:br/>
      </w:r>
      <w:r>
        <w:rPr>
          <w:rFonts w:ascii="Times New Roman"/>
          <w:b/>
          <w:i w:val="false"/>
          <w:color w:val="000000"/>
        </w:rPr>
        <w:t>
Қылмыстық, қылмыстық іс жүргізу және қылмыстық-атқару</w:t>
      </w:r>
      <w:r>
        <w:br/>
      </w:r>
      <w:r>
        <w:rPr>
          <w:rFonts w:ascii="Times New Roman"/>
          <w:b/>
          <w:i w:val="false"/>
          <w:color w:val="000000"/>
        </w:rPr>
        <w:t>
заңнамасы, қорғаныс саласындағы заңнама басқармасының сарапшысы</w:t>
      </w:r>
      <w:r>
        <w:br/>
      </w:r>
      <w:r>
        <w:rPr>
          <w:rFonts w:ascii="Times New Roman"/>
          <w:b/>
          <w:i w:val="false"/>
          <w:color w:val="000000"/>
        </w:rPr>
        <w:t>
С-5 санаты (2 бірлік), № 8-2-3, № 8-2-4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0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білгені жөн.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актілерді жобаларын әзірлеу, заң жобаларды әзірлеу және келісуді, заң жобалардың қызметін үйлестiру, Үкіметтің және Әділет министрлігінің іс-шараларын орындауда нормативтік құқықтық актілерді әзірлеу. Қылмыстық, қылмыстық іс жүргізу және қылмыстық-атқару, қорғаныс мәселелері жөніндегі заңнама бойынша мемлекеттік органдармен өзара қарым-қатынас жасау.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4" w:id="30"/>
    <w:p>
      <w:pPr>
        <w:spacing w:after="0"/>
        <w:ind w:left="0"/>
        <w:jc w:val="left"/>
      </w:pPr>
      <w:r>
        <w:rPr>
          <w:rFonts w:ascii="Times New Roman"/>
          <w:b/>
          <w:i w:val="false"/>
          <w:color w:val="000000"/>
        </w:rPr>
        <w:t xml:space="preserve"> 
28. Заңнама департаментінің</w:t>
      </w:r>
      <w:r>
        <w:br/>
      </w:r>
      <w:r>
        <w:rPr>
          <w:rFonts w:ascii="Times New Roman"/>
          <w:b/>
          <w:i w:val="false"/>
          <w:color w:val="000000"/>
        </w:rPr>
        <w:t>
Азаматтық заңнама басқармасының басшысы</w:t>
      </w:r>
      <w:r>
        <w:br/>
      </w:r>
      <w:r>
        <w:rPr>
          <w:rFonts w:ascii="Times New Roman"/>
          <w:b/>
          <w:i w:val="false"/>
          <w:color w:val="000000"/>
        </w:rPr>
        <w:t>
С-3 санаты (1 бірлік), № 8-3-1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0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бақылауды жүзеге асыру, ұйымдастыру және жұмыстарын жоспарлау; заң актілерді жобаларын әзірлеу, заң жобаларды әзірлеу және келісуді, заң жобалардың қызметін үйлестiру, нормативтік құқықтық актілерді әзірлеу.</w:t>
            </w:r>
            <w:r>
              <w:br/>
            </w:r>
            <w:r>
              <w:rPr>
                <w:rFonts w:ascii="Times New Roman"/>
                <w:b w:val="false"/>
                <w:i w:val="false"/>
                <w:color w:val="000000"/>
                <w:sz w:val="20"/>
              </w:rPr>
              <w:t>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5" w:id="31"/>
    <w:p>
      <w:pPr>
        <w:spacing w:after="0"/>
        <w:ind w:left="0"/>
        <w:jc w:val="left"/>
      </w:pPr>
      <w:r>
        <w:rPr>
          <w:rFonts w:ascii="Times New Roman"/>
          <w:b/>
          <w:i w:val="false"/>
          <w:color w:val="000000"/>
        </w:rPr>
        <w:t xml:space="preserve"> 
29. Заңнама департаментінің</w:t>
      </w:r>
      <w:r>
        <w:br/>
      </w:r>
      <w:r>
        <w:rPr>
          <w:rFonts w:ascii="Times New Roman"/>
          <w:b/>
          <w:i w:val="false"/>
          <w:color w:val="000000"/>
        </w:rPr>
        <w:t>
Азаматтық заңнама басқармасының бас сарапшысы</w:t>
      </w:r>
      <w:r>
        <w:br/>
      </w:r>
      <w:r>
        <w:rPr>
          <w:rFonts w:ascii="Times New Roman"/>
          <w:b/>
          <w:i w:val="false"/>
          <w:color w:val="000000"/>
        </w:rPr>
        <w:t>
С-4 санаты (1 бірлік), № 8-3-2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заңнама саласында заң актілерді жобаларын әзірлеу, заң жобаларды әзірлеу және келісуді, заң жобалардың қызметін үйлестiру, Үкіметтің және Әділет министрлігінің іс-шараларын орындауда нормативтік құқықтық актілерді әзірлеу.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6" w:id="32"/>
    <w:p>
      <w:pPr>
        <w:spacing w:after="0"/>
        <w:ind w:left="0"/>
        <w:jc w:val="left"/>
      </w:pPr>
      <w:r>
        <w:rPr>
          <w:rFonts w:ascii="Times New Roman"/>
          <w:b/>
          <w:i w:val="false"/>
          <w:color w:val="000000"/>
        </w:rPr>
        <w:t xml:space="preserve"> 
30. Заңнама департаментінің</w:t>
      </w:r>
      <w:r>
        <w:br/>
      </w:r>
      <w:r>
        <w:rPr>
          <w:rFonts w:ascii="Times New Roman"/>
          <w:b/>
          <w:i w:val="false"/>
          <w:color w:val="000000"/>
        </w:rPr>
        <w:t>
Азаматтық заңнама басқармасының сарапшысы</w:t>
      </w:r>
      <w:r>
        <w:br/>
      </w:r>
      <w:r>
        <w:rPr>
          <w:rFonts w:ascii="Times New Roman"/>
          <w:b/>
          <w:i w:val="false"/>
          <w:color w:val="000000"/>
        </w:rPr>
        <w:t>
С-5 санаты (2 бірлік), № 8-3-3, № 8-3-4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білгені жөн.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актілерді жобаларын әзірлеу, заң жобаларды әзірлеу және келісуді, заң жобалардың қызметін үйлестiру, нормативтік құқықтық актілерді әзірлеу және мемлекеттік органдармен өзара қарым-қатынас жасау. Азаматтық заңнама мәселесі бойынша мемлекеттік органдармен өзара қарым-қатынас жасау.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7" w:id="33"/>
    <w:p>
      <w:pPr>
        <w:spacing w:after="0"/>
        <w:ind w:left="0"/>
        <w:jc w:val="left"/>
      </w:pPr>
      <w:r>
        <w:rPr>
          <w:rFonts w:ascii="Times New Roman"/>
          <w:b/>
          <w:i w:val="false"/>
          <w:color w:val="000000"/>
        </w:rPr>
        <w:t xml:space="preserve"> 
31. Заңнама департаментінің</w:t>
      </w:r>
      <w:r>
        <w:br/>
      </w:r>
      <w:r>
        <w:rPr>
          <w:rFonts w:ascii="Times New Roman"/>
          <w:b/>
          <w:i w:val="false"/>
          <w:color w:val="000000"/>
        </w:rPr>
        <w:t>
Қаржы, бюджеттік және әлеуметтік заңнама басқармасының басшысы</w:t>
      </w:r>
      <w:r>
        <w:br/>
      </w:r>
      <w:r>
        <w:rPr>
          <w:rFonts w:ascii="Times New Roman"/>
          <w:b/>
          <w:i w:val="false"/>
          <w:color w:val="000000"/>
        </w:rPr>
        <w:t>
С-3 санаты (1 бірлік), № 8-4-1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бақылауды жүзеге асыру, ұйымдастыру және жұмыстарын жоспарлау; заң актілерді жобаларын әзірлеу, заң жобаларды әзірлеу және келісуді, заң жобалардың қызметін үйлестiру, нормативтік құқықтық актілерді әзірлеу.</w:t>
            </w:r>
            <w:r>
              <w:br/>
            </w:r>
            <w:r>
              <w:rPr>
                <w:rFonts w:ascii="Times New Roman"/>
                <w:b w:val="false"/>
                <w:i w:val="false"/>
                <w:color w:val="000000"/>
                <w:sz w:val="20"/>
              </w:rPr>
              <w:t>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8" w:id="34"/>
    <w:p>
      <w:pPr>
        <w:spacing w:after="0"/>
        <w:ind w:left="0"/>
        <w:jc w:val="left"/>
      </w:pPr>
      <w:r>
        <w:rPr>
          <w:rFonts w:ascii="Times New Roman"/>
          <w:b/>
          <w:i w:val="false"/>
          <w:color w:val="000000"/>
        </w:rPr>
        <w:t xml:space="preserve"> 
32. Заңнама департаментінің</w:t>
      </w:r>
      <w:r>
        <w:br/>
      </w:r>
      <w:r>
        <w:rPr>
          <w:rFonts w:ascii="Times New Roman"/>
          <w:b/>
          <w:i w:val="false"/>
          <w:color w:val="000000"/>
        </w:rPr>
        <w:t>
Қаржы, бюджеттік және әлеуметтік заңнама</w:t>
      </w:r>
      <w:r>
        <w:br/>
      </w:r>
      <w:r>
        <w:rPr>
          <w:rFonts w:ascii="Times New Roman"/>
          <w:b/>
          <w:i w:val="false"/>
          <w:color w:val="000000"/>
        </w:rPr>
        <w:t xml:space="preserve">
басқармасының бас сарапшысы </w:t>
      </w:r>
      <w:r>
        <w:br/>
      </w:r>
      <w:r>
        <w:rPr>
          <w:rFonts w:ascii="Times New Roman"/>
          <w:b/>
          <w:i w:val="false"/>
          <w:color w:val="000000"/>
        </w:rPr>
        <w:t>
С-4 санаты (1 бірлік), № 8-4-2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бюджеттік және әлеуметтік заңнама саласында заң актілерді жобаларын әзірлеу, заң жобаларды әзірлеу және келісуді, Үкіметтің және Әділет министрлігінің іс-шараларын орындауда заң жобалардың қызметін үйлестiру, нормативтік құқықтық актілерді әзірлеу және мемлекеттік органдармен өзара қарым-қатынас жасау.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39" w:id="35"/>
    <w:p>
      <w:pPr>
        <w:spacing w:after="0"/>
        <w:ind w:left="0"/>
        <w:jc w:val="left"/>
      </w:pPr>
      <w:r>
        <w:rPr>
          <w:rFonts w:ascii="Times New Roman"/>
          <w:b/>
          <w:i w:val="false"/>
          <w:color w:val="000000"/>
        </w:rPr>
        <w:t xml:space="preserve"> 
33. Заңнама департаментінің</w:t>
      </w:r>
      <w:r>
        <w:br/>
      </w:r>
      <w:r>
        <w:rPr>
          <w:rFonts w:ascii="Times New Roman"/>
          <w:b/>
          <w:i w:val="false"/>
          <w:color w:val="000000"/>
        </w:rPr>
        <w:t>
Қаржы, бюджеттік және әлеуметтік заңнама</w:t>
      </w:r>
      <w:r>
        <w:br/>
      </w:r>
      <w:r>
        <w:rPr>
          <w:rFonts w:ascii="Times New Roman"/>
          <w:b/>
          <w:i w:val="false"/>
          <w:color w:val="000000"/>
        </w:rPr>
        <w:t>
басқармасының сарапшысы</w:t>
      </w:r>
      <w:r>
        <w:br/>
      </w:r>
      <w:r>
        <w:rPr>
          <w:rFonts w:ascii="Times New Roman"/>
          <w:b/>
          <w:i w:val="false"/>
          <w:color w:val="000000"/>
        </w:rPr>
        <w:t>
С-5 санаты (3 бірлік), № 8-4-3, № 8-4-4, № 8-4-5</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11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құқықтану</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білгені жөн.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актілерді жобаларын әзірлеу, заң жобаларды әзірлеу және келісуді, заң жобалардың қызметін үйлестiру, нормативтік құқықтық актілерді әзірлеу. Қаржы, бюджеттік және әлеуметтік заңнама мәселесі бойынша мемлекеттік органдармен өзара қарым-қатынас жасау.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40" w:id="36"/>
    <w:p>
      <w:pPr>
        <w:spacing w:after="0"/>
        <w:ind w:left="0"/>
        <w:jc w:val="left"/>
      </w:pPr>
      <w:r>
        <w:rPr>
          <w:rFonts w:ascii="Times New Roman"/>
          <w:b/>
          <w:i w:val="false"/>
          <w:color w:val="000000"/>
        </w:rPr>
        <w:t xml:space="preserve"> 
34. Заңнама департаментінің</w:t>
      </w:r>
      <w:r>
        <w:br/>
      </w:r>
      <w:r>
        <w:rPr>
          <w:rFonts w:ascii="Times New Roman"/>
          <w:b/>
          <w:i w:val="false"/>
          <w:color w:val="000000"/>
        </w:rPr>
        <w:t>
Экологиялық заңнама және шаруашылық қызмет саласындағы</w:t>
      </w:r>
      <w:r>
        <w:br/>
      </w:r>
      <w:r>
        <w:rPr>
          <w:rFonts w:ascii="Times New Roman"/>
          <w:b/>
          <w:i w:val="false"/>
          <w:color w:val="000000"/>
        </w:rPr>
        <w:t>
заңнама басқармасының басшысы</w:t>
      </w:r>
      <w:r>
        <w:br/>
      </w:r>
      <w:r>
        <w:rPr>
          <w:rFonts w:ascii="Times New Roman"/>
          <w:b/>
          <w:i w:val="false"/>
          <w:color w:val="000000"/>
        </w:rPr>
        <w:t>
С-3 санаты (1 бірлік), № 8-5-1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0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қызметіне бақылауды жүзеге асыру, ұйымдастыру және жұмыстарын жоспарлау; заң актілерді жобаларын әзірлеу, заң жобаларды әзірлеу жене келісуді, заң жобалардың қызметін үйлестiрiлу, нормативтік құқықтық актілерді әзірлеу.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41" w:id="37"/>
    <w:p>
      <w:pPr>
        <w:spacing w:after="0"/>
        <w:ind w:left="0"/>
        <w:jc w:val="left"/>
      </w:pPr>
      <w:r>
        <w:rPr>
          <w:rFonts w:ascii="Times New Roman"/>
          <w:b/>
          <w:i w:val="false"/>
          <w:color w:val="000000"/>
        </w:rPr>
        <w:t xml:space="preserve"> 
35. Заңнама департаментінің</w:t>
      </w:r>
      <w:r>
        <w:br/>
      </w:r>
      <w:r>
        <w:rPr>
          <w:rFonts w:ascii="Times New Roman"/>
          <w:b/>
          <w:i w:val="false"/>
          <w:color w:val="000000"/>
        </w:rPr>
        <w:t>
Экологиялық заңнама және шаруашылық қызмет саласындағы</w:t>
      </w:r>
      <w:r>
        <w:br/>
      </w:r>
      <w:r>
        <w:rPr>
          <w:rFonts w:ascii="Times New Roman"/>
          <w:b/>
          <w:i w:val="false"/>
          <w:color w:val="000000"/>
        </w:rPr>
        <w:t>
заңнама басқармасының бас сарапшысы</w:t>
      </w:r>
      <w:r>
        <w:br/>
      </w:r>
      <w:r>
        <w:rPr>
          <w:rFonts w:ascii="Times New Roman"/>
          <w:b/>
          <w:i w:val="false"/>
          <w:color w:val="000000"/>
        </w:rPr>
        <w:t>
С-4 санаты (1 бірлік), № 8-5-2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10239"/>
      </w:tblGrid>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білу керек.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 және шаруашылық қызметі мәселелері жөніндегі заңнама саласында заң актілерді жобаларын әзірлеу, заң жобаларды әзірлеу және келісуді және мемлекеттік органдармен өзара қарым-қатынас жасау, саласында Үкіметтің және Әділет министрлігінің іс-шараларын орындауда экологиялық заңнама және шаруашылық қызметі мәселелері саласында қызметін үйлестiру, нормативтік құқықтық актілерді әзірлеу.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42" w:id="38"/>
    <w:p>
      <w:pPr>
        <w:spacing w:after="0"/>
        <w:ind w:left="0"/>
        <w:jc w:val="left"/>
      </w:pPr>
      <w:r>
        <w:rPr>
          <w:rFonts w:ascii="Times New Roman"/>
          <w:b/>
          <w:i w:val="false"/>
          <w:color w:val="000000"/>
        </w:rPr>
        <w:t xml:space="preserve"> 
36. Заңнама департаментінің</w:t>
      </w:r>
      <w:r>
        <w:br/>
      </w:r>
      <w:r>
        <w:rPr>
          <w:rFonts w:ascii="Times New Roman"/>
          <w:b/>
          <w:i w:val="false"/>
          <w:color w:val="000000"/>
        </w:rPr>
        <w:t>
Экологиялық заңнама және шаруашылық қызмет</w:t>
      </w:r>
      <w:r>
        <w:br/>
      </w:r>
      <w:r>
        <w:rPr>
          <w:rFonts w:ascii="Times New Roman"/>
          <w:b/>
          <w:i w:val="false"/>
          <w:color w:val="000000"/>
        </w:rPr>
        <w:t>
саласындағы заңнама басқармасының сарапшысы</w:t>
      </w:r>
      <w:r>
        <w:br/>
      </w:r>
      <w:r>
        <w:rPr>
          <w:rFonts w:ascii="Times New Roman"/>
          <w:b/>
          <w:i w:val="false"/>
          <w:color w:val="000000"/>
        </w:rPr>
        <w:t>
С-5 санаты (2 бірлік), № 8-5-3, № 8-5-4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214"/>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Функционалдық міндеттеріне сәйкес нормативтік құқықтық актілерді әзірлеу және сараптау мәселелерін реттейтін заңнаманы білгені жөн.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актілерді жобаларын әзірлеу, заң жобаларды әзірлеу және келісуді, заң жобалардың қызметін үйлестiру, нормативтік құқықтық актілерді әзірлеу. Экологиялық заңнама және шаруашылық қызметі мәселелері жөніндегі заңнама бойынша мемлекеттік органдармен өзара қарым-қатынас жасау. Қазақстан Республикасы Үкіметінің, Президент Әкімшілігінің тапсырмаларын орындау. Қазақстан Республикасы Парламенті депутаттарының сауалына жауап дайындау. Министрлік және департамент басшыларының тапсырмасын орындау.</w:t>
            </w:r>
          </w:p>
        </w:tc>
      </w:tr>
    </w:tbl>
    <w:bookmarkStart w:name="z43" w:id="39"/>
    <w:p>
      <w:pPr>
        <w:spacing w:after="0"/>
        <w:ind w:left="0"/>
        <w:jc w:val="left"/>
      </w:pPr>
      <w:r>
        <w:rPr>
          <w:rFonts w:ascii="Times New Roman"/>
          <w:b/>
          <w:i w:val="false"/>
          <w:color w:val="000000"/>
        </w:rPr>
        <w:t xml:space="preserve"> 
37. Заңнама департаментінің</w:t>
      </w:r>
      <w:r>
        <w:br/>
      </w:r>
      <w:r>
        <w:rPr>
          <w:rFonts w:ascii="Times New Roman"/>
          <w:b/>
          <w:i w:val="false"/>
          <w:color w:val="000000"/>
        </w:rPr>
        <w:t>
Заң жобалау қызметін үйлестіру басқармасының басшысы</w:t>
      </w:r>
      <w:r>
        <w:br/>
      </w:r>
      <w:r>
        <w:rPr>
          <w:rFonts w:ascii="Times New Roman"/>
          <w:b/>
          <w:i w:val="false"/>
          <w:color w:val="000000"/>
        </w:rPr>
        <w:t>
С-3 санаты (1 бірлік), № 8-6-1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0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білу керек.</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әзірлеумен, заңжобалау қызметін үйлестірумен байланысты кешенді жұмысты қамтамасыз ету. Қазақстан Республикасы Парламенті депутаттарының сауалына жауап дайындау. Нормативтік құқықтық актілерді есепке алу жұмысының жүргізілуін бақылау. Қазақстан Республикасы Үкіметінің, Қазақстан Республикасы Президенті Әкімшілігінің тапсырмаларын орындау. Министрлік және департамент басшыларының тапсырмасын орындау.</w:t>
            </w:r>
          </w:p>
        </w:tc>
      </w:tr>
    </w:tbl>
    <w:bookmarkStart w:name="z44" w:id="40"/>
    <w:p>
      <w:pPr>
        <w:spacing w:after="0"/>
        <w:ind w:left="0"/>
        <w:jc w:val="left"/>
      </w:pPr>
      <w:r>
        <w:rPr>
          <w:rFonts w:ascii="Times New Roman"/>
          <w:b/>
          <w:i w:val="false"/>
          <w:color w:val="000000"/>
        </w:rPr>
        <w:t xml:space="preserve"> 
38. Заңнама департаментінің</w:t>
      </w:r>
      <w:r>
        <w:br/>
      </w:r>
      <w:r>
        <w:rPr>
          <w:rFonts w:ascii="Times New Roman"/>
          <w:b/>
          <w:i w:val="false"/>
          <w:color w:val="000000"/>
        </w:rPr>
        <w:t>
Заң жобалау қызметін үйлестіру басқармасының сарапшысы</w:t>
      </w:r>
      <w:r>
        <w:br/>
      </w:r>
      <w:r>
        <w:rPr>
          <w:rFonts w:ascii="Times New Roman"/>
          <w:b/>
          <w:i w:val="false"/>
          <w:color w:val="000000"/>
        </w:rPr>
        <w:t>
С-5 санаты (2 бірлік), № 8-6-2, № 8-6-3,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0057"/>
      </w:tblGrid>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депутаттарының сауалына жауап дайындау. Орталық аппаратты заңнамалық актілермен және Президент актілерімен қамтамасыз ету жөніндегі Қазақстан Республикасы Парламенті және Президент Әкімшілігімен қызметті үйлестіру. Нормативтік құқықтық актілердің бақылау данасын жүргізу, Қазақстан Республикасының нормативтік құқықтық актілерінің ресми мәтіндерін бұдан әрі жариялауға құқық беруді және сараптауды жүргізу. Қазақстан Республикасы Үкіметінің, Қазақстан Республикасы Президенті Әкімшілігінің тапсырмаларын орындау. Министрлік және департамент басшыларының тапсырмасын орындау.</w:t>
            </w:r>
          </w:p>
        </w:tc>
      </w:tr>
    </w:tbl>
    <w:bookmarkStart w:name="z140" w:id="41"/>
    <w:p>
      <w:pPr>
        <w:spacing w:after="0"/>
        <w:ind w:left="0"/>
        <w:jc w:val="left"/>
      </w:pPr>
      <w:r>
        <w:rPr>
          <w:rFonts w:ascii="Times New Roman"/>
          <w:b/>
          <w:i w:val="false"/>
          <w:color w:val="000000"/>
        </w:rPr>
        <w:t xml:space="preserve"> 
39. Заңға тәуелді актілер департаментінің директоры</w:t>
      </w:r>
      <w:r>
        <w:br/>
      </w:r>
      <w:r>
        <w:rPr>
          <w:rFonts w:ascii="Times New Roman"/>
          <w:b/>
          <w:i w:val="false"/>
          <w:color w:val="000000"/>
        </w:rPr>
        <w:t>
С-1 санаты (1 бірлік), № 3-0-1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009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xml:space="preserve">
Функционалдық міндеттеріне сәйкес келетін салалардағы заңнаманы білгені жөн. </w:t>
            </w:r>
          </w:p>
        </w:tc>
      </w:tr>
      <w:tr>
        <w:trPr>
          <w:trHeight w:val="265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Компьютермен жұмыс істеу білу.</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атқару және департаменттің қызметін ұйымдастыру; жетекшілік ететін Әділет Министрдің орынбасарын мемлекеттік органдардың заңға тәуелді нормативтік құқықтық актілерді әзірлеуі және сараптауы бойынша ақпараттандыру; департаменттің шұғыл кеңестерін ұйымдастыру; департамент құзыреті шегінде мемлекеттік органдармен өзара іс-қимылды және Министрліктің басшылығымен және өзге де құрылымдық бөлімшелерімен байланысты қамтамасыз ету; Министрліктің басқа да тапсырмаларын орындау; департаментке жүктелген міндеттерді орындау және оларды жүзеге асырудағы жауапкершілік.</w:t>
            </w:r>
            <w:r>
              <w:br/>
            </w:r>
            <w:r>
              <w:rPr>
                <w:rFonts w:ascii="Times New Roman"/>
                <w:b w:val="false"/>
                <w:i w:val="false"/>
                <w:color w:val="000000"/>
                <w:sz w:val="20"/>
              </w:rPr>
              <w:t>
Департаменттің құрылымдық бөлімшелерінің қызметін үйлестіру; департамент жұмысшыларының біліктілігін жоғарылату жұмысын ұйымдастыру; департамент жұмысшыларының орындаушылық және еңбек тәртібін ұстануын қамтамасыз ету; Департаменттің және аумақтық әділет органдар қызметкерлерінің біліктілігін арттыру, көтермелеу, жазалау туралы ұсыныстарды енгізу.</w:t>
            </w:r>
          </w:p>
        </w:tc>
      </w:tr>
    </w:tbl>
    <w:bookmarkStart w:name="z45" w:id="42"/>
    <w:p>
      <w:pPr>
        <w:spacing w:after="0"/>
        <w:ind w:left="0"/>
        <w:jc w:val="left"/>
      </w:pPr>
      <w:r>
        <w:rPr>
          <w:rFonts w:ascii="Times New Roman"/>
          <w:b/>
          <w:i w:val="false"/>
          <w:color w:val="000000"/>
        </w:rPr>
        <w:t xml:space="preserve"> 
40. Заңға тәуелді актілер департаменті директорының орынбасары</w:t>
      </w:r>
      <w:r>
        <w:br/>
      </w:r>
      <w:r>
        <w:rPr>
          <w:rFonts w:ascii="Times New Roman"/>
          <w:b/>
          <w:i w:val="false"/>
          <w:color w:val="000000"/>
        </w:rPr>
        <w:t>
С-2 санаты (2 бірлік), № 3-0-2, № 3-0-3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10133"/>
      </w:tblGrid>
      <w:tr>
        <w:trPr>
          <w:trHeight w:val="36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4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4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27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ұйымдастыруды атқару және жетелеген басқармалардың қызметін ұйымдастыру, Президенттің, Үкіметтің және Премьер-Министрдің актілерінің, Жоғарғы Соттың нормативтік қаулыларының жобаларын құқықтық сараптамадан өткізуге, келісуге, әзірлеуге байланысты жұмыстардың және Үкіметтің, Премьер-Министрдің, министрліктің басшылығының тапсырмасы бойынша ресми түсініктемелерді әзірлеу кешенін атқару;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нормативтік құқықтық актілерді сараптау және талдау; Министрліктің және департамент басшылығының басқа да тапсырмаларын орындау; Департамент директоры жоқ болған уақытта оның міндеттерін атқару.</w:t>
            </w:r>
            <w:r>
              <w:br/>
            </w:r>
            <w:r>
              <w:rPr>
                <w:rFonts w:ascii="Times New Roman"/>
                <w:b w:val="false"/>
                <w:i w:val="false"/>
                <w:color w:val="000000"/>
                <w:sz w:val="20"/>
              </w:rPr>
              <w:t>
Департамент жұмысшыларының қызметін жоспарлау және бақылауды атқару.</w:t>
            </w:r>
          </w:p>
        </w:tc>
      </w:tr>
    </w:tbl>
    <w:bookmarkStart w:name="z46" w:id="43"/>
    <w:p>
      <w:pPr>
        <w:spacing w:after="0"/>
        <w:ind w:left="0"/>
        <w:jc w:val="left"/>
      </w:pPr>
      <w:r>
        <w:rPr>
          <w:rFonts w:ascii="Times New Roman"/>
          <w:b/>
          <w:i w:val="false"/>
          <w:color w:val="000000"/>
        </w:rPr>
        <w:t xml:space="preserve"> 
41. Заңға тәуелді актілер департаментінің</w:t>
      </w:r>
      <w:r>
        <w:br/>
      </w:r>
      <w:r>
        <w:rPr>
          <w:rFonts w:ascii="Times New Roman"/>
          <w:b/>
          <w:i w:val="false"/>
          <w:color w:val="000000"/>
        </w:rPr>
        <w:t>
Заңға тәуелді нормативтік құқықтық актілерді талдау және</w:t>
      </w:r>
      <w:r>
        <w:br/>
      </w:r>
      <w:r>
        <w:rPr>
          <w:rFonts w:ascii="Times New Roman"/>
          <w:b/>
          <w:i w:val="false"/>
          <w:color w:val="000000"/>
        </w:rPr>
        <w:t>
мониторингін үйлестіру басқармасының басшысы</w:t>
      </w:r>
      <w:r>
        <w:br/>
      </w:r>
      <w:r>
        <w:rPr>
          <w:rFonts w:ascii="Times New Roman"/>
          <w:b/>
          <w:i w:val="false"/>
          <w:color w:val="000000"/>
        </w:rPr>
        <w:t>
С-3 санаты (1 бірлік), № 3-1-1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01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47" w:id="44"/>
    <w:p>
      <w:pPr>
        <w:spacing w:after="0"/>
        <w:ind w:left="0"/>
        <w:jc w:val="left"/>
      </w:pPr>
      <w:r>
        <w:rPr>
          <w:rFonts w:ascii="Times New Roman"/>
          <w:b/>
          <w:i w:val="false"/>
          <w:color w:val="000000"/>
        </w:rPr>
        <w:t xml:space="preserve"> 
42. Заңға тәуелді актілер департаментінің</w:t>
      </w:r>
      <w:r>
        <w:br/>
      </w:r>
      <w:r>
        <w:rPr>
          <w:rFonts w:ascii="Times New Roman"/>
          <w:b/>
          <w:i w:val="false"/>
          <w:color w:val="000000"/>
        </w:rPr>
        <w:t>
Заңға тәуелді нормативтік құқықтық актілерді талдау және</w:t>
      </w:r>
      <w:r>
        <w:br/>
      </w:r>
      <w:r>
        <w:rPr>
          <w:rFonts w:ascii="Times New Roman"/>
          <w:b/>
          <w:i w:val="false"/>
          <w:color w:val="000000"/>
        </w:rPr>
        <w:t>
мониторингін үйлестіру басқармасының бас сарапшысы</w:t>
      </w:r>
      <w:r>
        <w:br/>
      </w:r>
      <w:r>
        <w:rPr>
          <w:rFonts w:ascii="Times New Roman"/>
          <w:b/>
          <w:i w:val="false"/>
          <w:color w:val="000000"/>
        </w:rPr>
        <w:t>
С-4 санаты (1 бірлік), № 3-1-2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0141"/>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w:t>
            </w:r>
          </w:p>
        </w:tc>
      </w:tr>
    </w:tbl>
    <w:bookmarkStart w:name="z48" w:id="45"/>
    <w:p>
      <w:pPr>
        <w:spacing w:after="0"/>
        <w:ind w:left="0"/>
        <w:jc w:val="left"/>
      </w:pPr>
      <w:r>
        <w:rPr>
          <w:rFonts w:ascii="Times New Roman"/>
          <w:b/>
          <w:i w:val="false"/>
          <w:color w:val="000000"/>
        </w:rPr>
        <w:t xml:space="preserve"> 
43. Заңға тәуелді актілер департаментінің</w:t>
      </w:r>
      <w:r>
        <w:br/>
      </w:r>
      <w:r>
        <w:rPr>
          <w:rFonts w:ascii="Times New Roman"/>
          <w:b/>
          <w:i w:val="false"/>
          <w:color w:val="000000"/>
        </w:rPr>
        <w:t>
Заңға тәуелді нормативтік құқықтық актілерді талдау және</w:t>
      </w:r>
      <w:r>
        <w:br/>
      </w:r>
      <w:r>
        <w:rPr>
          <w:rFonts w:ascii="Times New Roman"/>
          <w:b/>
          <w:i w:val="false"/>
          <w:color w:val="000000"/>
        </w:rPr>
        <w:t>
мониторингін үйлестіру басқармасының сарапшысы</w:t>
      </w:r>
      <w:r>
        <w:br/>
      </w:r>
      <w:r>
        <w:rPr>
          <w:rFonts w:ascii="Times New Roman"/>
          <w:b/>
          <w:i w:val="false"/>
          <w:color w:val="000000"/>
        </w:rPr>
        <w:t>
С-5 санаты (2 бірлік), № 3-1-3, № 3-1-4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0338"/>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уақтылы шаралар қабылдау; Министрліктің құзыреті шегінде Президенттің, Үкіметтің және Премьер-Министрдің актілерін, оларды Қазақстан Республикасының заңнамасына қарама-қайшылығына және ескіргеніне қарай мониторингін өткізеді;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 </w:t>
            </w:r>
          </w:p>
        </w:tc>
      </w:tr>
    </w:tbl>
    <w:bookmarkStart w:name="z49" w:id="46"/>
    <w:p>
      <w:pPr>
        <w:spacing w:after="0"/>
        <w:ind w:left="0"/>
        <w:jc w:val="left"/>
      </w:pPr>
      <w:r>
        <w:rPr>
          <w:rFonts w:ascii="Times New Roman"/>
          <w:b/>
          <w:i w:val="false"/>
          <w:color w:val="000000"/>
        </w:rPr>
        <w:t xml:space="preserve"> 
44. Заңға тәуелді актілер департаментінің</w:t>
      </w:r>
      <w:r>
        <w:br/>
      </w:r>
      <w:r>
        <w:rPr>
          <w:rFonts w:ascii="Times New Roman"/>
          <w:b/>
          <w:i w:val="false"/>
          <w:color w:val="000000"/>
        </w:rPr>
        <w:t>
Әлеуметтік-экономикалық сала және сыртқы байланыс мәселелері</w:t>
      </w:r>
      <w:r>
        <w:br/>
      </w:r>
      <w:r>
        <w:rPr>
          <w:rFonts w:ascii="Times New Roman"/>
          <w:b/>
          <w:i w:val="false"/>
          <w:color w:val="000000"/>
        </w:rPr>
        <w:t>
бойынша заңға тәуелді актілерді сараптау басқармасының басшысы</w:t>
      </w:r>
      <w:r>
        <w:br/>
      </w:r>
      <w:r>
        <w:rPr>
          <w:rFonts w:ascii="Times New Roman"/>
          <w:b/>
          <w:i w:val="false"/>
          <w:color w:val="000000"/>
        </w:rPr>
        <w:t>
С-3 санаты (1 бірлік), № 3-2-1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3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55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бюджеті жоспарлау министрлігі, Қаржы министрлігі, Статистика агенттігі, Ұлттық банкі, Спорт және денешынықтыру істері агенттігі, Денсаулық сақтау министрлігі, Президент істері басқармасы, Білім және ғылым министрлігі,Премьер–Министр кеңсесі, Самрұқ-Қазына, Орталық сайлау комиссиясы, Есеп комитеті, Мемлекттік қызмет істері агенттігі, Дін істер агенттігі, облыстар, Алматы және Астана қалаларының әкімшіліктері әзірлеген нормативтік құқықтық актілердің жобаларын құқықтық сараптау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0" w:id="47"/>
    <w:p>
      <w:pPr>
        <w:spacing w:after="0"/>
        <w:ind w:left="0"/>
        <w:jc w:val="left"/>
      </w:pPr>
      <w:r>
        <w:rPr>
          <w:rFonts w:ascii="Times New Roman"/>
          <w:b/>
          <w:i w:val="false"/>
          <w:color w:val="000000"/>
        </w:rPr>
        <w:t xml:space="preserve"> 
45. Заңға тәуелді актілер департаментінің</w:t>
      </w:r>
      <w:r>
        <w:br/>
      </w:r>
      <w:r>
        <w:rPr>
          <w:rFonts w:ascii="Times New Roman"/>
          <w:b/>
          <w:i w:val="false"/>
          <w:color w:val="000000"/>
        </w:rPr>
        <w:t>
Әлеуметтік-экономикалық сала және сыртқы байланыс мәселелері</w:t>
      </w:r>
      <w:r>
        <w:br/>
      </w:r>
      <w:r>
        <w:rPr>
          <w:rFonts w:ascii="Times New Roman"/>
          <w:b/>
          <w:i w:val="false"/>
          <w:color w:val="000000"/>
        </w:rPr>
        <w:t>
бойынша заңға тәуелді актілерді сараптау</w:t>
      </w:r>
      <w:r>
        <w:br/>
      </w:r>
      <w:r>
        <w:rPr>
          <w:rFonts w:ascii="Times New Roman"/>
          <w:b/>
          <w:i w:val="false"/>
          <w:color w:val="000000"/>
        </w:rPr>
        <w:t>
басқармасының бас сарапшысы</w:t>
      </w:r>
      <w:r>
        <w:br/>
      </w:r>
      <w:r>
        <w:rPr>
          <w:rFonts w:ascii="Times New Roman"/>
          <w:b/>
          <w:i w:val="false"/>
          <w:color w:val="000000"/>
        </w:rPr>
        <w:t>
С-4 санаты (1 бірлік), № 3-2-2</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55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әзірленген нормативтік құқықтық актілердің жобаларын құқықтық сараптау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Министрліктің және департамент басшылығының басқа да тапсырмаларын орындау.</w:t>
            </w:r>
          </w:p>
        </w:tc>
      </w:tr>
    </w:tbl>
    <w:bookmarkStart w:name="z51" w:id="48"/>
    <w:p>
      <w:pPr>
        <w:spacing w:after="0"/>
        <w:ind w:left="0"/>
        <w:jc w:val="left"/>
      </w:pPr>
      <w:r>
        <w:rPr>
          <w:rFonts w:ascii="Times New Roman"/>
          <w:b/>
          <w:i w:val="false"/>
          <w:color w:val="000000"/>
        </w:rPr>
        <w:t xml:space="preserve"> 
46. Заңға тәуелді актілер департаментінің</w:t>
      </w:r>
      <w:r>
        <w:br/>
      </w:r>
      <w:r>
        <w:rPr>
          <w:rFonts w:ascii="Times New Roman"/>
          <w:b/>
          <w:i w:val="false"/>
          <w:color w:val="000000"/>
        </w:rPr>
        <w:t>
Әлеуметтік-экономикалық сала және сыртқы байланыс мәселелері</w:t>
      </w:r>
      <w:r>
        <w:br/>
      </w:r>
      <w:r>
        <w:rPr>
          <w:rFonts w:ascii="Times New Roman"/>
          <w:b/>
          <w:i w:val="false"/>
          <w:color w:val="000000"/>
        </w:rPr>
        <w:t>
бойынша заңға тәуелді актілерді сараптау</w:t>
      </w:r>
      <w:r>
        <w:br/>
      </w:r>
      <w:r>
        <w:rPr>
          <w:rFonts w:ascii="Times New Roman"/>
          <w:b/>
          <w:i w:val="false"/>
          <w:color w:val="000000"/>
        </w:rPr>
        <w:t>
басқармасының сарапшысы</w:t>
      </w:r>
      <w:r>
        <w:br/>
      </w:r>
      <w:r>
        <w:rPr>
          <w:rFonts w:ascii="Times New Roman"/>
          <w:b/>
          <w:i w:val="false"/>
          <w:color w:val="000000"/>
        </w:rPr>
        <w:t>
С-5 санаты (2 бірлік), № 3-2-3, № 3-2-4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әзірлеген нормативтік құқықтық актілердің жобаларын құқықтық сараптау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2" w:id="49"/>
    <w:p>
      <w:pPr>
        <w:spacing w:after="0"/>
        <w:ind w:left="0"/>
        <w:jc w:val="left"/>
      </w:pPr>
      <w:r>
        <w:rPr>
          <w:rFonts w:ascii="Times New Roman"/>
          <w:b/>
          <w:i w:val="false"/>
          <w:color w:val="000000"/>
        </w:rPr>
        <w:t xml:space="preserve"> 
47. Заңға тәуелді актілер департаментінің</w:t>
      </w:r>
      <w:r>
        <w:br/>
      </w:r>
      <w:r>
        <w:rPr>
          <w:rFonts w:ascii="Times New Roman"/>
          <w:b/>
          <w:i w:val="false"/>
          <w:color w:val="000000"/>
        </w:rPr>
        <w:t>
Өнеркәсіп, инфрақұрылым және агроөнеркәсіптік кешен мәселелері</w:t>
      </w:r>
      <w:r>
        <w:br/>
      </w:r>
      <w:r>
        <w:rPr>
          <w:rFonts w:ascii="Times New Roman"/>
          <w:b/>
          <w:i w:val="false"/>
          <w:color w:val="000000"/>
        </w:rPr>
        <w:t>
бойынша заңға тәуелді актілерді сараптау басқармасының басшысы</w:t>
      </w:r>
      <w:r>
        <w:br/>
      </w:r>
      <w:r>
        <w:rPr>
          <w:rFonts w:ascii="Times New Roman"/>
          <w:b/>
          <w:i w:val="false"/>
          <w:color w:val="000000"/>
        </w:rPr>
        <w:t>
С-3 санаты (1 бірлік), № 3-3-1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0345"/>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84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Компьютермен жұмыс істеу білу.</w:t>
            </w:r>
          </w:p>
        </w:tc>
      </w:tr>
      <w:tr>
        <w:trPr>
          <w:trHeight w:val="70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Индустрия және жаңа технологиялар министрлігі, Мұнай және газ министрлігі, Табиғи монополияларды реттеу агенттігі, Өңірлік даму министрлігі әзірлеген нормативтік құқықтық актілердің жобаларын,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3" w:id="50"/>
    <w:p>
      <w:pPr>
        <w:spacing w:after="0"/>
        <w:ind w:left="0"/>
        <w:jc w:val="left"/>
      </w:pPr>
      <w:r>
        <w:rPr>
          <w:rFonts w:ascii="Times New Roman"/>
          <w:b/>
          <w:i w:val="false"/>
          <w:color w:val="000000"/>
        </w:rPr>
        <w:t xml:space="preserve"> 
48. Заңға тәуелді актілер департаментінің</w:t>
      </w:r>
      <w:r>
        <w:br/>
      </w:r>
      <w:r>
        <w:rPr>
          <w:rFonts w:ascii="Times New Roman"/>
          <w:b/>
          <w:i w:val="false"/>
          <w:color w:val="000000"/>
        </w:rPr>
        <w:t>
Өнеркәсіп, инфрақұрылым және агроөнеркәсіптік кешен мәселелері</w:t>
      </w:r>
      <w:r>
        <w:br/>
      </w:r>
      <w:r>
        <w:rPr>
          <w:rFonts w:ascii="Times New Roman"/>
          <w:b/>
          <w:i w:val="false"/>
          <w:color w:val="000000"/>
        </w:rPr>
        <w:t>
бойынша заңға тәуелді актілерді сараптау</w:t>
      </w:r>
      <w:r>
        <w:br/>
      </w:r>
      <w:r>
        <w:rPr>
          <w:rFonts w:ascii="Times New Roman"/>
          <w:b/>
          <w:i w:val="false"/>
          <w:color w:val="000000"/>
        </w:rPr>
        <w:t>
басқармасының бас сарапшысы</w:t>
      </w:r>
      <w:r>
        <w:br/>
      </w:r>
      <w:r>
        <w:rPr>
          <w:rFonts w:ascii="Times New Roman"/>
          <w:b/>
          <w:i w:val="false"/>
          <w:color w:val="000000"/>
        </w:rPr>
        <w:t>
С-4 санаты (2 бірлік), № 3-3-2, № 3-3-3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142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әзірлеген нормативтік құқықтық актілердің жобаларын құқықтық сараптау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p>
      <w:pPr>
        <w:spacing w:after="0"/>
        <w:ind w:left="0"/>
        <w:jc w:val="left"/>
      </w:pPr>
      <w:r>
        <w:rPr>
          <w:rFonts w:ascii="Times New Roman"/>
          <w:b/>
          <w:i w:val="false"/>
          <w:color w:val="000000"/>
        </w:rPr>
        <w:t xml:space="preserve"> 49. Заңға тәуелді актілер департаментінің</w:t>
      </w:r>
      <w:r>
        <w:br/>
      </w:r>
      <w:r>
        <w:rPr>
          <w:rFonts w:ascii="Times New Roman"/>
          <w:b/>
          <w:i w:val="false"/>
          <w:color w:val="000000"/>
        </w:rPr>
        <w:t>
Өнеркәсіп, инфрақұрылым және агроөнеркәсіптік кешен</w:t>
      </w:r>
      <w:r>
        <w:br/>
      </w:r>
      <w:r>
        <w:rPr>
          <w:rFonts w:ascii="Times New Roman"/>
          <w:b/>
          <w:i w:val="false"/>
          <w:color w:val="000000"/>
        </w:rPr>
        <w:t>
мәселелері бойынша заңға тәуелді актілерді сараптау</w:t>
      </w:r>
      <w:r>
        <w:br/>
      </w:r>
      <w:r>
        <w:rPr>
          <w:rFonts w:ascii="Times New Roman"/>
          <w:b/>
          <w:i w:val="false"/>
          <w:color w:val="000000"/>
        </w:rPr>
        <w:t>
басқармасының сарапшысы</w:t>
      </w:r>
      <w:r>
        <w:br/>
      </w:r>
      <w:r>
        <w:rPr>
          <w:rFonts w:ascii="Times New Roman"/>
          <w:b/>
          <w:i w:val="false"/>
          <w:color w:val="000000"/>
        </w:rPr>
        <w:t>
С-5 санаты (2 бірлік), № 3-3-4, № 3-3-5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82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Компьютермен жұмыс істеу білу.</w:t>
            </w:r>
          </w:p>
        </w:tc>
      </w:tr>
      <w:tr>
        <w:trPr>
          <w:trHeight w:val="84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әзірлеген нормативтік құқықтық актілердің жобаларын құқықтық сараптау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4" w:id="51"/>
    <w:p>
      <w:pPr>
        <w:spacing w:after="0"/>
        <w:ind w:left="0"/>
        <w:jc w:val="left"/>
      </w:pPr>
      <w:r>
        <w:rPr>
          <w:rFonts w:ascii="Times New Roman"/>
          <w:b/>
          <w:i w:val="false"/>
          <w:color w:val="000000"/>
        </w:rPr>
        <w:t xml:space="preserve"> 
50. Заңға тәуелді актілер департаментінің</w:t>
      </w:r>
      <w:r>
        <w:br/>
      </w:r>
      <w:r>
        <w:rPr>
          <w:rFonts w:ascii="Times New Roman"/>
          <w:b/>
          <w:i w:val="false"/>
          <w:color w:val="000000"/>
        </w:rPr>
        <w:t>
Қорғаныс, құқықтық тәртіп, көлік, телекоммуникациялар және</w:t>
      </w:r>
      <w:r>
        <w:br/>
      </w:r>
      <w:r>
        <w:rPr>
          <w:rFonts w:ascii="Times New Roman"/>
          <w:b/>
          <w:i w:val="false"/>
          <w:color w:val="000000"/>
        </w:rPr>
        <w:t>
қоршаған ортаны қорғау мәселелері бойынша заңға тәуелді</w:t>
      </w:r>
      <w:r>
        <w:br/>
      </w:r>
      <w:r>
        <w:rPr>
          <w:rFonts w:ascii="Times New Roman"/>
          <w:b/>
          <w:i w:val="false"/>
          <w:color w:val="000000"/>
        </w:rPr>
        <w:t>
актілерді сараптау басқармасының басшысы</w:t>
      </w:r>
      <w:r>
        <w:br/>
      </w:r>
      <w:r>
        <w:rPr>
          <w:rFonts w:ascii="Times New Roman"/>
          <w:b/>
          <w:i w:val="false"/>
          <w:color w:val="000000"/>
        </w:rPr>
        <w:t>
С-3 санаты (1 бірлік), № 3-4-1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0371"/>
      </w:tblGrid>
      <w:tr>
        <w:trPr>
          <w:trHeight w:val="21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55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82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94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Ішкі істер министрлігі, ІБҚ «Сырбар», Жоғарғы сот, Төтенше жағдайлар министрлігі, Ұлттық қауіпсіздік комитеті, Бас Прокуратура, Президенті қорғау қызметі, Республикалық гвардия, Жоғарғы сот, Мәдени және ақпарат министрлігі, Ұлттық ғарыш агенттігі, Бәсекелестікті қорғау агенттігі әзірлеген нормативтік құқықтық актілердің жобаларын құқықтық сараптамадан өткізу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5" w:id="52"/>
    <w:p>
      <w:pPr>
        <w:spacing w:after="0"/>
        <w:ind w:left="0"/>
        <w:jc w:val="left"/>
      </w:pPr>
      <w:r>
        <w:rPr>
          <w:rFonts w:ascii="Times New Roman"/>
          <w:b/>
          <w:i w:val="false"/>
          <w:color w:val="000000"/>
        </w:rPr>
        <w:t xml:space="preserve"> 
51. Заңға тәуелді актілер департаментінің</w:t>
      </w:r>
      <w:r>
        <w:br/>
      </w:r>
      <w:r>
        <w:rPr>
          <w:rFonts w:ascii="Times New Roman"/>
          <w:b/>
          <w:i w:val="false"/>
          <w:color w:val="000000"/>
        </w:rPr>
        <w:t>
Қорғаныс, құқықтық тәртіп, көлік, телекоммуникациялар және</w:t>
      </w:r>
      <w:r>
        <w:br/>
      </w:r>
      <w:r>
        <w:rPr>
          <w:rFonts w:ascii="Times New Roman"/>
          <w:b/>
          <w:i w:val="false"/>
          <w:color w:val="000000"/>
        </w:rPr>
        <w:t>
қоршаған ортаны қорғау мәселелері бойынша заңға тәуелді</w:t>
      </w:r>
      <w:r>
        <w:br/>
      </w:r>
      <w:r>
        <w:rPr>
          <w:rFonts w:ascii="Times New Roman"/>
          <w:b/>
          <w:i w:val="false"/>
          <w:color w:val="000000"/>
        </w:rPr>
        <w:t>
актілерді сараптау басқармасының бас сарапшысы</w:t>
      </w:r>
      <w:r>
        <w:br/>
      </w:r>
      <w:r>
        <w:rPr>
          <w:rFonts w:ascii="Times New Roman"/>
          <w:b/>
          <w:i w:val="false"/>
          <w:color w:val="000000"/>
        </w:rPr>
        <w:t>
С-4 санаты (2 бірлік), № 3-4-2, 3-4-3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90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121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әзірлеген нормативтік құқықтық актілердің жобаларын құқықтық сараптау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6" w:id="53"/>
    <w:p>
      <w:pPr>
        <w:spacing w:after="0"/>
        <w:ind w:left="0"/>
        <w:jc w:val="left"/>
      </w:pPr>
      <w:r>
        <w:rPr>
          <w:rFonts w:ascii="Times New Roman"/>
          <w:b/>
          <w:i w:val="false"/>
          <w:color w:val="000000"/>
        </w:rPr>
        <w:t xml:space="preserve"> 
52. Заңға тәуелді актілер департаментінің</w:t>
      </w:r>
      <w:r>
        <w:br/>
      </w:r>
      <w:r>
        <w:rPr>
          <w:rFonts w:ascii="Times New Roman"/>
          <w:b/>
          <w:i w:val="false"/>
          <w:color w:val="000000"/>
        </w:rPr>
        <w:t>
Қорғаныс, құқықтық тәртіп, көлік, телекоммуникациялар және</w:t>
      </w:r>
      <w:r>
        <w:br/>
      </w:r>
      <w:r>
        <w:rPr>
          <w:rFonts w:ascii="Times New Roman"/>
          <w:b/>
          <w:i w:val="false"/>
          <w:color w:val="000000"/>
        </w:rPr>
        <w:t>
қоршаған ортаны қорғау мәселелері бойынша актілерді сараптау</w:t>
      </w:r>
      <w:r>
        <w:br/>
      </w:r>
      <w:r>
        <w:rPr>
          <w:rFonts w:ascii="Times New Roman"/>
          <w:b/>
          <w:i w:val="false"/>
          <w:color w:val="000000"/>
        </w:rPr>
        <w:t>
басқармасының сарапшысы</w:t>
      </w:r>
      <w:r>
        <w:br/>
      </w:r>
      <w:r>
        <w:rPr>
          <w:rFonts w:ascii="Times New Roman"/>
          <w:b/>
          <w:i w:val="false"/>
          <w:color w:val="000000"/>
        </w:rPr>
        <w:t>
С-5 санаты (1 бірлік), № 3-4-4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03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істеу білу.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әзірленген нормативтік құқықтық актілердің жобаларын құқықтық сараптау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7" w:id="54"/>
    <w:p>
      <w:pPr>
        <w:spacing w:after="0"/>
        <w:ind w:left="0"/>
        <w:jc w:val="left"/>
      </w:pPr>
      <w:r>
        <w:rPr>
          <w:rFonts w:ascii="Times New Roman"/>
          <w:b/>
          <w:i w:val="false"/>
          <w:color w:val="000000"/>
        </w:rPr>
        <w:t xml:space="preserve"> 
53. Нормативтік құқықтық актілерді</w:t>
      </w:r>
      <w:r>
        <w:br/>
      </w:r>
      <w:r>
        <w:rPr>
          <w:rFonts w:ascii="Times New Roman"/>
          <w:b/>
          <w:i w:val="false"/>
          <w:color w:val="000000"/>
        </w:rPr>
        <w:t>
тіркеу департаментінің директоры</w:t>
      </w:r>
      <w:r>
        <w:br/>
      </w:r>
      <w:r>
        <w:rPr>
          <w:rFonts w:ascii="Times New Roman"/>
          <w:b/>
          <w:i w:val="false"/>
          <w:color w:val="000000"/>
        </w:rPr>
        <w:t>
С-1 санаты (1 бірлік), № 4-0-1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99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басшылық ету; Министрлік басшылығының тапсырмалары бойынша нормативтік құқықтық актілердің жобаларын әзірлеуге қатысу; тапсырмаларды орындаудың сапасына және уақыттылығына бақылауды жүзеге асыру; Департаменттің Жұмыс жоспарларын бекіту; нормативтік құқықтық актілерді мемлекеттік тіркеу сұрағы бойынша аумақтық әділет бөлімшелердің жұмысын үйлестіру; Департаменттің және аумақтық әділет органдар қызметкерлерінің біліктілігін арттыру, көтермелеу, жазалау туралы ұсыныстарды енгізу; Департаменттің хаттарын қарау; Министрліктің басшылығымен жүктелген басқа да міндеттерді жүзеге асыру.</w:t>
            </w:r>
          </w:p>
        </w:tc>
      </w:tr>
    </w:tbl>
    <w:bookmarkStart w:name="z58" w:id="55"/>
    <w:p>
      <w:pPr>
        <w:spacing w:after="0"/>
        <w:ind w:left="0"/>
        <w:jc w:val="left"/>
      </w:pPr>
      <w:r>
        <w:rPr>
          <w:rFonts w:ascii="Times New Roman"/>
          <w:b/>
          <w:i w:val="false"/>
          <w:color w:val="000000"/>
        </w:rPr>
        <w:t xml:space="preserve"> 
54. Нормативтік құқықтық актілерді тіркеу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4-0-2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99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басшылығының тапсырмалары бойынша нормативтік құқықтық актілердің жобаларын әзірлеуге қатысу; Департамент қызметкерлерінің функционалдық міндеттері бойынша ұсыныстарды енгізу; тапсырмаларды орындаудың сапасына және уақыттылығына бақылауды жүзеге асыру; нормативтік құқықтық актілерді мемлекеттік тіркеу саласындағы нормативтік құқықтық базаны жетілдіру бойынша ұсыныстарды енгізу; Қазақстан Республикасының «Мемлекеттік қызмет туралы» Заңымен көзделген міндеттерді атқару; Департамент қызметкерлерінің біліктілігін арттыру, көтермелеу, жазалау туралы ұсыныстарды енгізу; Министрліктің басшылығымен жүктелген басқа да міндеттерді жүзеге асыру.</w:t>
            </w:r>
          </w:p>
        </w:tc>
      </w:tr>
    </w:tbl>
    <w:bookmarkStart w:name="z59" w:id="56"/>
    <w:p>
      <w:pPr>
        <w:spacing w:after="0"/>
        <w:ind w:left="0"/>
        <w:jc w:val="left"/>
      </w:pPr>
      <w:r>
        <w:rPr>
          <w:rFonts w:ascii="Times New Roman"/>
          <w:b/>
          <w:i w:val="false"/>
          <w:color w:val="000000"/>
        </w:rPr>
        <w:t xml:space="preserve"> 
55. Нормативтік құқықтық актілерді тіркеу департаментінің</w:t>
      </w:r>
      <w:r>
        <w:br/>
      </w:r>
      <w:r>
        <w:rPr>
          <w:rFonts w:ascii="Times New Roman"/>
          <w:b/>
          <w:i w:val="false"/>
          <w:color w:val="000000"/>
        </w:rPr>
        <w:t>
Нормативтік құқықтық актілерді тіркеу басқармасының басшысы</w:t>
      </w:r>
      <w:r>
        <w:br/>
      </w:r>
      <w:r>
        <w:rPr>
          <w:rFonts w:ascii="Times New Roman"/>
          <w:b/>
          <w:i w:val="false"/>
          <w:color w:val="000000"/>
        </w:rPr>
        <w:t>
С-3 санаты (1 бірлік), № 4-1-1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басшылық ету; 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актілердің жобаларын әзірлеуге қатысу; нормативтік құқықтық актілерге өткізілетін заң сараптамасының сапасына бақылауды жүзеге асыру; сарапшылардың функционалдық міндеттері бойынша ұсыныстар енгізу; атқару және еңбек тәртібін қамтамасыз ету; басшылықтың күрделі тапсырмаларын қарау; Департамент басшылығымен жүктелген басқа да міндеттерді жүзеге асыру.</w:t>
            </w:r>
          </w:p>
        </w:tc>
      </w:tr>
    </w:tbl>
    <w:bookmarkStart w:name="z60" w:id="57"/>
    <w:p>
      <w:pPr>
        <w:spacing w:after="0"/>
        <w:ind w:left="0"/>
        <w:jc w:val="left"/>
      </w:pPr>
      <w:r>
        <w:rPr>
          <w:rFonts w:ascii="Times New Roman"/>
          <w:b/>
          <w:i w:val="false"/>
          <w:color w:val="000000"/>
        </w:rPr>
        <w:t xml:space="preserve"> 
56. Нормативтік құқықтық актілерді тіркеу департаментінің</w:t>
      </w:r>
      <w:r>
        <w:br/>
      </w:r>
      <w:r>
        <w:rPr>
          <w:rFonts w:ascii="Times New Roman"/>
          <w:b/>
          <w:i w:val="false"/>
          <w:color w:val="000000"/>
        </w:rPr>
        <w:t>
Нормативтік құқықтық актілерді тіркеу</w:t>
      </w:r>
      <w:r>
        <w:br/>
      </w:r>
      <w:r>
        <w:rPr>
          <w:rFonts w:ascii="Times New Roman"/>
          <w:b/>
          <w:i w:val="false"/>
          <w:color w:val="000000"/>
        </w:rPr>
        <w:t>
басқармасының бас сарапшысы</w:t>
      </w:r>
      <w:r>
        <w:br/>
      </w:r>
      <w:r>
        <w:rPr>
          <w:rFonts w:ascii="Times New Roman"/>
          <w:b/>
          <w:i w:val="false"/>
          <w:color w:val="000000"/>
        </w:rPr>
        <w:t>
С-4 санаты (1 бірлік), № 4-1-2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актілердің жобаларын әзірлеу; орталық мемлекеттік органдардың нормативтік құқықтық актілеріне заң сараптамасын өткізу; нормативтік құқықтық актілеріне өткізілетін заң сараптамасының сапасына бақылау жүргізу; ғылыми сыбайлас жемқорлыққа қарсы сараптама бойынша жұмысын ұйымдастыру; Департамент басшылығымен жүктелген басқа да міндеттерді жүзеге асыру.</w:t>
            </w:r>
          </w:p>
        </w:tc>
      </w:tr>
    </w:tbl>
    <w:bookmarkStart w:name="z61" w:id="58"/>
    <w:p>
      <w:pPr>
        <w:spacing w:after="0"/>
        <w:ind w:left="0"/>
        <w:jc w:val="left"/>
      </w:pPr>
      <w:r>
        <w:rPr>
          <w:rFonts w:ascii="Times New Roman"/>
          <w:b/>
          <w:i w:val="false"/>
          <w:color w:val="000000"/>
        </w:rPr>
        <w:t xml:space="preserve"> 
57. Нормативтік құқықтық актілерді тіркеу департаментінің</w:t>
      </w:r>
      <w:r>
        <w:br/>
      </w:r>
      <w:r>
        <w:rPr>
          <w:rFonts w:ascii="Times New Roman"/>
          <w:b/>
          <w:i w:val="false"/>
          <w:color w:val="000000"/>
        </w:rPr>
        <w:t>
Нормативтік құқықтық актілерді тіркеу басқармасының</w:t>
      </w:r>
      <w:r>
        <w:br/>
      </w:r>
      <w:r>
        <w:rPr>
          <w:rFonts w:ascii="Times New Roman"/>
          <w:b/>
          <w:i w:val="false"/>
          <w:color w:val="000000"/>
        </w:rPr>
        <w:t>
бас сарапшысы</w:t>
      </w:r>
      <w:r>
        <w:br/>
      </w:r>
      <w:r>
        <w:rPr>
          <w:rFonts w:ascii="Times New Roman"/>
          <w:b/>
          <w:i w:val="false"/>
          <w:color w:val="000000"/>
        </w:rPr>
        <w:t>
С-4 санаты (1 бірлік), № 4-1-3</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актілердің жобаларын әзірлеу; орталық мемлекеттік органдардың нормативтік құқықтық актілеріне заң сараптамасын өткізу; нормативтік құқықтық актілерге жүргізілетін мониторинг бойынша орталық мемлекеттік органдардың жұмысын жинақтау; құрылымдық бөлімшелер мен ведомстволық бағынысты ұйымдармен нормативтік құқықтық актілер құқықтық мониторингі бойынша өзара іс-қимыл ету; Департамент басшылығымен жүктелген басқа да міндеттерді жүзеге асыру.</w:t>
            </w:r>
          </w:p>
        </w:tc>
      </w:tr>
    </w:tbl>
    <w:bookmarkStart w:name="z62" w:id="59"/>
    <w:p>
      <w:pPr>
        <w:spacing w:after="0"/>
        <w:ind w:left="0"/>
        <w:jc w:val="left"/>
      </w:pPr>
      <w:r>
        <w:rPr>
          <w:rFonts w:ascii="Times New Roman"/>
          <w:b/>
          <w:i w:val="false"/>
          <w:color w:val="000000"/>
        </w:rPr>
        <w:t xml:space="preserve"> 
58. Нормативтік құқықтық актілерді тіркеу департаментінің</w:t>
      </w:r>
      <w:r>
        <w:br/>
      </w:r>
      <w:r>
        <w:rPr>
          <w:rFonts w:ascii="Times New Roman"/>
          <w:b/>
          <w:i w:val="false"/>
          <w:color w:val="000000"/>
        </w:rPr>
        <w:t>
Нормативтік құқықтық актілерді тіркеу</w:t>
      </w:r>
      <w:r>
        <w:br/>
      </w:r>
      <w:r>
        <w:rPr>
          <w:rFonts w:ascii="Times New Roman"/>
          <w:b/>
          <w:i w:val="false"/>
          <w:color w:val="000000"/>
        </w:rPr>
        <w:t>
басқармасының сарапшысы</w:t>
      </w:r>
      <w:r>
        <w:br/>
      </w:r>
      <w:r>
        <w:rPr>
          <w:rFonts w:ascii="Times New Roman"/>
          <w:b/>
          <w:i w:val="false"/>
          <w:color w:val="000000"/>
        </w:rPr>
        <w:t>
С-5 санаты (5 бірлік), № 4-1-4, № 4-1-5, № 4-1-6, № 4-1-7,</w:t>
      </w:r>
      <w:r>
        <w:br/>
      </w:r>
      <w:r>
        <w:rPr>
          <w:rFonts w:ascii="Times New Roman"/>
          <w:b/>
          <w:i w:val="false"/>
          <w:color w:val="000000"/>
        </w:rPr>
        <w:t>
№ 4-1-8</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актілердің жобаларын әзірлеу; орталық мемлекеттік органдардың нормативтік құқықтық актілеріне заң сараптамасын өткізу; нормативтік құқықтық актілердің мемлекеттік тіркеу Тізілімін жүргізу, күші жойылған нормативтік құқықтық актілер бойынша мәліметтерді Тізілімге уақытылы енгізілуіне есепті және бақылауды жүргізу; тіркелген ведомстволық нормативтік құқықтық актілердің Тізімін жүргізу; Департамент басшылығымен жүктелген басқа да міндеттерді жүзеге асыру.</w:t>
            </w:r>
          </w:p>
        </w:tc>
      </w:tr>
    </w:tbl>
    <w:bookmarkStart w:name="z63" w:id="60"/>
    <w:p>
      <w:pPr>
        <w:spacing w:after="0"/>
        <w:ind w:left="0"/>
        <w:jc w:val="left"/>
      </w:pPr>
      <w:r>
        <w:rPr>
          <w:rFonts w:ascii="Times New Roman"/>
          <w:b/>
          <w:i w:val="false"/>
          <w:color w:val="000000"/>
        </w:rPr>
        <w:t xml:space="preserve"> 
59. Нормативтік құқықтық актілерді тіркеу департаментінің</w:t>
      </w:r>
      <w:r>
        <w:br/>
      </w:r>
      <w:r>
        <w:rPr>
          <w:rFonts w:ascii="Times New Roman"/>
          <w:b/>
          <w:i w:val="false"/>
          <w:color w:val="000000"/>
        </w:rPr>
        <w:t>
Нормативтік құқықтық актілерді талдау және</w:t>
      </w:r>
      <w:r>
        <w:br/>
      </w:r>
      <w:r>
        <w:rPr>
          <w:rFonts w:ascii="Times New Roman"/>
          <w:b/>
          <w:i w:val="false"/>
          <w:color w:val="000000"/>
        </w:rPr>
        <w:t>
бақылау басқармасының басшысы</w:t>
      </w:r>
      <w:r>
        <w:br/>
      </w:r>
      <w:r>
        <w:rPr>
          <w:rFonts w:ascii="Times New Roman"/>
          <w:b/>
          <w:i w:val="false"/>
          <w:color w:val="000000"/>
        </w:rPr>
        <w:t>
С-3 санаты (1 бірлік), № 4-2-1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басшылық ету; 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актілердің жобаларын әзірлеуге қатысу; нормативтік құқықтық актілерді мемлекеттік тіркеу сұрақтары бойынша аумақтық әділет бөлімшелердің жұмысын үйлестіру және талдау; тапсырмаларды сапалы және уақытылы орындалуына бақылау жүргізу; сарапшылардың функционалдық міндеттері бойынша ұсыныстар енгізу; атқару және еңбек тәртібін қамтамасыз ету; басшылықтың күрделі тапсырмаларын қарау; жергілікті мемлекеттік органдардың нормативтік құқықтық актілерге мониторинг жүргізу бойынша аумақтық әділет органдарының қызметін үйлестіруді қамтамасыз ету; орталық мемлекеттік органдарда, сондай-ақ мәслихаттар мен әкімдіктерде мемлекеттік тіркеуге жататын нормативтік құқықтық актілерге тексеруді жүзеге асыру; Департамент басшылығымен жүктелген басқа да міндеттерді жүзеге асыру.</w:t>
            </w:r>
          </w:p>
        </w:tc>
      </w:tr>
    </w:tbl>
    <w:bookmarkStart w:name="z64" w:id="61"/>
    <w:p>
      <w:pPr>
        <w:spacing w:after="0"/>
        <w:ind w:left="0"/>
        <w:jc w:val="left"/>
      </w:pPr>
      <w:r>
        <w:rPr>
          <w:rFonts w:ascii="Times New Roman"/>
          <w:b/>
          <w:i w:val="false"/>
          <w:color w:val="000000"/>
        </w:rPr>
        <w:t xml:space="preserve"> 
60. Нормативтік құқықтық актілерді тіркеу департаментінің</w:t>
      </w:r>
      <w:r>
        <w:br/>
      </w:r>
      <w:r>
        <w:rPr>
          <w:rFonts w:ascii="Times New Roman"/>
          <w:b/>
          <w:i w:val="false"/>
          <w:color w:val="000000"/>
        </w:rPr>
        <w:t>
Нормативтік құқықтық актілерді талдау</w:t>
      </w:r>
      <w:r>
        <w:br/>
      </w:r>
      <w:r>
        <w:rPr>
          <w:rFonts w:ascii="Times New Roman"/>
          <w:b/>
          <w:i w:val="false"/>
          <w:color w:val="000000"/>
        </w:rPr>
        <w:t>
және бақылау басқармасының бас сарапшысы</w:t>
      </w:r>
      <w:r>
        <w:br/>
      </w:r>
      <w:r>
        <w:rPr>
          <w:rFonts w:ascii="Times New Roman"/>
          <w:b/>
          <w:i w:val="false"/>
          <w:color w:val="000000"/>
        </w:rPr>
        <w:t>
С-4 санаты (1 бірлік), № 4-2-2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9275"/>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саласындағы нормативтік құқықтық базаны жетілдіру бойынша ұсыныстарды енгізу; орталық мемлекеттік органдарда, сондай-ақ мәслихаттар мен әкімдіктерде мемлекеттік тіркеуге жататын нормативтік құқықтық актілерге тексеруді жүзеге асыру; нормативтік құқықтық актілердің жобаларын әзірлеу; нормативтік құқықтық актілерді мемлекеттік тіркеу сұрақтары бойынша аумақтық әділет бөлімшелердің жұмысын үйлестіру және талдау; тіркелген нормативтік құқықтық актілерді қолданыстағы заңнамаға сәйкес келуіне және мемлекеттік органдардың норма шығармашылық қызметіне талдау жүргізуді қамтамасыз ету; жергілікті мемлекеттік органдардың күрделі нормативтік құқықтық актілеріне заң сараптамасын өткізу; басшылықтың күрделі тапсырмаларын қарау; Департамент басшылығымен жүктелген басқа да міндеттерді жүзеге асыру.</w:t>
            </w:r>
          </w:p>
        </w:tc>
      </w:tr>
    </w:tbl>
    <w:bookmarkStart w:name="z65" w:id="62"/>
    <w:p>
      <w:pPr>
        <w:spacing w:after="0"/>
        <w:ind w:left="0"/>
        <w:jc w:val="left"/>
      </w:pPr>
      <w:r>
        <w:rPr>
          <w:rFonts w:ascii="Times New Roman"/>
          <w:b/>
          <w:i w:val="false"/>
          <w:color w:val="000000"/>
        </w:rPr>
        <w:t xml:space="preserve"> 
61. Нормативтік құқықтық актілерді тіркеу департаментінің</w:t>
      </w:r>
      <w:r>
        <w:br/>
      </w:r>
      <w:r>
        <w:rPr>
          <w:rFonts w:ascii="Times New Roman"/>
          <w:b/>
          <w:i w:val="false"/>
          <w:color w:val="000000"/>
        </w:rPr>
        <w:t>
Нормативтік құқықтық актілерді талдау және бақылау</w:t>
      </w:r>
      <w:r>
        <w:br/>
      </w:r>
      <w:r>
        <w:rPr>
          <w:rFonts w:ascii="Times New Roman"/>
          <w:b/>
          <w:i w:val="false"/>
          <w:color w:val="000000"/>
        </w:rPr>
        <w:t>
басқармасының бас сарапшысы</w:t>
      </w:r>
      <w:r>
        <w:br/>
      </w:r>
      <w:r>
        <w:rPr>
          <w:rFonts w:ascii="Times New Roman"/>
          <w:b/>
          <w:i w:val="false"/>
          <w:color w:val="000000"/>
        </w:rPr>
        <w:t>
С-4 санаты (1 бірлік), № 4-2-3</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97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саласындағы нормативтік құқықтық базаны жетілдіру бойынша ұсыныстарды енгізу; орталық мемлекеттік органдарда, сондай-ақ мәслихаттар мен әкімдіктерде мемлекеттік тіркеуге жататын нормативтік құқықтық актілерге тексеруді жүзеге асыру; нормативтік құқықтық актілердің жобаларын әзірлеу; орталық және жергілікті мемлекеттік органдардың нормативтік құқықтық актілеріне заң сараптамасын өткізу; аймақтық норма шығармашылығына бақылауды жүзеге асыру бойынша аумақтық әділет бөлімшелердің жұмысын қорыту және талдау; ведомстволық және аумақтық норма шығармашылығына бақылауды жүзеге асыру бойынша талдауды өткізуді қамтамасыз ету; жергілікті мемлекеттік органдардың күрделі нормативтік құқықтық актілеріне заң сараптамасын өткізу; басшылықтың күрделі тапсырмаларын қарау; Департамент басшылығымен жүктелген басқа да міндеттерді жүзеге асыру.</w:t>
            </w:r>
          </w:p>
        </w:tc>
      </w:tr>
    </w:tbl>
    <w:bookmarkStart w:name="z66" w:id="63"/>
    <w:p>
      <w:pPr>
        <w:spacing w:after="0"/>
        <w:ind w:left="0"/>
        <w:jc w:val="left"/>
      </w:pPr>
      <w:r>
        <w:rPr>
          <w:rFonts w:ascii="Times New Roman"/>
          <w:b/>
          <w:i w:val="false"/>
          <w:color w:val="000000"/>
        </w:rPr>
        <w:t xml:space="preserve"> 
62. Нормативтік құқықтық актілерді тіркеу департаментінің</w:t>
      </w:r>
      <w:r>
        <w:br/>
      </w:r>
      <w:r>
        <w:rPr>
          <w:rFonts w:ascii="Times New Roman"/>
          <w:b/>
          <w:i w:val="false"/>
          <w:color w:val="000000"/>
        </w:rPr>
        <w:t>
Нормативтік құқықтық актілерді талдау және бақылау</w:t>
      </w:r>
      <w:r>
        <w:br/>
      </w:r>
      <w:r>
        <w:rPr>
          <w:rFonts w:ascii="Times New Roman"/>
          <w:b/>
          <w:i w:val="false"/>
          <w:color w:val="000000"/>
        </w:rPr>
        <w:t>
басқармасының сарапшысы С-5 санаты</w:t>
      </w:r>
      <w:r>
        <w:br/>
      </w:r>
      <w:r>
        <w:rPr>
          <w:rFonts w:ascii="Times New Roman"/>
          <w:b/>
          <w:i w:val="false"/>
          <w:color w:val="000000"/>
        </w:rPr>
        <w:t>
(3 бірлік), № 4-2-4, № 4-2-5, № 4-2-6</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97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құзыреттілігі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Нормативтік құқықтық актілерді мемлекеттік тіркеу саласын реттейтін заңнаманы білуі.</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сұрақтары бойынша әділет органдарының қызметін талдау; орталық мемлекеттік органдарда, сондай-ақ мәслихаттар мен әкімдіктерде мемлекеттік тіркеуге жататын нормативтік құқықтық актілерге тексеруді жүзеге асыру; тіркелген нормативтік құқықтық актілерді қолданыстағы заңнамаға сәйкес келуіне талдау жүргізу; нормативтік құқықтық актілерді мемлекеттік тіркеу сұрақтары бойынша аумақтық әділет бөлімшелердің жұмыс тәжірибесіне талдау жүргізу; нормативтік құқықтық актілерді мемлекеттік тіркеу саласындағы нормативтік құқықтық базаны жетілдіру бойынша ұсыныстарды енгізу; нормативтік құқықтық актілеріне заң сараптамасын өткізу; жергілікті мемлекеттік органдардың күрделі нормативтік құқықтық актілеріне заң сараптамасын өткізу; жергілікті мемлекеттік органдардың нормативтік құқықтық актілеріне мониторинг жүргізу бойынша аумақтық әділет органдарының қызметін жинақтау және Әділет министрлігінің нормативтік құқықтық актілеріне мониторингін жүргізуді жүзеге асыру; ведомстволық және аумақтық норма шығармашылығына бақылауды жүзеге асыру бойынша талдауды өткізу; Департамент басшылығымен жүктелген басқа да міндеттерді жүзеге асыру.</w:t>
            </w:r>
          </w:p>
        </w:tc>
      </w:tr>
    </w:tbl>
    <w:p>
      <w:pPr>
        <w:spacing w:after="0"/>
        <w:ind w:left="0"/>
        <w:jc w:val="left"/>
      </w:pPr>
      <w:r>
        <w:rPr>
          <w:rFonts w:ascii="Times New Roman"/>
          <w:b/>
          <w:i w:val="false"/>
          <w:color w:val="000000"/>
        </w:rPr>
        <w:t xml:space="preserve"> 63. Мемлекеттің мүліктік құқықтарын қорғау</w:t>
      </w:r>
      <w:r>
        <w:br/>
      </w:r>
      <w:r>
        <w:rPr>
          <w:rFonts w:ascii="Times New Roman"/>
          <w:b/>
          <w:i w:val="false"/>
          <w:color w:val="000000"/>
        </w:rPr>
        <w:t>
департаментінің директоры</w:t>
      </w:r>
      <w:r>
        <w:br/>
      </w:r>
      <w:r>
        <w:rPr>
          <w:rFonts w:ascii="Times New Roman"/>
          <w:b/>
          <w:i w:val="false"/>
          <w:color w:val="000000"/>
        </w:rPr>
        <w:t>
С-1 санаты (1 бірлік), № 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 мамандығы бойынша. Шетелдік жетекші жоғары оқу орындарында оқуы, бакалвр, және/немесе магистр, және/немесе философия докторы (PhD) не бейін бойынша доктор дәрежесі болғаны жөн.</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Үкіметтің 2002 жылғы 10 желтоқсандағы № 1300 қаулысымен бекітілген Қазақстан Республикасы Үкіметінің </w:t>
            </w:r>
            <w:r>
              <w:rPr>
                <w:rFonts w:ascii="Times New Roman"/>
                <w:b w:val="false"/>
                <w:i w:val="false"/>
                <w:color w:val="000000"/>
                <w:sz w:val="20"/>
              </w:rPr>
              <w:t>Регламентін</w:t>
            </w:r>
            <w:r>
              <w:rPr>
                <w:rFonts w:ascii="Times New Roman"/>
                <w:b w:val="false"/>
                <w:i w:val="false"/>
                <w:color w:val="000000"/>
                <w:sz w:val="20"/>
              </w:rPr>
              <w:t>. Функциональдық міндеттерге тиісті салалардағы заңнаманы білу. Шетел тілдерін білген жөн.</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құрылымдық бөлімшелерінің қызметіне бақылауды жүзеге асыру; Департаменттің құрылымдық бөлімшелерінің қызметін ұйымдастыру; Департамент қызметкерлерінің атқарушылық және еңбек тәртібін сақтауын қамтамасыз ету.</w:t>
            </w:r>
            <w:r>
              <w:br/>
            </w: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r>
              <w:br/>
            </w:r>
            <w:r>
              <w:rPr>
                <w:rFonts w:ascii="Times New Roman"/>
                <w:b w:val="false"/>
                <w:i w:val="false"/>
                <w:color w:val="000000"/>
                <w:sz w:val="20"/>
              </w:rPr>
              <w:t xml:space="preserve">
Қазақстан Республикасының мүдделерін қорғаумен байланысты тапсырмаларды, шағымдарды және өтініштерді қарау және орындаумен; </w:t>
            </w:r>
            <w:r>
              <w:br/>
            </w: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r>
              <w:br/>
            </w: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r>
              <w:br/>
            </w: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r>
              <w:br/>
            </w: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r>
              <w:br/>
            </w:r>
            <w:r>
              <w:rPr>
                <w:rFonts w:ascii="Times New Roman"/>
                <w:b w:val="false"/>
                <w:i w:val="false"/>
                <w:color w:val="000000"/>
                <w:sz w:val="20"/>
              </w:rPr>
              <w:t>
Құрылымдық бөлімшелердің қызметкерлері арасында өзара ауысымдылық принципін іске асыру, Министрлік басшылығының өзге де тапсырмаларын орындау.</w:t>
            </w:r>
          </w:p>
        </w:tc>
      </w:tr>
    </w:tbl>
    <w:bookmarkStart w:name="z67" w:id="64"/>
    <w:p>
      <w:pPr>
        <w:spacing w:after="0"/>
        <w:ind w:left="0"/>
        <w:jc w:val="left"/>
      </w:pPr>
      <w:r>
        <w:rPr>
          <w:rFonts w:ascii="Times New Roman"/>
          <w:b/>
          <w:i w:val="false"/>
          <w:color w:val="000000"/>
        </w:rPr>
        <w:t xml:space="preserve"> 
64. Мемлекеттің мүліктік құқықтарын қорғау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(2 бірлік), № 6-0-2, № 6-0-3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7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 немесе кеден ісі мамандығы бойынша.</w:t>
            </w:r>
            <w:r>
              <w:br/>
            </w: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Үкіметтің 2002 жылғы 10 желтоқсандағы №1300 қаулысымен бекітілген Қазақстан Республикасы Үкіметінің Регламентін. Функциональдық міндеттерге тиісті салалардағы заңнаманы білу</w:t>
            </w:r>
            <w:r>
              <w:br/>
            </w:r>
            <w:r>
              <w:rPr>
                <w:rFonts w:ascii="Times New Roman"/>
                <w:b w:val="false"/>
                <w:i w:val="false"/>
                <w:color w:val="000000"/>
                <w:sz w:val="20"/>
              </w:rPr>
              <w:t xml:space="preserve">
Шетел тілдерін білген жөн,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үйлестіру және бақылау; Департаменттің құрылымдық бөлімшелерінің қызметіне бақылауды жүзеге асыру; Департаменттің құрылымдық бөлімшелерінің қызметін ұйымдастыру; қызметкерлердің атқарушылық және еңбек тәртібін сақтауын қамтамасыз ету;</w:t>
            </w:r>
            <w:r>
              <w:br/>
            </w: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r>
              <w:br/>
            </w:r>
            <w:r>
              <w:rPr>
                <w:rFonts w:ascii="Times New Roman"/>
                <w:b w:val="false"/>
                <w:i w:val="false"/>
                <w:color w:val="000000"/>
                <w:sz w:val="20"/>
              </w:rPr>
              <w:t xml:space="preserve">
Қазақстан Республикасының мүдделерін қорғаумен байланысты тапсырмаларды, шағымдарды және өтініштерді қарау және орындаумен; </w:t>
            </w:r>
            <w:r>
              <w:br/>
            </w: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r>
              <w:br/>
            </w: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r>
              <w:br/>
            </w: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r>
              <w:br/>
            </w: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r>
              <w:br/>
            </w:r>
            <w:r>
              <w:rPr>
                <w:rFonts w:ascii="Times New Roman"/>
                <w:b w:val="false"/>
                <w:i w:val="false"/>
                <w:color w:val="000000"/>
                <w:sz w:val="20"/>
              </w:rPr>
              <w:t>
Құрылымдық бөлімшелердің қызметкерлері арасында өзара ауысымдық принципін іске асыру, Министрлік басшылығының өзге де тапсырмаларын орындау.</w:t>
            </w:r>
          </w:p>
        </w:tc>
      </w:tr>
    </w:tbl>
    <w:bookmarkStart w:name="z68" w:id="65"/>
    <w:p>
      <w:pPr>
        <w:spacing w:after="0"/>
        <w:ind w:left="0"/>
        <w:jc w:val="left"/>
      </w:pPr>
      <w:r>
        <w:rPr>
          <w:rFonts w:ascii="Times New Roman"/>
          <w:b/>
          <w:i w:val="false"/>
          <w:color w:val="000000"/>
        </w:rPr>
        <w:t xml:space="preserve"> 
65. Мемлекеттің мүліктік құқықтарын қорғау</w:t>
      </w:r>
      <w:r>
        <w:br/>
      </w:r>
      <w:r>
        <w:rPr>
          <w:rFonts w:ascii="Times New Roman"/>
          <w:b/>
          <w:i w:val="false"/>
          <w:color w:val="000000"/>
        </w:rPr>
        <w:t>
департаментінің бас сарапшысы</w:t>
      </w:r>
      <w:r>
        <w:br/>
      </w:r>
      <w:r>
        <w:rPr>
          <w:rFonts w:ascii="Times New Roman"/>
          <w:b/>
          <w:i w:val="false"/>
          <w:color w:val="000000"/>
        </w:rPr>
        <w:t>
С-4 санаты (7 бірлік), № 6-0-4, № 6-0-5, № 6-0-6, № 6-0-7,</w:t>
      </w:r>
      <w:r>
        <w:br/>
      </w:r>
      <w:r>
        <w:rPr>
          <w:rFonts w:ascii="Times New Roman"/>
          <w:b/>
          <w:i w:val="false"/>
          <w:color w:val="000000"/>
        </w:rPr>
        <w:t>
№ 6-0-8, № 6-0-9, № 6-0-10</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101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құқықтану немесе халықаралық құқық мамандығы бойынша </w:t>
            </w:r>
            <w:r>
              <w:br/>
            </w: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Азаматтық іс жүргізу</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Салық</w:t>
            </w:r>
            <w:r>
              <w:rPr>
                <w:rFonts w:ascii="Times New Roman"/>
                <w:b w:val="false"/>
                <w:i w:val="false"/>
                <w:color w:val="000000"/>
                <w:sz w:val="20"/>
              </w:rPr>
              <w:t xml:space="preserve"> кодекстер,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w:t>
            </w:r>
            <w:r>
              <w:br/>
            </w:r>
            <w:r>
              <w:rPr>
                <w:rFonts w:ascii="Times New Roman"/>
                <w:b w:val="false"/>
                <w:i w:val="false"/>
                <w:color w:val="000000"/>
                <w:sz w:val="20"/>
              </w:rPr>
              <w:t>
Компьютердегі Word, Excel, Internet бағдарламаларымен міндетті түрде жұмыс істей білуі.</w:t>
            </w:r>
            <w:r>
              <w:br/>
            </w:r>
            <w:r>
              <w:rPr>
                <w:rFonts w:ascii="Times New Roman"/>
                <w:b w:val="false"/>
                <w:i w:val="false"/>
                <w:color w:val="000000"/>
                <w:sz w:val="20"/>
              </w:rPr>
              <w:t xml:space="preserve">
Шетел тілдерін білген жөн,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r>
              <w:br/>
            </w: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r>
              <w:br/>
            </w: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r>
              <w:br/>
            </w: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r>
              <w:br/>
            </w: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r>
              <w:br/>
            </w: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r>
              <w:br/>
            </w: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r>
              <w:br/>
            </w:r>
            <w:r>
              <w:rPr>
                <w:rFonts w:ascii="Times New Roman"/>
                <w:b w:val="false"/>
                <w:i w:val="false"/>
                <w:color w:val="000000"/>
                <w:sz w:val="20"/>
              </w:rPr>
              <w:t>
Қазақстан Республикасына шетелдік субъектілердің талап арыздарын талдаумен;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69" w:id="66"/>
    <w:p>
      <w:pPr>
        <w:spacing w:after="0"/>
        <w:ind w:left="0"/>
        <w:jc w:val="left"/>
      </w:pPr>
      <w:r>
        <w:rPr>
          <w:rFonts w:ascii="Times New Roman"/>
          <w:b/>
          <w:i w:val="false"/>
          <w:color w:val="000000"/>
        </w:rPr>
        <w:t xml:space="preserve"> 
66. Мемлекеттің мүліктік құқықтарын қорғау</w:t>
      </w:r>
      <w:r>
        <w:br/>
      </w:r>
      <w:r>
        <w:rPr>
          <w:rFonts w:ascii="Times New Roman"/>
          <w:b/>
          <w:i w:val="false"/>
          <w:color w:val="000000"/>
        </w:rPr>
        <w:t>
департаментінің сарапшысы</w:t>
      </w:r>
      <w:r>
        <w:br/>
      </w:r>
      <w:r>
        <w:rPr>
          <w:rFonts w:ascii="Times New Roman"/>
          <w:b/>
          <w:i w:val="false"/>
          <w:color w:val="000000"/>
        </w:rPr>
        <w:t>
С-5 санаты (5 бірлік), № 6-0-11, № 6-0-12,</w:t>
      </w:r>
      <w:r>
        <w:br/>
      </w:r>
      <w:r>
        <w:rPr>
          <w:rFonts w:ascii="Times New Roman"/>
          <w:b/>
          <w:i w:val="false"/>
          <w:color w:val="000000"/>
        </w:rPr>
        <w:t>
№ 6-0-13, № 6-0-14, № 6-0-15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10384"/>
      </w:tblGrid>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құқықтану, немесе халықаралық құқық, немесе экономика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Азаматтық, Азаматтық іс жүргізу, Бюджет және  Салық кодекстер, «Мемлекеттік сатып алу туралы» Заң.</w:t>
            </w:r>
            <w:r>
              <w:br/>
            </w:r>
            <w:r>
              <w:rPr>
                <w:rFonts w:ascii="Times New Roman"/>
                <w:b w:val="false"/>
                <w:i w:val="false"/>
                <w:color w:val="000000"/>
                <w:sz w:val="20"/>
              </w:rPr>
              <w:t xml:space="preserve">
Компьютердегі Word, Excel, Internet бағдарламаларымен міндетті түрде жұмыс істей білуі. Шетел тілдерін білген жөн.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r>
              <w:br/>
            </w: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r>
              <w:br/>
            </w: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r>
              <w:br/>
            </w: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r>
              <w:br/>
            </w: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r>
              <w:br/>
            </w: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r>
              <w:br/>
            </w: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r>
              <w:br/>
            </w:r>
            <w:r>
              <w:rPr>
                <w:rFonts w:ascii="Times New Roman"/>
                <w:b w:val="false"/>
                <w:i w:val="false"/>
                <w:color w:val="000000"/>
                <w:sz w:val="20"/>
              </w:rPr>
              <w:t>
Қазақстан Республикасына шетелдік субъектілердің талап арыздарын талдаумен;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70" w:id="67"/>
    <w:p>
      <w:pPr>
        <w:spacing w:after="0"/>
        <w:ind w:left="0"/>
        <w:jc w:val="left"/>
      </w:pPr>
      <w:r>
        <w:rPr>
          <w:rFonts w:ascii="Times New Roman"/>
          <w:b/>
          <w:i w:val="false"/>
          <w:color w:val="000000"/>
        </w:rPr>
        <w:t xml:space="preserve"> 
67. Халықаралық құқық және ынтымақтастық</w:t>
      </w:r>
      <w:r>
        <w:br/>
      </w:r>
      <w:r>
        <w:rPr>
          <w:rFonts w:ascii="Times New Roman"/>
          <w:b/>
          <w:i w:val="false"/>
          <w:color w:val="000000"/>
        </w:rPr>
        <w:t>
департаментінің директоры,</w:t>
      </w:r>
      <w:r>
        <w:br/>
      </w:r>
      <w:r>
        <w:rPr>
          <w:rFonts w:ascii="Times New Roman"/>
          <w:b/>
          <w:i w:val="false"/>
          <w:color w:val="000000"/>
        </w:rPr>
        <w:t>
С-1 санаты (1 бірлік), № 5-1-0-1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98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құқықтану немесе халықаралық құқық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r>
              <w:br/>
            </w: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r>
              <w:br/>
            </w: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r>
              <w:br/>
            </w: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r>
              <w:br/>
            </w: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71" w:id="68"/>
    <w:p>
      <w:pPr>
        <w:spacing w:after="0"/>
        <w:ind w:left="0"/>
        <w:jc w:val="left"/>
      </w:pPr>
      <w:r>
        <w:rPr>
          <w:rFonts w:ascii="Times New Roman"/>
          <w:b/>
          <w:i w:val="false"/>
          <w:color w:val="000000"/>
        </w:rPr>
        <w:t xml:space="preserve"> 
68. Халықаралық құқық және ынтымақтастық департаменті</w:t>
      </w:r>
      <w:r>
        <w:br/>
      </w:r>
      <w:r>
        <w:rPr>
          <w:rFonts w:ascii="Times New Roman"/>
          <w:b/>
          <w:i w:val="false"/>
          <w:color w:val="000000"/>
        </w:rPr>
        <w:t>
директорының орынбасары</w:t>
      </w:r>
      <w:r>
        <w:br/>
      </w:r>
      <w:r>
        <w:rPr>
          <w:rFonts w:ascii="Times New Roman"/>
          <w:b/>
          <w:i w:val="false"/>
          <w:color w:val="000000"/>
        </w:rPr>
        <w:t>
С-2 санаты (2 бірлік), № 5-1-0-2, № 5-1-0-3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99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халықаралық құқық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r>
              <w:br/>
            </w:r>
            <w:r>
              <w:rPr>
                <w:rFonts w:ascii="Times New Roman"/>
                <w:b w:val="false"/>
                <w:i w:val="false"/>
                <w:color w:val="000000"/>
                <w:sz w:val="20"/>
              </w:rPr>
              <w:t xml:space="preserve">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 </w:t>
            </w:r>
          </w:p>
        </w:tc>
      </w:tr>
    </w:tbl>
    <w:bookmarkStart w:name="z72" w:id="69"/>
    <w:p>
      <w:pPr>
        <w:spacing w:after="0"/>
        <w:ind w:left="0"/>
        <w:jc w:val="left"/>
      </w:pPr>
      <w:r>
        <w:rPr>
          <w:rFonts w:ascii="Times New Roman"/>
          <w:b/>
          <w:i w:val="false"/>
          <w:color w:val="000000"/>
        </w:rPr>
        <w:t xml:space="preserve"> 
69. Халықаралық құқық және ынтымақтастық департаменті</w:t>
      </w:r>
      <w:r>
        <w:br/>
      </w:r>
      <w:r>
        <w:rPr>
          <w:rFonts w:ascii="Times New Roman"/>
          <w:b/>
          <w:i w:val="false"/>
          <w:color w:val="000000"/>
        </w:rPr>
        <w:t>
Екіжақты халықаралық шарттар жобаларын сараптау басқармасының</w:t>
      </w:r>
      <w:r>
        <w:br/>
      </w:r>
      <w:r>
        <w:rPr>
          <w:rFonts w:ascii="Times New Roman"/>
          <w:b/>
          <w:i w:val="false"/>
          <w:color w:val="000000"/>
        </w:rPr>
        <w:t>
басшысы С-3 санаты (1 бірлік), № 5-1-1-1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9900"/>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 қаралатын мәселелерді шешуге әдіс амалдар туралы ұсыныстар енгізу мақсатында басқарманың құзыретіне жататын мәселелері бойынша Министрдің, жетекшілік ететін Министрдің орынбасардың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73" w:id="70"/>
    <w:p>
      <w:pPr>
        <w:spacing w:after="0"/>
        <w:ind w:left="0"/>
        <w:jc w:val="left"/>
      </w:pPr>
      <w:r>
        <w:rPr>
          <w:rFonts w:ascii="Times New Roman"/>
          <w:b/>
          <w:i w:val="false"/>
          <w:color w:val="000000"/>
        </w:rPr>
        <w:t xml:space="preserve"> 
70. Халықаралық құқық және ынтымақтастық департаменті</w:t>
      </w:r>
      <w:r>
        <w:br/>
      </w:r>
      <w:r>
        <w:rPr>
          <w:rFonts w:ascii="Times New Roman"/>
          <w:b/>
          <w:i w:val="false"/>
          <w:color w:val="000000"/>
        </w:rPr>
        <w:t>
Екіжақты халықаралық шарттар жобаларын сараптау басқармасының</w:t>
      </w:r>
      <w:r>
        <w:br/>
      </w:r>
      <w:r>
        <w:rPr>
          <w:rFonts w:ascii="Times New Roman"/>
          <w:b/>
          <w:i w:val="false"/>
          <w:color w:val="000000"/>
        </w:rPr>
        <w:t>
бас сарапшысы С-4 санаты (2 бірлік), № 5-1-1-2, № 5-1-1-3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 Шетел тілдерін білу мүмкіндігінше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 Министрлік басшылығының және департамент басшыларының өзге де тапсырмаларын орындау.</w:t>
            </w:r>
          </w:p>
        </w:tc>
      </w:tr>
    </w:tbl>
    <w:bookmarkStart w:name="z74" w:id="71"/>
    <w:p>
      <w:pPr>
        <w:spacing w:after="0"/>
        <w:ind w:left="0"/>
        <w:jc w:val="left"/>
      </w:pPr>
      <w:r>
        <w:rPr>
          <w:rFonts w:ascii="Times New Roman"/>
          <w:b/>
          <w:i w:val="false"/>
          <w:color w:val="000000"/>
        </w:rPr>
        <w:t xml:space="preserve"> 
71. Халықаралық құқық және ынтымақтастық департаменті</w:t>
      </w:r>
      <w:r>
        <w:br/>
      </w:r>
      <w:r>
        <w:rPr>
          <w:rFonts w:ascii="Times New Roman"/>
          <w:b/>
          <w:i w:val="false"/>
          <w:color w:val="000000"/>
        </w:rPr>
        <w:t>
Екіжақты халықаралық шарттар жобаларын сараптау басқармасының</w:t>
      </w:r>
      <w:r>
        <w:br/>
      </w:r>
      <w:r>
        <w:rPr>
          <w:rFonts w:ascii="Times New Roman"/>
          <w:b/>
          <w:i w:val="false"/>
          <w:color w:val="000000"/>
        </w:rPr>
        <w:t>
сарапшысы С-5 санаты (2 бірлік), № 5-1-1-4, № 5-1-1-5</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құқықтану немесе халықаралық құқық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 Министрлік басшылығының және департамент басшыларының өзге де тапсырмаларын орындау.</w:t>
            </w:r>
          </w:p>
        </w:tc>
      </w:tr>
    </w:tbl>
    <w:bookmarkStart w:name="z75" w:id="72"/>
    <w:p>
      <w:pPr>
        <w:spacing w:after="0"/>
        <w:ind w:left="0"/>
        <w:jc w:val="left"/>
      </w:pPr>
      <w:r>
        <w:rPr>
          <w:rFonts w:ascii="Times New Roman"/>
          <w:b/>
          <w:i w:val="false"/>
          <w:color w:val="000000"/>
        </w:rPr>
        <w:t xml:space="preserve"> 
72. Халықаралық құқық және ынтымақтастық департаменті</w:t>
      </w:r>
      <w:r>
        <w:br/>
      </w:r>
      <w:r>
        <w:rPr>
          <w:rFonts w:ascii="Times New Roman"/>
          <w:b/>
          <w:i w:val="false"/>
          <w:color w:val="000000"/>
        </w:rPr>
        <w:t>
Екіжақты халықаралық шарттар жобаларын сараптау басқармасының</w:t>
      </w:r>
      <w:r>
        <w:br/>
      </w:r>
      <w:r>
        <w:rPr>
          <w:rFonts w:ascii="Times New Roman"/>
          <w:b/>
          <w:i w:val="false"/>
          <w:color w:val="000000"/>
        </w:rPr>
        <w:t>
сарапшысы С-5 санаты (1 бірлік), № 5-1-1-6</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4"/>
        <w:gridCol w:w="9776"/>
      </w:tblGrid>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құқықтану немесе халықаралық құқық немесе халықаралық қатынастар </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Компьютердегі Word, Excel, Internet программаларымен жұмыс істей білуі. Шетел тілдерін білгені жөн.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аудармаға байланысты тапсырмаларын орындау.</w:t>
            </w:r>
          </w:p>
        </w:tc>
      </w:tr>
    </w:tbl>
    <w:bookmarkStart w:name="z76" w:id="73"/>
    <w:p>
      <w:pPr>
        <w:spacing w:after="0"/>
        <w:ind w:left="0"/>
        <w:jc w:val="left"/>
      </w:pPr>
      <w:r>
        <w:rPr>
          <w:rFonts w:ascii="Times New Roman"/>
          <w:b/>
          <w:i w:val="false"/>
          <w:color w:val="000000"/>
        </w:rPr>
        <w:t xml:space="preserve"> 
73. Халықаралық құқық және ынтымақтастық департаменті</w:t>
      </w:r>
      <w:r>
        <w:br/>
      </w:r>
      <w:r>
        <w:rPr>
          <w:rFonts w:ascii="Times New Roman"/>
          <w:b/>
          <w:i w:val="false"/>
          <w:color w:val="000000"/>
        </w:rPr>
        <w:t>
Ұжымдық қауіпсіздік шарты ұйымының, Шанхай ынтымақтастық</w:t>
      </w:r>
      <w:r>
        <w:br/>
      </w:r>
      <w:r>
        <w:rPr>
          <w:rFonts w:ascii="Times New Roman"/>
          <w:b/>
          <w:i w:val="false"/>
          <w:color w:val="000000"/>
        </w:rPr>
        <w:t>
ұйымының, Тәуелсіз мемлекеттер достастығының халықаралық</w:t>
      </w:r>
      <w:r>
        <w:br/>
      </w:r>
      <w:r>
        <w:rPr>
          <w:rFonts w:ascii="Times New Roman"/>
          <w:b/>
          <w:i w:val="false"/>
          <w:color w:val="000000"/>
        </w:rPr>
        <w:t>
шарттар жобаларын сараптау басқармасының басшысы</w:t>
      </w:r>
      <w:r>
        <w:br/>
      </w:r>
      <w:r>
        <w:rPr>
          <w:rFonts w:ascii="Times New Roman"/>
          <w:b/>
          <w:i w:val="false"/>
          <w:color w:val="000000"/>
        </w:rPr>
        <w:t>
С-3 санаты (1 бірлік), № 5-1-2-1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9913"/>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w:t>
            </w:r>
            <w:r>
              <w:br/>
            </w:r>
            <w:r>
              <w:rPr>
                <w:rFonts w:ascii="Times New Roman"/>
                <w:b w:val="false"/>
                <w:i w:val="false"/>
                <w:color w:val="000000"/>
                <w:sz w:val="20"/>
              </w:rPr>
              <w:t>
Шетел тілдерін білу мүмкіндігінше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басқармасының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77" w:id="74"/>
    <w:p>
      <w:pPr>
        <w:spacing w:after="0"/>
        <w:ind w:left="0"/>
        <w:jc w:val="left"/>
      </w:pPr>
      <w:r>
        <w:rPr>
          <w:rFonts w:ascii="Times New Roman"/>
          <w:b/>
          <w:i w:val="false"/>
          <w:color w:val="000000"/>
        </w:rPr>
        <w:t xml:space="preserve"> 
74. Халықаралық құқық және ынтымақтастық департаменті</w:t>
      </w:r>
      <w:r>
        <w:br/>
      </w:r>
      <w:r>
        <w:rPr>
          <w:rFonts w:ascii="Times New Roman"/>
          <w:b/>
          <w:i w:val="false"/>
          <w:color w:val="000000"/>
        </w:rPr>
        <w:t>
Ұжымдық қауіпсіздік шарты ұйымының, Шанхай ынтымақтастық</w:t>
      </w:r>
      <w:r>
        <w:br/>
      </w:r>
      <w:r>
        <w:rPr>
          <w:rFonts w:ascii="Times New Roman"/>
          <w:b/>
          <w:i w:val="false"/>
          <w:color w:val="000000"/>
        </w:rPr>
        <w:t>
ұйымының, Тәуелсіз мемлекеттер достастығының халықаралық</w:t>
      </w:r>
      <w:r>
        <w:br/>
      </w:r>
      <w:r>
        <w:rPr>
          <w:rFonts w:ascii="Times New Roman"/>
          <w:b/>
          <w:i w:val="false"/>
          <w:color w:val="000000"/>
        </w:rPr>
        <w:t>
шарттар жобаларын сараптау басқармасының бас сарапшысы</w:t>
      </w:r>
      <w:r>
        <w:br/>
      </w:r>
      <w:r>
        <w:rPr>
          <w:rFonts w:ascii="Times New Roman"/>
          <w:b/>
          <w:i w:val="false"/>
          <w:color w:val="000000"/>
        </w:rPr>
        <w:t>
С-4 санаты (2 бірлік), № 5-1-2-2, № 5-1-2-3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9519"/>
      </w:tblGrid>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Қазақстан Республикасы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78" w:id="75"/>
    <w:p>
      <w:pPr>
        <w:spacing w:after="0"/>
        <w:ind w:left="0"/>
        <w:jc w:val="left"/>
      </w:pPr>
      <w:r>
        <w:rPr>
          <w:rFonts w:ascii="Times New Roman"/>
          <w:b/>
          <w:i w:val="false"/>
          <w:color w:val="000000"/>
        </w:rPr>
        <w:t xml:space="preserve"> 
75. Халықаралық құқық және ынтымақтастық департаменті</w:t>
      </w:r>
      <w:r>
        <w:br/>
      </w:r>
      <w:r>
        <w:rPr>
          <w:rFonts w:ascii="Times New Roman"/>
          <w:b/>
          <w:i w:val="false"/>
          <w:color w:val="000000"/>
        </w:rPr>
        <w:t>
Ұжымдық қауіпсіздік шарты ұйымының, Шанхай ынтымақтастық</w:t>
      </w:r>
      <w:r>
        <w:br/>
      </w:r>
      <w:r>
        <w:rPr>
          <w:rFonts w:ascii="Times New Roman"/>
          <w:b/>
          <w:i w:val="false"/>
          <w:color w:val="000000"/>
        </w:rPr>
        <w:t>
ұйымының, Тәуелсіз мемлекеттер достастығының халықаралық</w:t>
      </w:r>
      <w:r>
        <w:br/>
      </w:r>
      <w:r>
        <w:rPr>
          <w:rFonts w:ascii="Times New Roman"/>
          <w:b/>
          <w:i w:val="false"/>
          <w:color w:val="000000"/>
        </w:rPr>
        <w:t>
шарттар жобаларын сараптау басқармасының сарапшысы</w:t>
      </w:r>
      <w:r>
        <w:br/>
      </w:r>
      <w:r>
        <w:rPr>
          <w:rFonts w:ascii="Times New Roman"/>
          <w:b/>
          <w:i w:val="false"/>
          <w:color w:val="000000"/>
        </w:rPr>
        <w:t>
С-5 санаты (3 бірлік), № 5-1-2-4, № 5-1-2-5, № 5-1-2-6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9498"/>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қауіпсіздік шарты ұйымының, Шанхай ынтымақтастық ұйымының, Тәуелсіз мемлекеттер достастығы елдерімен Қазақстан Республикасы елдерімен шарттарды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басқарманың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79" w:id="76"/>
    <w:p>
      <w:pPr>
        <w:spacing w:after="0"/>
        <w:ind w:left="0"/>
        <w:jc w:val="left"/>
      </w:pPr>
      <w:r>
        <w:rPr>
          <w:rFonts w:ascii="Times New Roman"/>
          <w:b/>
          <w:i w:val="false"/>
          <w:color w:val="000000"/>
        </w:rPr>
        <w:t xml:space="preserve"> 
76. Халықаралық құқық және ынтымақтастық департаменті</w:t>
      </w:r>
      <w:r>
        <w:br/>
      </w:r>
      <w:r>
        <w:rPr>
          <w:rFonts w:ascii="Times New Roman"/>
          <w:b/>
          <w:i w:val="false"/>
          <w:color w:val="000000"/>
        </w:rPr>
        <w:t>
Ынтымақтастық басқармасының басшысы</w:t>
      </w:r>
      <w:r>
        <w:br/>
      </w:r>
      <w:r>
        <w:rPr>
          <w:rFonts w:ascii="Times New Roman"/>
          <w:b/>
          <w:i w:val="false"/>
          <w:color w:val="000000"/>
        </w:rPr>
        <w:t>
С-3 санаты (1 бірлік), № 5-1-3-1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95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біліктілігі шегінде хаттамалық іс-шаралар ұйымдастыру;</w:t>
            </w:r>
            <w:r>
              <w:br/>
            </w: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0" w:id="77"/>
    <w:p>
      <w:pPr>
        <w:spacing w:after="0"/>
        <w:ind w:left="0"/>
        <w:jc w:val="left"/>
      </w:pPr>
      <w:r>
        <w:rPr>
          <w:rFonts w:ascii="Times New Roman"/>
          <w:b/>
          <w:i w:val="false"/>
          <w:color w:val="000000"/>
        </w:rPr>
        <w:t xml:space="preserve"> 
77. Халықаралық құқық және ынтымақтастық департаменті</w:t>
      </w:r>
      <w:r>
        <w:br/>
      </w:r>
      <w:r>
        <w:rPr>
          <w:rFonts w:ascii="Times New Roman"/>
          <w:b/>
          <w:i w:val="false"/>
          <w:color w:val="000000"/>
        </w:rPr>
        <w:t>
Ынтымақтастық басқармасының бас сарапшысы</w:t>
      </w:r>
      <w:r>
        <w:br/>
      </w:r>
      <w:r>
        <w:rPr>
          <w:rFonts w:ascii="Times New Roman"/>
          <w:b/>
          <w:i w:val="false"/>
          <w:color w:val="000000"/>
        </w:rPr>
        <w:t>
С-4 санаты (1 бірлік), № 5-1-3-2</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біліктілігі шегінде хаттамалық іс-шаралар ұйымдастыру;</w:t>
            </w:r>
            <w:r>
              <w:br/>
            </w: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1" w:id="78"/>
    <w:p>
      <w:pPr>
        <w:spacing w:after="0"/>
        <w:ind w:left="0"/>
        <w:jc w:val="left"/>
      </w:pPr>
      <w:r>
        <w:rPr>
          <w:rFonts w:ascii="Times New Roman"/>
          <w:b/>
          <w:i w:val="false"/>
          <w:color w:val="000000"/>
        </w:rPr>
        <w:t xml:space="preserve"> 
78. Халықаралық құқық және ынтымақтастық</w:t>
      </w:r>
      <w:r>
        <w:br/>
      </w:r>
      <w:r>
        <w:rPr>
          <w:rFonts w:ascii="Times New Roman"/>
          <w:b/>
          <w:i w:val="false"/>
          <w:color w:val="000000"/>
        </w:rPr>
        <w:t>
департаменті Ынтымақтастық басқармасының сарапшысы</w:t>
      </w:r>
      <w:r>
        <w:br/>
      </w:r>
      <w:r>
        <w:rPr>
          <w:rFonts w:ascii="Times New Roman"/>
          <w:b/>
          <w:i w:val="false"/>
          <w:color w:val="000000"/>
        </w:rPr>
        <w:t>
С-5 санаты (2 бірлік), № 5-1-3-3, № 5-1-3-4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Шетел тілдерін білу мүмкіндігінше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біліктілігі шегінде хаттамалық іс-шаралар ұйымдастыру;</w:t>
            </w:r>
            <w:r>
              <w:br/>
            </w: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2" w:id="79"/>
    <w:p>
      <w:pPr>
        <w:spacing w:after="0"/>
        <w:ind w:left="0"/>
        <w:jc w:val="left"/>
      </w:pPr>
      <w:r>
        <w:rPr>
          <w:rFonts w:ascii="Times New Roman"/>
          <w:b/>
          <w:i w:val="false"/>
          <w:color w:val="000000"/>
        </w:rPr>
        <w:t xml:space="preserve"> 
79. Халықаралық құқық және ынтымақтастық департаменті</w:t>
      </w:r>
      <w:r>
        <w:br/>
      </w:r>
      <w:r>
        <w:rPr>
          <w:rFonts w:ascii="Times New Roman"/>
          <w:b/>
          <w:i w:val="false"/>
          <w:color w:val="000000"/>
        </w:rPr>
        <w:t>
Ынтымақтастық басқармасының сарапшысы</w:t>
      </w:r>
      <w:r>
        <w:br/>
      </w:r>
      <w:r>
        <w:rPr>
          <w:rFonts w:ascii="Times New Roman"/>
          <w:b/>
          <w:i w:val="false"/>
          <w:color w:val="000000"/>
        </w:rPr>
        <w:t>
С-5 санаты (1 бірлік), № 5-1-3-5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 немесе аударма ісі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Шетел тілдерін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біліктілігі шегінде хаттамалық іс-шаралар ұйымдастыру;</w:t>
            </w:r>
            <w:r>
              <w:br/>
            </w: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3" w:id="80"/>
    <w:p>
      <w:pPr>
        <w:spacing w:after="0"/>
        <w:ind w:left="0"/>
        <w:jc w:val="left"/>
      </w:pPr>
      <w:r>
        <w:rPr>
          <w:rFonts w:ascii="Times New Roman"/>
          <w:b/>
          <w:i w:val="false"/>
          <w:color w:val="000000"/>
        </w:rPr>
        <w:t xml:space="preserve"> 
80. Экономикалық интеграция бойынша жобаларды сараптау</w:t>
      </w:r>
      <w:r>
        <w:br/>
      </w:r>
      <w:r>
        <w:rPr>
          <w:rFonts w:ascii="Times New Roman"/>
          <w:b/>
          <w:i w:val="false"/>
          <w:color w:val="000000"/>
        </w:rPr>
        <w:t>
департаменті директоры, С-1 (1 бірлік), № 5-2-0-1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98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r>
              <w:br/>
            </w: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r>
              <w:br/>
            </w: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r>
              <w:br/>
            </w: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r>
              <w:br/>
            </w: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84" w:id="81"/>
    <w:p>
      <w:pPr>
        <w:spacing w:after="0"/>
        <w:ind w:left="0"/>
        <w:jc w:val="left"/>
      </w:pPr>
      <w:r>
        <w:rPr>
          <w:rFonts w:ascii="Times New Roman"/>
          <w:b/>
          <w:i w:val="false"/>
          <w:color w:val="000000"/>
        </w:rPr>
        <w:t xml:space="preserve"> 
81. Экономикалық интеграция бойынша жобаларды сараптау</w:t>
      </w:r>
      <w:r>
        <w:br/>
      </w:r>
      <w:r>
        <w:rPr>
          <w:rFonts w:ascii="Times New Roman"/>
          <w:b/>
          <w:i w:val="false"/>
          <w:color w:val="000000"/>
        </w:rPr>
        <w:t>
департаменті директорының орынбасары</w:t>
      </w:r>
      <w:r>
        <w:br/>
      </w:r>
      <w:r>
        <w:rPr>
          <w:rFonts w:ascii="Times New Roman"/>
          <w:b/>
          <w:i w:val="false"/>
          <w:color w:val="000000"/>
        </w:rPr>
        <w:t>
С-2 санаты (2 бірлік), № 5-2-0-2, № 5-2-0-3</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99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r>
              <w:br/>
            </w:r>
            <w:r>
              <w:rPr>
                <w:rFonts w:ascii="Times New Roman"/>
                <w:b w:val="false"/>
                <w:i w:val="false"/>
                <w:color w:val="000000"/>
                <w:sz w:val="20"/>
              </w:rPr>
              <w:t xml:space="preserve">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 </w:t>
            </w:r>
          </w:p>
        </w:tc>
      </w:tr>
    </w:tbl>
    <w:bookmarkStart w:name="z85" w:id="82"/>
    <w:p>
      <w:pPr>
        <w:spacing w:after="0"/>
        <w:ind w:left="0"/>
        <w:jc w:val="left"/>
      </w:pPr>
      <w:r>
        <w:rPr>
          <w:rFonts w:ascii="Times New Roman"/>
          <w:b/>
          <w:i w:val="false"/>
          <w:color w:val="000000"/>
        </w:rPr>
        <w:t xml:space="preserve"> 
82. Экономикалық интеграция бойынша жобаларды сараптау</w:t>
      </w:r>
      <w:r>
        <w:br/>
      </w:r>
      <w:r>
        <w:rPr>
          <w:rFonts w:ascii="Times New Roman"/>
          <w:b/>
          <w:i w:val="false"/>
          <w:color w:val="000000"/>
        </w:rPr>
        <w:t>
департаменті Экономика, қаржы және сауда саласындағы жобаларын</w:t>
      </w:r>
      <w:r>
        <w:br/>
      </w:r>
      <w:r>
        <w:rPr>
          <w:rFonts w:ascii="Times New Roman"/>
          <w:b/>
          <w:i w:val="false"/>
          <w:color w:val="000000"/>
        </w:rPr>
        <w:t>
сараптау басқармасының басшысы С-3 санаты (1 бірлік), № 5-2-1-1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9913"/>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6" w:id="83"/>
    <w:p>
      <w:pPr>
        <w:spacing w:after="0"/>
        <w:ind w:left="0"/>
        <w:jc w:val="left"/>
      </w:pPr>
      <w:r>
        <w:rPr>
          <w:rFonts w:ascii="Times New Roman"/>
          <w:b/>
          <w:i w:val="false"/>
          <w:color w:val="000000"/>
        </w:rPr>
        <w:t xml:space="preserve"> 
83. Экономикалық интеграция бойынша жобаларды сараптау</w:t>
      </w:r>
      <w:r>
        <w:br/>
      </w:r>
      <w:r>
        <w:rPr>
          <w:rFonts w:ascii="Times New Roman"/>
          <w:b/>
          <w:i w:val="false"/>
          <w:color w:val="000000"/>
        </w:rPr>
        <w:t>
департаменті Экономика, қаржы және сауда саласындағы жобаларын</w:t>
      </w:r>
      <w:r>
        <w:br/>
      </w:r>
      <w:r>
        <w:rPr>
          <w:rFonts w:ascii="Times New Roman"/>
          <w:b/>
          <w:i w:val="false"/>
          <w:color w:val="000000"/>
        </w:rPr>
        <w:t>
сараптау басқармасының бас сарапшысы</w:t>
      </w:r>
      <w:r>
        <w:br/>
      </w:r>
      <w:r>
        <w:rPr>
          <w:rFonts w:ascii="Times New Roman"/>
          <w:b/>
          <w:i w:val="false"/>
          <w:color w:val="000000"/>
        </w:rPr>
        <w:t>
С-4 санаты (2 бірлік), № 5-2-1-2, № 5-2-1-3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Еуразиялық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7" w:id="84"/>
    <w:p>
      <w:pPr>
        <w:spacing w:after="0"/>
        <w:ind w:left="0"/>
        <w:jc w:val="left"/>
      </w:pPr>
      <w:r>
        <w:rPr>
          <w:rFonts w:ascii="Times New Roman"/>
          <w:b/>
          <w:i w:val="false"/>
          <w:color w:val="000000"/>
        </w:rPr>
        <w:t xml:space="preserve"> 
84. Экономикалық интеграция бойынша жобаларды сараптау</w:t>
      </w:r>
      <w:r>
        <w:br/>
      </w:r>
      <w:r>
        <w:rPr>
          <w:rFonts w:ascii="Times New Roman"/>
          <w:b/>
          <w:i w:val="false"/>
          <w:color w:val="000000"/>
        </w:rPr>
        <w:t>
департаменті Экономика, қаржы және сауда саласындағы жобаларын</w:t>
      </w:r>
      <w:r>
        <w:br/>
      </w:r>
      <w:r>
        <w:rPr>
          <w:rFonts w:ascii="Times New Roman"/>
          <w:b/>
          <w:i w:val="false"/>
          <w:color w:val="000000"/>
        </w:rPr>
        <w:t>
сараптау басқармасының сарапшысы</w:t>
      </w:r>
      <w:r>
        <w:br/>
      </w:r>
      <w:r>
        <w:rPr>
          <w:rFonts w:ascii="Times New Roman"/>
          <w:b/>
          <w:i w:val="false"/>
          <w:color w:val="000000"/>
        </w:rPr>
        <w:t>
С-5 санаты (3 бірлік), № 5-2-1-4, № 5-2-1-5, № 5-2-1-6</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9922"/>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8" w:id="85"/>
    <w:p>
      <w:pPr>
        <w:spacing w:after="0"/>
        <w:ind w:left="0"/>
        <w:jc w:val="left"/>
      </w:pPr>
      <w:r>
        <w:rPr>
          <w:rFonts w:ascii="Times New Roman"/>
          <w:b/>
          <w:i w:val="false"/>
          <w:color w:val="000000"/>
        </w:rPr>
        <w:t xml:space="preserve"> 
85. Экономикалық интеграция бойынша жобаларды сараптау</w:t>
      </w:r>
      <w:r>
        <w:br/>
      </w:r>
      <w:r>
        <w:rPr>
          <w:rFonts w:ascii="Times New Roman"/>
          <w:b/>
          <w:i w:val="false"/>
          <w:color w:val="000000"/>
        </w:rPr>
        <w:t>
департаменті Өнеркәсіп саласындағы, агро өнеркәсіп кешені және</w:t>
      </w:r>
      <w:r>
        <w:br/>
      </w:r>
      <w:r>
        <w:rPr>
          <w:rFonts w:ascii="Times New Roman"/>
          <w:b/>
          <w:i w:val="false"/>
          <w:color w:val="000000"/>
        </w:rPr>
        <w:t>
техникалық реттеу саласындағы шарттар жобаларын сараптау</w:t>
      </w:r>
      <w:r>
        <w:br/>
      </w:r>
      <w:r>
        <w:rPr>
          <w:rFonts w:ascii="Times New Roman"/>
          <w:b/>
          <w:i w:val="false"/>
          <w:color w:val="000000"/>
        </w:rPr>
        <w:t>
басқармасының басшысы С-3 санаты (1 бірлік), № 5-2-2-1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99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89" w:id="86"/>
    <w:p>
      <w:pPr>
        <w:spacing w:after="0"/>
        <w:ind w:left="0"/>
        <w:jc w:val="left"/>
      </w:pPr>
      <w:r>
        <w:rPr>
          <w:rFonts w:ascii="Times New Roman"/>
          <w:b/>
          <w:i w:val="false"/>
          <w:color w:val="000000"/>
        </w:rPr>
        <w:t xml:space="preserve"> 
86. Экономикалық интеграция бойынша жобаларды сараптау</w:t>
      </w:r>
      <w:r>
        <w:br/>
      </w:r>
      <w:r>
        <w:rPr>
          <w:rFonts w:ascii="Times New Roman"/>
          <w:b/>
          <w:i w:val="false"/>
          <w:color w:val="000000"/>
        </w:rPr>
        <w:t>
департаменті Өнеркәсіп саласындағы, агро өнеркәсіп</w:t>
      </w:r>
      <w:r>
        <w:br/>
      </w:r>
      <w:r>
        <w:rPr>
          <w:rFonts w:ascii="Times New Roman"/>
          <w:b/>
          <w:i w:val="false"/>
          <w:color w:val="000000"/>
        </w:rPr>
        <w:t>
кешені және техникалық реттеу саласындағы шарттар</w:t>
      </w:r>
      <w:r>
        <w:br/>
      </w:r>
      <w:r>
        <w:rPr>
          <w:rFonts w:ascii="Times New Roman"/>
          <w:b/>
          <w:i w:val="false"/>
          <w:color w:val="000000"/>
        </w:rPr>
        <w:t>
жобаларын сараптау басқармасының бас сарапшысы</w:t>
      </w:r>
      <w:r>
        <w:br/>
      </w:r>
      <w:r>
        <w:rPr>
          <w:rFonts w:ascii="Times New Roman"/>
          <w:b/>
          <w:i w:val="false"/>
          <w:color w:val="000000"/>
        </w:rPr>
        <w:t>
С-4 санаты (2 бірлік), № 5-2-2-2, № 5-2-2-3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9983"/>
      </w:tblGrid>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білуі,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0" w:id="87"/>
    <w:p>
      <w:pPr>
        <w:spacing w:after="0"/>
        <w:ind w:left="0"/>
        <w:jc w:val="left"/>
      </w:pPr>
      <w:r>
        <w:rPr>
          <w:rFonts w:ascii="Times New Roman"/>
          <w:b/>
          <w:i w:val="false"/>
          <w:color w:val="000000"/>
        </w:rPr>
        <w:t xml:space="preserve"> 
87. Экономикалық интеграция бойынша жобаларды сараптау</w:t>
      </w:r>
      <w:r>
        <w:br/>
      </w:r>
      <w:r>
        <w:rPr>
          <w:rFonts w:ascii="Times New Roman"/>
          <w:b/>
          <w:i w:val="false"/>
          <w:color w:val="000000"/>
        </w:rPr>
        <w:t>
департаменті Өнеркәсіп саласындағы, агро өнеркәсіп кешені және</w:t>
      </w:r>
      <w:r>
        <w:br/>
      </w:r>
      <w:r>
        <w:rPr>
          <w:rFonts w:ascii="Times New Roman"/>
          <w:b/>
          <w:i w:val="false"/>
          <w:color w:val="000000"/>
        </w:rPr>
        <w:t>
техникалық реттеу саласындағы шарттар жобаларын</w:t>
      </w:r>
      <w:r>
        <w:br/>
      </w:r>
      <w:r>
        <w:rPr>
          <w:rFonts w:ascii="Times New Roman"/>
          <w:b/>
          <w:i w:val="false"/>
          <w:color w:val="000000"/>
        </w:rPr>
        <w:t>
сараптау басқармасының сарапшысы</w:t>
      </w:r>
      <w:r>
        <w:br/>
      </w:r>
      <w:r>
        <w:rPr>
          <w:rFonts w:ascii="Times New Roman"/>
          <w:b/>
          <w:i w:val="false"/>
          <w:color w:val="000000"/>
        </w:rPr>
        <w:t>
С-5 санаты (3 бірлік), № 5-2-2-4, № 5-2-2-5, № 5-2-2-6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1" w:id="88"/>
    <w:p>
      <w:pPr>
        <w:spacing w:after="0"/>
        <w:ind w:left="0"/>
        <w:jc w:val="left"/>
      </w:pPr>
      <w:r>
        <w:rPr>
          <w:rFonts w:ascii="Times New Roman"/>
          <w:b/>
          <w:i w:val="false"/>
          <w:color w:val="000000"/>
        </w:rPr>
        <w:t xml:space="preserve"> 
88. Экономикалық интеграция бойынша жобаларды сараптау</w:t>
      </w:r>
      <w:r>
        <w:br/>
      </w:r>
      <w:r>
        <w:rPr>
          <w:rFonts w:ascii="Times New Roman"/>
          <w:b/>
          <w:i w:val="false"/>
          <w:color w:val="000000"/>
        </w:rPr>
        <w:t>
департаменті Бәсекелестік, монополияға қарсы және кедендік</w:t>
      </w:r>
      <w:r>
        <w:br/>
      </w:r>
      <w:r>
        <w:rPr>
          <w:rFonts w:ascii="Times New Roman"/>
          <w:b/>
          <w:i w:val="false"/>
          <w:color w:val="000000"/>
        </w:rPr>
        <w:t>
реттеу саласындағы шарттар жобаларын</w:t>
      </w:r>
      <w:r>
        <w:br/>
      </w:r>
      <w:r>
        <w:rPr>
          <w:rFonts w:ascii="Times New Roman"/>
          <w:b/>
          <w:i w:val="false"/>
          <w:color w:val="000000"/>
        </w:rPr>
        <w:t>
сараптау басқармасының</w:t>
      </w:r>
      <w:r>
        <w:br/>
      </w:r>
      <w:r>
        <w:rPr>
          <w:rFonts w:ascii="Times New Roman"/>
          <w:b/>
          <w:i w:val="false"/>
          <w:color w:val="000000"/>
        </w:rPr>
        <w:t>
басшысы, С-3 санаты (1 бірлік), № 5-2-3-1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9900"/>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2" w:id="89"/>
    <w:p>
      <w:pPr>
        <w:spacing w:after="0"/>
        <w:ind w:left="0"/>
        <w:jc w:val="left"/>
      </w:pPr>
      <w:r>
        <w:rPr>
          <w:rFonts w:ascii="Times New Roman"/>
          <w:b/>
          <w:i w:val="false"/>
          <w:color w:val="000000"/>
        </w:rPr>
        <w:t xml:space="preserve"> 
89. Экономикалық интеграция бойынша жобаларды сараптау</w:t>
      </w:r>
      <w:r>
        <w:br/>
      </w:r>
      <w:r>
        <w:rPr>
          <w:rFonts w:ascii="Times New Roman"/>
          <w:b/>
          <w:i w:val="false"/>
          <w:color w:val="000000"/>
        </w:rPr>
        <w:t>
департаменті Бәсекелестік, монополияға қарсы және кедендік</w:t>
      </w:r>
      <w:r>
        <w:br/>
      </w:r>
      <w:r>
        <w:rPr>
          <w:rFonts w:ascii="Times New Roman"/>
          <w:b/>
          <w:i w:val="false"/>
          <w:color w:val="000000"/>
        </w:rPr>
        <w:t>
реттеу саласындағы шарттар жобаларын сараптау</w:t>
      </w:r>
      <w:r>
        <w:br/>
      </w:r>
      <w:r>
        <w:rPr>
          <w:rFonts w:ascii="Times New Roman"/>
          <w:b/>
          <w:i w:val="false"/>
          <w:color w:val="000000"/>
        </w:rPr>
        <w:t>
басқармасының бас сарапшысы</w:t>
      </w:r>
      <w:r>
        <w:br/>
      </w:r>
      <w:r>
        <w:rPr>
          <w:rFonts w:ascii="Times New Roman"/>
          <w:b/>
          <w:i w:val="false"/>
          <w:color w:val="000000"/>
        </w:rPr>
        <w:t>
С-4 санаты (1 бірлік), № 5-2-3-2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9922"/>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Шетел тілдерін білу мүмкіндігінше</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3" w:id="90"/>
    <w:p>
      <w:pPr>
        <w:spacing w:after="0"/>
        <w:ind w:left="0"/>
        <w:jc w:val="left"/>
      </w:pPr>
      <w:r>
        <w:rPr>
          <w:rFonts w:ascii="Times New Roman"/>
          <w:b/>
          <w:i w:val="false"/>
          <w:color w:val="000000"/>
        </w:rPr>
        <w:t xml:space="preserve"> 
90. Экономикалық интеграция бойынша жобаларды сараптау</w:t>
      </w:r>
      <w:r>
        <w:br/>
      </w:r>
      <w:r>
        <w:rPr>
          <w:rFonts w:ascii="Times New Roman"/>
          <w:b/>
          <w:i w:val="false"/>
          <w:color w:val="000000"/>
        </w:rPr>
        <w:t>
департаменті Бәсекелестік, монополияға қарсы және кедендік</w:t>
      </w:r>
      <w:r>
        <w:br/>
      </w:r>
      <w:r>
        <w:rPr>
          <w:rFonts w:ascii="Times New Roman"/>
          <w:b/>
          <w:i w:val="false"/>
          <w:color w:val="000000"/>
        </w:rPr>
        <w:t>
реттеу саласындағы шарттар жобаларын</w:t>
      </w:r>
      <w:r>
        <w:br/>
      </w:r>
      <w:r>
        <w:rPr>
          <w:rFonts w:ascii="Times New Roman"/>
          <w:b/>
          <w:i w:val="false"/>
          <w:color w:val="000000"/>
        </w:rPr>
        <w:t>
сараптау басқармасының сарапшысы</w:t>
      </w:r>
      <w:r>
        <w:br/>
      </w:r>
      <w:r>
        <w:rPr>
          <w:rFonts w:ascii="Times New Roman"/>
          <w:b/>
          <w:i w:val="false"/>
          <w:color w:val="000000"/>
        </w:rPr>
        <w:t>
С-5 (1 бірлік), № 5-2-3-3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98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 немесе экономика</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w:t>
            </w:r>
            <w:r>
              <w:rPr>
                <w:rFonts w:ascii="Times New Roman"/>
                <w:b w:val="false"/>
                <w:i w:val="false"/>
                <w:color w:val="000000"/>
                <w:sz w:val="20"/>
              </w:rPr>
              <w:t>Регламентiн</w:t>
            </w:r>
            <w:r>
              <w:rPr>
                <w:rFonts w:ascii="Times New Roman"/>
                <w:b w:val="false"/>
                <w:i w:val="false"/>
                <w:color w:val="000000"/>
                <w:sz w:val="20"/>
              </w:rPr>
              <w:t xml:space="preserve"> білу.</w:t>
            </w:r>
            <w:r>
              <w:br/>
            </w:r>
            <w:r>
              <w:rPr>
                <w:rFonts w:ascii="Times New Roman"/>
                <w:b w:val="false"/>
                <w:i w:val="false"/>
                <w:color w:val="000000"/>
                <w:sz w:val="20"/>
              </w:rPr>
              <w:t>
Компьютердегі Word, Excel, Internet программаларымен жұмыс істей білуі.</w:t>
            </w:r>
            <w:r>
              <w:br/>
            </w:r>
            <w:r>
              <w:rPr>
                <w:rFonts w:ascii="Times New Roman"/>
                <w:b w:val="false"/>
                <w:i w:val="false"/>
                <w:color w:val="000000"/>
                <w:sz w:val="20"/>
              </w:rPr>
              <w:t>
Шетел тілдерін білу мүмкіндігінше</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білуі.</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4" w:id="91"/>
    <w:p>
      <w:pPr>
        <w:spacing w:after="0"/>
        <w:ind w:left="0"/>
        <w:jc w:val="left"/>
      </w:pPr>
      <w:r>
        <w:rPr>
          <w:rFonts w:ascii="Times New Roman"/>
          <w:b/>
          <w:i w:val="false"/>
          <w:color w:val="000000"/>
        </w:rPr>
        <w:t xml:space="preserve"> 
91. Экономикалық интеграция бойынша жобаларды сараптау</w:t>
      </w:r>
      <w:r>
        <w:br/>
      </w:r>
      <w:r>
        <w:rPr>
          <w:rFonts w:ascii="Times New Roman"/>
          <w:b/>
          <w:i w:val="false"/>
          <w:color w:val="000000"/>
        </w:rPr>
        <w:t>
департаменті Бәсекелестік, монополияға қарсы</w:t>
      </w:r>
      <w:r>
        <w:br/>
      </w:r>
      <w:r>
        <w:rPr>
          <w:rFonts w:ascii="Times New Roman"/>
          <w:b/>
          <w:i w:val="false"/>
          <w:color w:val="000000"/>
        </w:rPr>
        <w:t>
және кедендік реттеу саласындағы шарттар</w:t>
      </w:r>
      <w:r>
        <w:br/>
      </w:r>
      <w:r>
        <w:rPr>
          <w:rFonts w:ascii="Times New Roman"/>
          <w:b/>
          <w:i w:val="false"/>
          <w:color w:val="000000"/>
        </w:rPr>
        <w:t>
жобаларын сараптау басқармасының сарапшысы</w:t>
      </w:r>
      <w:r>
        <w:br/>
      </w:r>
      <w:r>
        <w:rPr>
          <w:rFonts w:ascii="Times New Roman"/>
          <w:b/>
          <w:i w:val="false"/>
          <w:color w:val="000000"/>
        </w:rPr>
        <w:t>
С-5 (2 бірлік), № 5-2-3-4, № 5-2-3-5</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8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құқықтану немесе халықаралық құқық</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«Әділет органдары туралы», «Қазақстан Республикасы халықаралық шарттары туралы» Қазақстан Республикасы Заңдарын және 2002 жылғы 10 желтоқсандағы №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Шетел тілдерін білу мүмкіндігінше.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5" w:id="92"/>
    <w:p>
      <w:pPr>
        <w:spacing w:after="0"/>
        <w:ind w:left="0"/>
        <w:jc w:val="left"/>
      </w:pPr>
      <w:r>
        <w:rPr>
          <w:rFonts w:ascii="Times New Roman"/>
          <w:b/>
          <w:i w:val="false"/>
          <w:color w:val="000000"/>
        </w:rPr>
        <w:t xml:space="preserve"> 
92. Экономика және қаржы департаментінің директоры С-1 санаты</w:t>
      </w:r>
      <w:r>
        <w:br/>
      </w:r>
      <w:r>
        <w:rPr>
          <w:rFonts w:ascii="Times New Roman"/>
          <w:b/>
          <w:i w:val="false"/>
          <w:color w:val="000000"/>
        </w:rPr>
        <w:t>
(1 бірлік), № 7-0-1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9696"/>
      </w:tblGrid>
      <w:tr>
        <w:trPr>
          <w:trHeight w:val="25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w:t>
            </w:r>
          </w:p>
        </w:tc>
      </w:tr>
      <w:tr>
        <w:trPr>
          <w:trHeight w:val="52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7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Қаржы, экономика және бухгалтерлік есеп саласында жұмыс тәжірибесі болу.</w:t>
            </w:r>
          </w:p>
        </w:tc>
      </w:tr>
      <w:tr>
        <w:trPr>
          <w:trHeight w:val="207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бухгалтерлік және экономикалық жұмысты ұйымдастыру, мемлекеттік сатып алуды ұйымдастыру; мемлекеттік сатып алуды ұйымдастыру; Әділет министрлігіне ведомстволық бағыныстағы мекемелерде қаржы-экономикалық жұмысты және бухгалтерлік есептілікті жүргізу; жинақталған бухгалтерлік және қаржылық есептілікті жасау; Департаменттің құзыреті шегінде Министрлігі қызметінің тиімділігіне бағалау жүргізу, ведомстволық бағыныстағы ұйымдар қаржы-экономикалық қызметін нәтижелері қарастыру; басшылық тапсырмасын орындауды мониторингілеу мен тиімді басқаруды қамтамасыз ету бойынша іс-шаралар жинағы басшылықты жүзеге асыру. </w:t>
            </w:r>
          </w:p>
        </w:tc>
      </w:tr>
    </w:tbl>
    <w:bookmarkStart w:name="z96" w:id="93"/>
    <w:p>
      <w:pPr>
        <w:spacing w:after="0"/>
        <w:ind w:left="0"/>
        <w:jc w:val="left"/>
      </w:pPr>
      <w:r>
        <w:rPr>
          <w:rFonts w:ascii="Times New Roman"/>
          <w:b/>
          <w:i w:val="false"/>
          <w:color w:val="000000"/>
        </w:rPr>
        <w:t xml:space="preserve"> 
93. Экономика және қаржы департаменті директорының орынбасары</w:t>
      </w:r>
      <w:r>
        <w:br/>
      </w:r>
      <w:r>
        <w:rPr>
          <w:rFonts w:ascii="Times New Roman"/>
          <w:b/>
          <w:i w:val="false"/>
          <w:color w:val="000000"/>
        </w:rPr>
        <w:t>
С-2 санаты (1 бірлік), № 7-0-2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0230"/>
      </w:tblGrid>
      <w:tr>
        <w:trPr>
          <w:trHeight w:val="25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қаржы</w:t>
            </w:r>
          </w:p>
        </w:tc>
      </w:tr>
      <w:tr>
        <w:trPr>
          <w:trHeight w:val="3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«Мемлекеттік сатып алу туралы», «Бухгалтерлік есеп және қаржылық есептілік туралы», «Акционерлік қоғамдар туралы», «Мемлекеттік мүлік туралы» Қазақстан Республикасының заңдары мен өзге де нормативтік құқықтық актілерін білу.</w:t>
            </w:r>
          </w:p>
        </w:tc>
      </w:tr>
      <w:tr>
        <w:trPr>
          <w:trHeight w:val="37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Қаржы, экономика және бухгалтерлік есеп саласында жұмыс тәжірибесі болу қажет.</w:t>
            </w:r>
          </w:p>
        </w:tc>
      </w:tr>
      <w:tr>
        <w:trPr>
          <w:trHeight w:val="141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жүйесі бойынша бюджет болжамын және жобасын әзірлеу және қалыптастыру, республикалық бюджеттік бағдарламаларды қаржыландырудың жылдық жоспарларының жобасын заңнамада белгіленген тәртіппен дайындау; Министрлік бойынша тауарларды, жұмыстарды және қызметтерді мемлекеттік сатып алу және тиісті жиынтық есепті жүргізу жөнінде жұмысты ұйымдастыру; Әділет министрлігінің республикалық бюджеттің атқару, кәсіпорындармен есеп айырысу және тиісті жиынтық есеп; Әділет министрлігі жүйесі бойынша республикалық бюджеттің атқарылуыy талдау; Департаментің құзыреті шегінде Министрлігі қызметінің тиімділігіне бағалау жүргізу; ведомстволық бағыныстағы ұйымдар қаржы-экономикалық қызметі нәтижелері қарастыру. Оған заңнамамен жүктелген басқа да функциялар.</w:t>
            </w:r>
          </w:p>
        </w:tc>
      </w:tr>
    </w:tbl>
    <w:bookmarkStart w:name="z97" w:id="94"/>
    <w:p>
      <w:pPr>
        <w:spacing w:after="0"/>
        <w:ind w:left="0"/>
        <w:jc w:val="left"/>
      </w:pPr>
      <w:r>
        <w:rPr>
          <w:rFonts w:ascii="Times New Roman"/>
          <w:b/>
          <w:i w:val="false"/>
          <w:color w:val="000000"/>
        </w:rPr>
        <w:t xml:space="preserve"> 
94. Экономика және қаржы департаментінің Экономика және</w:t>
      </w:r>
      <w:r>
        <w:br/>
      </w:r>
      <w:r>
        <w:rPr>
          <w:rFonts w:ascii="Times New Roman"/>
          <w:b/>
          <w:i w:val="false"/>
          <w:color w:val="000000"/>
        </w:rPr>
        <w:t>
жоспарлау басқармасының басшысы</w:t>
      </w:r>
      <w:r>
        <w:br/>
      </w:r>
      <w:r>
        <w:rPr>
          <w:rFonts w:ascii="Times New Roman"/>
          <w:b/>
          <w:i w:val="false"/>
          <w:color w:val="000000"/>
        </w:rPr>
        <w:t>
С-3 санаты (1 бірлік), № 7-1-1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10234"/>
      </w:tblGrid>
      <w:tr>
        <w:trPr>
          <w:trHeight w:val="25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w:t>
            </w:r>
          </w:p>
        </w:tc>
      </w:tr>
      <w:tr>
        <w:trPr>
          <w:trHeight w:val="79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«Акционерлік қоғамдар туралы», «Мемлекеттік мүлік туралы» Қазақстан Республикасының заңдары мен өзге де нормативтік құқықтық актілерін білу.</w:t>
            </w:r>
          </w:p>
        </w:tc>
      </w:tr>
      <w:tr>
        <w:trPr>
          <w:trHeight w:val="37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 қажет.</w:t>
            </w:r>
          </w:p>
        </w:tc>
      </w:tr>
      <w:tr>
        <w:trPr>
          <w:trHeight w:val="81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ұйымдастыру және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әзірлеу, қалыптастыру, белгіленген тәртіппен міндеттемелерді және төлемдер мен олар бойынша есептеулерді қаржыландыру жоспарларының жобаларын дайындау және қарауға ұсыну; </w:t>
            </w:r>
            <w:r>
              <w:br/>
            </w:r>
            <w:r>
              <w:rPr>
                <w:rFonts w:ascii="Times New Roman"/>
                <w:b w:val="false"/>
                <w:i w:val="false"/>
                <w:color w:val="000000"/>
                <w:sz w:val="20"/>
              </w:rPr>
              <w:t>
Ведомстволық бағыныстағы мемлекеттік мекемелерді қаржыландырудың жеке жоспарларын дұрыс жасауды;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қаржы-экономиқалық қызметін нәтижелері қарастыру; Әділет министрлігі штат кестесінің жасалуына және бекітуге дайындауға; басқарудағы тапсырмалардың, құжаттардың орындаруына бақылауды жүзеге асыру. Оған заңнамамен жүктелген басқа да функциялар.</w:t>
            </w:r>
          </w:p>
        </w:tc>
      </w:tr>
    </w:tbl>
    <w:bookmarkStart w:name="z98" w:id="95"/>
    <w:p>
      <w:pPr>
        <w:spacing w:after="0"/>
        <w:ind w:left="0"/>
        <w:jc w:val="left"/>
      </w:pPr>
      <w:r>
        <w:rPr>
          <w:rFonts w:ascii="Times New Roman"/>
          <w:b/>
          <w:i w:val="false"/>
          <w:color w:val="000000"/>
        </w:rPr>
        <w:t xml:space="preserve"> 
95. Экономика және қаржы департаментінің Экономика және</w:t>
      </w:r>
      <w:r>
        <w:br/>
      </w:r>
      <w:r>
        <w:rPr>
          <w:rFonts w:ascii="Times New Roman"/>
          <w:b/>
          <w:i w:val="false"/>
          <w:color w:val="000000"/>
        </w:rPr>
        <w:t>
жоспарлау басқармасының бас сарапшысы</w:t>
      </w:r>
      <w:r>
        <w:br/>
      </w:r>
      <w:r>
        <w:rPr>
          <w:rFonts w:ascii="Times New Roman"/>
          <w:b/>
          <w:i w:val="false"/>
          <w:color w:val="000000"/>
        </w:rPr>
        <w:t>
С-4 санаты (5 бірлік), № 7-1-2, 7-1-3, 7-1-4, 7-1-5, 7-1-6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10155"/>
      </w:tblGrid>
      <w:tr>
        <w:trPr>
          <w:trHeight w:val="25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w:t>
            </w:r>
          </w:p>
        </w:tc>
      </w:tr>
      <w:tr>
        <w:trPr>
          <w:trHeight w:val="79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«Акционерлік қоғамдар туралы»,  «Мемлекеттік мүлік туралы» Қазақстан Республикасының заңдары мен өзге де нормативтік құқықтық актілерін білу.</w:t>
            </w:r>
          </w:p>
        </w:tc>
      </w:tr>
      <w:tr>
        <w:trPr>
          <w:trHeight w:val="37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Қаржы және экономика, бухгалтерлік есеп саласында жұмыс тәжірибесі болу қажет</w:t>
            </w:r>
          </w:p>
        </w:tc>
      </w:tr>
      <w:tr>
        <w:trPr>
          <w:trHeight w:val="675"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қалыптастыру; міндеттемелер мен төлемдер бойынша қаржыландыру жоспарларының жобасын, олардың есептерінің дайындау және белгіленген тәртіппен қарауға ұсыну; ведомстволық бағыныстағы мемлекеттік мекемелерді қаржыландырудың жеке жоспарларын жасау;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Әділет министрлігінің жүйесі бойынша кредиторлық және дебиторлық берешек туралы жиынтық есептер құрастыру; ведомстволық бағынасты мекемелердің штат кестесінің жасалуына және бекітуге дайындауға. Оған заңнамамен жүктелген басқа да функциялар.</w:t>
            </w:r>
          </w:p>
        </w:tc>
      </w:tr>
    </w:tbl>
    <w:bookmarkStart w:name="z99" w:id="96"/>
    <w:p>
      <w:pPr>
        <w:spacing w:after="0"/>
        <w:ind w:left="0"/>
        <w:jc w:val="left"/>
      </w:pPr>
      <w:r>
        <w:rPr>
          <w:rFonts w:ascii="Times New Roman"/>
          <w:b/>
          <w:i w:val="false"/>
          <w:color w:val="000000"/>
        </w:rPr>
        <w:t xml:space="preserve"> 
96. Экономика және қаржы департаментінің</w:t>
      </w:r>
      <w:r>
        <w:br/>
      </w:r>
      <w:r>
        <w:rPr>
          <w:rFonts w:ascii="Times New Roman"/>
          <w:b/>
          <w:i w:val="false"/>
          <w:color w:val="000000"/>
        </w:rPr>
        <w:t>
Экономика және жоспарлау басқармасының сарапшысы</w:t>
      </w:r>
      <w:r>
        <w:br/>
      </w:r>
      <w:r>
        <w:rPr>
          <w:rFonts w:ascii="Times New Roman"/>
          <w:b/>
          <w:i w:val="false"/>
          <w:color w:val="000000"/>
        </w:rPr>
        <w:t>
С-5 санаты (2 бірлік), № 7-1-7, 7-1-8</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214"/>
      </w:tblGrid>
      <w:tr>
        <w:trPr>
          <w:trHeight w:val="255"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қаржы</w:t>
            </w:r>
          </w:p>
        </w:tc>
      </w:tr>
      <w:tr>
        <w:trPr>
          <w:trHeight w:val="795"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«Акционерлік қоғамдар туралы», «Мемлекеттік мүлік туралы» Қазақстан Республикасының заңдары мен өзге де нормативтік құқықтық актілерін білу.</w:t>
            </w:r>
          </w:p>
        </w:tc>
      </w:tr>
      <w:tr>
        <w:trPr>
          <w:trHeight w:val="375"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141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бюджеттік бағдарламалар бойынша бюджет болжамын және жобасын әзірлеу және қалыптастыру, жекелеген бюджеттік бағдарламалар бойынша міндеттемелер және төлемдер мен олар бойынша есептеулер бойынша қаржыландыру жоспарларының жобаларын белгіленген тәртіппен дайындау; Әділет министрлігі жүйесі бойынша республикалық бюджеттің атқарылуын талдау, Департаменттің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Әділет министрлігі бойынша республикалық бюджеттік бағдарламалардың орындалуы жөніндегі айсайынғы есепті жасау; азаматтардың өтініштерін, азаматтардың және заңды тұлғалардың өтініштерін қарау. Оған заңнамамен жүктелген басқа да функциялар.</w:t>
            </w:r>
          </w:p>
        </w:tc>
      </w:tr>
    </w:tbl>
    <w:bookmarkStart w:name="z100" w:id="97"/>
    <w:p>
      <w:pPr>
        <w:spacing w:after="0"/>
        <w:ind w:left="0"/>
        <w:jc w:val="left"/>
      </w:pPr>
      <w:r>
        <w:rPr>
          <w:rFonts w:ascii="Times New Roman"/>
          <w:b/>
          <w:i w:val="false"/>
          <w:color w:val="000000"/>
        </w:rPr>
        <w:t xml:space="preserve"> 
97. Экономика және қаржы департаментінің Қаржы және мемлекеттік</w:t>
      </w:r>
      <w:r>
        <w:br/>
      </w:r>
      <w:r>
        <w:rPr>
          <w:rFonts w:ascii="Times New Roman"/>
          <w:b/>
          <w:i w:val="false"/>
          <w:color w:val="000000"/>
        </w:rPr>
        <w:t>
сатып алу басқармасының басшысы – бас бухгалтер</w:t>
      </w:r>
      <w:r>
        <w:br/>
      </w:r>
      <w:r>
        <w:rPr>
          <w:rFonts w:ascii="Times New Roman"/>
          <w:b/>
          <w:i w:val="false"/>
          <w:color w:val="000000"/>
        </w:rPr>
        <w:t>
С-3 санаты (1 бірлік), № 7-2-1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0195"/>
      </w:tblGrid>
      <w:tr>
        <w:trPr>
          <w:trHeight w:val="25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менеджмент, есеп және аудит, қаржы</w:t>
            </w:r>
          </w:p>
        </w:tc>
      </w:tr>
      <w:tr>
        <w:trPr>
          <w:trHeight w:val="79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7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Қаржы және экономика саласында жұмыс тәжірибесі болу.</w:t>
            </w:r>
          </w:p>
        </w:tc>
      </w:tr>
      <w:tr>
        <w:trPr>
          <w:trHeight w:val="141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министрлігіне ведомстволық бағыныстағы мекемелерде бухгалтерлік есепті жүргізу және бухгалтерлік қаржылық есептілікті құру, Әділет министрлігінің республикалық бюджеттің орындалуы, кәсіпорындармен, ұйымдар және тұлғалармен есептесулер ахуалы, Әділет министрлігіне ведомстволық бағыныстағы мекемелерде бухгалтерлік есепті жүргізу және бухгалтерлік және қаржылық есептілікті құру, ақшалай қаражаттың және материалдық құндылықтардың сақталуы, министрлік бойынша тауарларды, жұмыстар мен қызметтерді мемлекеттік сатып алуды жүргізу және тиісті жинақталған есептілікті бақылау және олар бойынша жұмысты ұйымдастыру. Оған заңнамамен жүктелген басқа да функциялар.</w:t>
            </w:r>
          </w:p>
        </w:tc>
      </w:tr>
    </w:tbl>
    <w:bookmarkStart w:name="z101" w:id="98"/>
    <w:p>
      <w:pPr>
        <w:spacing w:after="0"/>
        <w:ind w:left="0"/>
        <w:jc w:val="left"/>
      </w:pPr>
      <w:r>
        <w:rPr>
          <w:rFonts w:ascii="Times New Roman"/>
          <w:b/>
          <w:i w:val="false"/>
          <w:color w:val="000000"/>
        </w:rPr>
        <w:t xml:space="preserve"> 
98. Экономика және қаржы департаментінің Қаржы және мемлекеттік</w:t>
      </w:r>
      <w:r>
        <w:br/>
      </w:r>
      <w:r>
        <w:rPr>
          <w:rFonts w:ascii="Times New Roman"/>
          <w:b/>
          <w:i w:val="false"/>
          <w:color w:val="000000"/>
        </w:rPr>
        <w:t>
сатып алу басқармасының бас сарапшысы</w:t>
      </w:r>
      <w:r>
        <w:br/>
      </w:r>
      <w:r>
        <w:rPr>
          <w:rFonts w:ascii="Times New Roman"/>
          <w:b/>
          <w:i w:val="false"/>
          <w:color w:val="000000"/>
        </w:rPr>
        <w:t>
С-4 санаты, (6 бірлік), № 7-2-2, 7-2-3, 7-2-4,</w:t>
      </w:r>
      <w:r>
        <w:br/>
      </w:r>
      <w:r>
        <w:rPr>
          <w:rFonts w:ascii="Times New Roman"/>
          <w:b/>
          <w:i w:val="false"/>
          <w:color w:val="000000"/>
        </w:rPr>
        <w:t>
7-2-5, 7-2-6, 7-2-7</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0060"/>
      </w:tblGrid>
      <w:tr>
        <w:trPr>
          <w:trHeight w:val="25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w:t>
            </w:r>
          </w:p>
        </w:tc>
      </w:tr>
      <w:tr>
        <w:trPr>
          <w:trHeight w:val="54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«Мемлекеттік сатып алу туралы», «Бухгалтерлік есеп және қаржылық есептілік туралы», «Мемлекеттік мүлік туралы» Қазақстан Республикасының заңдары мен өзге де нормативтік құқықтық актілерін білу.</w:t>
            </w:r>
          </w:p>
        </w:tc>
      </w:tr>
      <w:tr>
        <w:trPr>
          <w:trHeight w:val="37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111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 және тұлғалармен есеп-айырысуды бюджеттік іске асыру; Әділет министрлігінің бюджеттік бағдарламалары бойынша жылдық және тоқсандық бухгалтерлік есептігінің жинақталган нысандарын құру; ақшалай қаражаттың және материалдық құндылықтардың сақталуын қамтамасыз ету және шарттық келісімдердің орындауын бақылау; тоқсандық, жылдық бухгалтерлік теңгерімді құрауды бақылау және қарау; Әділет министрлігі бойынша тауарларды, жұмыстар мен қызметтерді мемлекеттік сатып алу рәсімдерін ұйымдастыру және өткізумен байланысты жұмыстар кешенін жүргізу, шарттық міндеттемелерді қабылдау және олардың орындалуын бақылау, ведомстволық бағыстағы мемлекеттік мекемелердің мемлекеттік сатып алу рәсімдерін мониторингілеу және үйлестіру; мемлекеттік сатып алу жоспарын дұрыс құрауды бақылау. Оған заңнамамен жүктелген басқа да функциялар.</w:t>
            </w:r>
          </w:p>
        </w:tc>
      </w:tr>
    </w:tbl>
    <w:bookmarkStart w:name="z102" w:id="99"/>
    <w:p>
      <w:pPr>
        <w:spacing w:after="0"/>
        <w:ind w:left="0"/>
        <w:jc w:val="left"/>
      </w:pPr>
      <w:r>
        <w:rPr>
          <w:rFonts w:ascii="Times New Roman"/>
          <w:b/>
          <w:i w:val="false"/>
          <w:color w:val="000000"/>
        </w:rPr>
        <w:t xml:space="preserve"> 
99. Экономика және қаржы департаментінің Қаржы және мемлекеттік</w:t>
      </w:r>
      <w:r>
        <w:br/>
      </w:r>
      <w:r>
        <w:rPr>
          <w:rFonts w:ascii="Times New Roman"/>
          <w:b/>
          <w:i w:val="false"/>
          <w:color w:val="000000"/>
        </w:rPr>
        <w:t>
сатып алу басқармасының сарапшысы</w:t>
      </w:r>
      <w:r>
        <w:br/>
      </w:r>
      <w:r>
        <w:rPr>
          <w:rFonts w:ascii="Times New Roman"/>
          <w:b/>
          <w:i w:val="false"/>
          <w:color w:val="000000"/>
        </w:rPr>
        <w:t>
С-5 санаты (4 бірлік), № 7-2-8, 7-2-9, 7-2-10, 7-2-11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0061"/>
      </w:tblGrid>
      <w:tr>
        <w:trPr>
          <w:trHeight w:val="255"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w:t>
            </w:r>
          </w:p>
        </w:tc>
      </w:tr>
      <w:tr>
        <w:trPr>
          <w:trHeight w:val="795"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«Мемлекеттік сатып алу туралы», «Бухгалтерлік есеп және қаржылық есептілік туралы», «Мемлекеттік мүлік туралы» Қазақстан Республикасының заңдары мен өзге де нормативтік құқықтық актілерін білу.</w:t>
            </w:r>
          </w:p>
        </w:tc>
      </w:tr>
      <w:tr>
        <w:trPr>
          <w:trHeight w:val="60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tc>
      </w:tr>
      <w:tr>
        <w:trPr>
          <w:trHeight w:val="204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жекелеген түрлері бойынша бухгалтерлік операцияларды іске асыру; Әділет министрлігінің жекелеген бюджеттік бағдармалары бойынша жылдық және тоқсандық есептіліктің жинақталған нысандалуын бақылау; Әділет министрлігі бойынша тауарларды, жұмысты мен қызметтерді мемлекеттік сатып алу рәсімдерін жүргізу, шарттық міндеттемелерді қабылдау және олардың орындалуын бақылау; мемлекеттік сатып алу бойынша есептілікті құру. Оған заңнамамен жүктелген басқа да функциялар.</w:t>
            </w:r>
          </w:p>
        </w:tc>
      </w:tr>
    </w:tbl>
    <w:bookmarkStart w:name="z103" w:id="100"/>
    <w:p>
      <w:pPr>
        <w:spacing w:after="0"/>
        <w:ind w:left="0"/>
        <w:jc w:val="left"/>
      </w:pPr>
      <w:r>
        <w:rPr>
          <w:rFonts w:ascii="Times New Roman"/>
          <w:b/>
          <w:i w:val="false"/>
          <w:color w:val="000000"/>
        </w:rPr>
        <w:t xml:space="preserve"> 
100. Экономика және қаржы департаментінің Қаржы және</w:t>
      </w:r>
      <w:r>
        <w:br/>
      </w:r>
      <w:r>
        <w:rPr>
          <w:rFonts w:ascii="Times New Roman"/>
          <w:b/>
          <w:i w:val="false"/>
          <w:color w:val="000000"/>
        </w:rPr>
        <w:t>
мемлекеттік сатып алу басқармасының сарапшысы</w:t>
      </w:r>
      <w:r>
        <w:br/>
      </w:r>
      <w:r>
        <w:rPr>
          <w:rFonts w:ascii="Times New Roman"/>
          <w:b/>
          <w:i w:val="false"/>
          <w:color w:val="000000"/>
        </w:rPr>
        <w:t>
С-5 санаты (1 бірлік), 7-2-12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0060"/>
      </w:tblGrid>
      <w:tr>
        <w:trPr>
          <w:trHeight w:val="25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менеджмент, немесе есеп және аудит, немесе қаржы, немесе құқықтану</w:t>
            </w:r>
          </w:p>
        </w:tc>
      </w:tr>
      <w:tr>
        <w:trPr>
          <w:trHeight w:val="25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Бюджет, Еңбек кодекстерін, «Мемлекеттік сатып алу туралы», «Бухгалтерлік есеп және қаржылық есептілік туралы», «Мемлекеттік мүлік туралы» Қазақстан Республикасының заңдары мен өзге де нормативтік құқықтық актілерін білу.</w:t>
            </w:r>
          </w:p>
        </w:tc>
      </w:tr>
      <w:tr>
        <w:trPr>
          <w:trHeight w:val="60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210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жекелеген түрлері бойынша бухгалтерлік операцияларды іске асыру; Әділет министрілігінің жекелеген бюджеттік бағдармалары бойынша жылдық және тоқсандық есептіліктің жинақталған нысандалуын бақылау; Әділет министрлігі бойынша тауарларды, жұмысты мен қызметтерді мемлекеттік сатып алу рәсімдерін жүргізу, шарттық міндеттемелерді қабылдау және олардың орындалуын бақылау; мемлекеттік сатып алу бойынша есептілікті құру. Оған заңнамамен жүктелген басқа да функциялар.</w:t>
            </w:r>
          </w:p>
        </w:tc>
      </w:tr>
    </w:tbl>
    <w:bookmarkStart w:name="z104" w:id="101"/>
    <w:p>
      <w:pPr>
        <w:spacing w:after="0"/>
        <w:ind w:left="0"/>
        <w:jc w:val="left"/>
      </w:pPr>
      <w:r>
        <w:rPr>
          <w:rFonts w:ascii="Times New Roman"/>
          <w:b/>
          <w:i w:val="false"/>
          <w:color w:val="000000"/>
        </w:rPr>
        <w:t xml:space="preserve"> 
101. Ішкі әкімшілік департаментінің директоры С-1 санаты</w:t>
      </w:r>
      <w:r>
        <w:br/>
      </w:r>
      <w:r>
        <w:rPr>
          <w:rFonts w:ascii="Times New Roman"/>
          <w:b/>
          <w:i w:val="false"/>
          <w:color w:val="000000"/>
        </w:rPr>
        <w:t>
(1 бірлік) №2-0-1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9798"/>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Компьютерде жұмыс істей білуі.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 ұйымдастыру, департамент құрылымдық бөлімшелерінің жұмысын басқару, Министрліктің міндеттеріне сәйкес қызмет бағыттарын және департаменттің ағымдағы міндеттерін айқындау, Министрліктің, оның құрылымдық бөлімшелері мен ведомстволық бағынысты ұйымдарының жұмысын ұйымдастыруды жетілдіру бойынша шаралар қабылдау, Министрлік басшылығының департамент директорына жүктеген өзге де қызметтерді жүзеге асырады. </w:t>
            </w:r>
          </w:p>
        </w:tc>
      </w:tr>
    </w:tbl>
    <w:bookmarkStart w:name="z105" w:id="102"/>
    <w:p>
      <w:pPr>
        <w:spacing w:after="0"/>
        <w:ind w:left="0"/>
        <w:jc w:val="left"/>
      </w:pPr>
      <w:r>
        <w:rPr>
          <w:rFonts w:ascii="Times New Roman"/>
          <w:b/>
          <w:i w:val="false"/>
          <w:color w:val="000000"/>
        </w:rPr>
        <w:t xml:space="preserve"> 
102. Ішкі әкімшілік департаменті директорының орынбасары,</w:t>
      </w:r>
      <w:r>
        <w:br/>
      </w:r>
      <w:r>
        <w:rPr>
          <w:rFonts w:ascii="Times New Roman"/>
          <w:b/>
          <w:i w:val="false"/>
          <w:color w:val="000000"/>
        </w:rPr>
        <w:t>
С-2 санаты (1 бірлік), № 2-0-2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9754"/>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r>
              <w:br/>
            </w: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 Министрлік басшыларымен департамент директорының орынбасарына жүктелген басқа да функцияларды жүзеге асыру.</w:t>
            </w:r>
          </w:p>
        </w:tc>
      </w:tr>
    </w:tbl>
    <w:bookmarkStart w:name="z106" w:id="103"/>
    <w:p>
      <w:pPr>
        <w:spacing w:after="0"/>
        <w:ind w:left="0"/>
        <w:jc w:val="left"/>
      </w:pPr>
      <w:r>
        <w:rPr>
          <w:rFonts w:ascii="Times New Roman"/>
          <w:b/>
          <w:i w:val="false"/>
          <w:color w:val="000000"/>
        </w:rPr>
        <w:t xml:space="preserve"> 
103. Ішкі әкімшілік департаментінің Құжаттамалық қамтамасыз</w:t>
      </w:r>
      <w:r>
        <w:br/>
      </w:r>
      <w:r>
        <w:rPr>
          <w:rFonts w:ascii="Times New Roman"/>
          <w:b/>
          <w:i w:val="false"/>
          <w:color w:val="000000"/>
        </w:rPr>
        <w:t>
ету басқармасының басшысы С-3 санаты</w:t>
      </w:r>
      <w:r>
        <w:br/>
      </w:r>
      <w:r>
        <w:rPr>
          <w:rFonts w:ascii="Times New Roman"/>
          <w:b/>
          <w:i w:val="false"/>
          <w:color w:val="000000"/>
        </w:rPr>
        <w:t>
(1 бірлік), № 2-1-1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9798"/>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w:t>
            </w:r>
            <w:r>
              <w:br/>
            </w:r>
            <w:r>
              <w:rPr>
                <w:rFonts w:ascii="Times New Roman"/>
                <w:b w:val="false"/>
                <w:i w:val="false"/>
                <w:color w:val="000000"/>
                <w:sz w:val="20"/>
              </w:rPr>
              <w:t>
Департамент директоры тапсырмаларының орындалуына бақылау жасау. Басқармаға жүктелген міндеттердің орындалуына, басқарма қызметкерлерінің функционалдық міндеттерінің көлемі мен мазмұнын айқындау, кіріс және шығыс хат-хабар алмасулардың уақытылы тіркелуіне бақылауды жүзеге асыру, ведомстволық архив жұмысын ұйымдастыру, соның ішінде электрондық архив бойынша және басқарма қызметкерлерінің еңбек және орындаушылық тәртіпті сақтауын қамтамасыз ету.</w:t>
            </w:r>
          </w:p>
        </w:tc>
      </w:tr>
    </w:tbl>
    <w:bookmarkStart w:name="z107" w:id="104"/>
    <w:p>
      <w:pPr>
        <w:spacing w:after="0"/>
        <w:ind w:left="0"/>
        <w:jc w:val="left"/>
      </w:pPr>
      <w:r>
        <w:rPr>
          <w:rFonts w:ascii="Times New Roman"/>
          <w:b/>
          <w:i w:val="false"/>
          <w:color w:val="000000"/>
        </w:rPr>
        <w:t xml:space="preserve"> 
104. Ішкі әкімшілік департаментінің Құжаттамалық</w:t>
      </w:r>
      <w:r>
        <w:br/>
      </w:r>
      <w:r>
        <w:rPr>
          <w:rFonts w:ascii="Times New Roman"/>
          <w:b/>
          <w:i w:val="false"/>
          <w:color w:val="000000"/>
        </w:rPr>
        <w:t>
қамтамасыз ету басқармасының бас сарапшысы</w:t>
      </w:r>
      <w:r>
        <w:br/>
      </w:r>
      <w:r>
        <w:rPr>
          <w:rFonts w:ascii="Times New Roman"/>
          <w:b/>
          <w:i w:val="false"/>
          <w:color w:val="000000"/>
        </w:rPr>
        <w:t>
С-4 санаты (2 бірлік), № 2-1-2, № 2-1-3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9356"/>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кіріс хат-хабар алмасуларын, сонымен қатар жеке және заңды тұлғалардың өтініштерін Бірыңғай электрондық құжат айналымында уақытылы тіркеу;</w:t>
            </w:r>
            <w:r>
              <w:br/>
            </w:r>
            <w:r>
              <w:rPr>
                <w:rFonts w:ascii="Times New Roman"/>
                <w:b w:val="false"/>
                <w:i w:val="false"/>
                <w:color w:val="000000"/>
                <w:sz w:val="20"/>
              </w:rPr>
              <w:t>
Қазақстан Республикасы Әділет министрлігінің шығыс хат-хабар алмасуларын уақытылы тіркеу;</w:t>
            </w:r>
            <w:r>
              <w:br/>
            </w:r>
            <w:r>
              <w:rPr>
                <w:rFonts w:ascii="Times New Roman"/>
                <w:b w:val="false"/>
                <w:i w:val="false"/>
                <w:color w:val="000000"/>
                <w:sz w:val="20"/>
              </w:rPr>
              <w:t>
Қазақстан Республикасы Әділет министрлігінің электрондық құжат айналымын талдау және қорытындылау;</w:t>
            </w:r>
            <w:r>
              <w:br/>
            </w:r>
            <w:r>
              <w:rPr>
                <w:rFonts w:ascii="Times New Roman"/>
                <w:b w:val="false"/>
                <w:i w:val="false"/>
                <w:color w:val="000000"/>
                <w:sz w:val="20"/>
              </w:rPr>
              <w:t>
Ағымдағы және перспективалық жоспарларды әзірлеу және олардың орындалуын қамтамасыз ету.</w:t>
            </w:r>
            <w:r>
              <w:br/>
            </w:r>
            <w:r>
              <w:rPr>
                <w:rFonts w:ascii="Times New Roman"/>
                <w:b w:val="false"/>
                <w:i w:val="false"/>
                <w:color w:val="000000"/>
                <w:sz w:val="20"/>
              </w:rPr>
              <w:t>
Еңбек және орындаушылық тәртібінің сақталуын қамтамасыз ету.</w:t>
            </w:r>
          </w:p>
        </w:tc>
      </w:tr>
    </w:tbl>
    <w:bookmarkStart w:name="z108" w:id="105"/>
    <w:p>
      <w:pPr>
        <w:spacing w:after="0"/>
        <w:ind w:left="0"/>
        <w:jc w:val="left"/>
      </w:pPr>
      <w:r>
        <w:rPr>
          <w:rFonts w:ascii="Times New Roman"/>
          <w:b/>
          <w:i w:val="false"/>
          <w:color w:val="000000"/>
        </w:rPr>
        <w:t xml:space="preserve"> 
105. Ішкі әкімшілік департаментінің</w:t>
      </w:r>
      <w:r>
        <w:br/>
      </w:r>
      <w:r>
        <w:rPr>
          <w:rFonts w:ascii="Times New Roman"/>
          <w:b/>
          <w:i w:val="false"/>
          <w:color w:val="000000"/>
        </w:rPr>
        <w:t>
Құжаттамалық қамтамасыз ету басқармасының сарапшысы</w:t>
      </w:r>
      <w:r>
        <w:br/>
      </w:r>
      <w:r>
        <w:rPr>
          <w:rFonts w:ascii="Times New Roman"/>
          <w:b/>
          <w:i w:val="false"/>
          <w:color w:val="000000"/>
        </w:rPr>
        <w:t>
С-5 санаты (2 бірлік), № 2-1-4, № 2-1-5</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9403"/>
      </w:tblGrid>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кіріс хат-хабар алмасуларын, сонымен қатар жеке және заңды тұлғалардың өтініштерін Бірыңғай электрондық құжат айналымында уақытылы тіркеу;</w:t>
            </w:r>
            <w:r>
              <w:br/>
            </w:r>
            <w:r>
              <w:rPr>
                <w:rFonts w:ascii="Times New Roman"/>
                <w:b w:val="false"/>
                <w:i w:val="false"/>
                <w:color w:val="000000"/>
                <w:sz w:val="20"/>
              </w:rPr>
              <w:t>
Қазақстан Республикасы Әділет министрлігінің шығыс хат-хабар алмасуларын уақытылы тіркеу;</w:t>
            </w:r>
            <w:r>
              <w:br/>
            </w:r>
            <w:r>
              <w:rPr>
                <w:rFonts w:ascii="Times New Roman"/>
                <w:b w:val="false"/>
                <w:i w:val="false"/>
                <w:color w:val="000000"/>
                <w:sz w:val="20"/>
              </w:rPr>
              <w:t>
Жеке және заңды тұлғалардың өтініштерін Бірыңғай электрондық құжат айналымында уақытылы тіркеу;</w:t>
            </w:r>
            <w:r>
              <w:br/>
            </w:r>
            <w:r>
              <w:rPr>
                <w:rFonts w:ascii="Times New Roman"/>
                <w:b w:val="false"/>
                <w:i w:val="false"/>
                <w:color w:val="000000"/>
                <w:sz w:val="20"/>
              </w:rPr>
              <w:t xml:space="preserve">
Қазақстан Республикасы Әділет министрлігінің электрондық құжат айналымын талдау және қорытындылау; </w:t>
            </w:r>
            <w:r>
              <w:br/>
            </w:r>
            <w:r>
              <w:rPr>
                <w:rFonts w:ascii="Times New Roman"/>
                <w:b w:val="false"/>
                <w:i w:val="false"/>
                <w:color w:val="000000"/>
                <w:sz w:val="20"/>
              </w:rPr>
              <w:t>
Ағымдағы және перспективалық жоспарларды әзірлеу және олардың орындалуын қамтамасыз ету;</w:t>
            </w:r>
            <w:r>
              <w:br/>
            </w:r>
            <w:r>
              <w:rPr>
                <w:rFonts w:ascii="Times New Roman"/>
                <w:b w:val="false"/>
                <w:i w:val="false"/>
                <w:color w:val="000000"/>
                <w:sz w:val="20"/>
              </w:rPr>
              <w:t>
Еңбек және орындаушылық тәртібінің сақталуын қамтамасыз ету.</w:t>
            </w:r>
          </w:p>
        </w:tc>
      </w:tr>
    </w:tbl>
    <w:bookmarkStart w:name="z109" w:id="106"/>
    <w:p>
      <w:pPr>
        <w:spacing w:after="0"/>
        <w:ind w:left="0"/>
        <w:jc w:val="left"/>
      </w:pPr>
      <w:r>
        <w:rPr>
          <w:rFonts w:ascii="Times New Roman"/>
          <w:b/>
          <w:i w:val="false"/>
          <w:color w:val="000000"/>
        </w:rPr>
        <w:t xml:space="preserve"> 
106. Ішкі әкімшілік департаментінің</w:t>
      </w:r>
      <w:r>
        <w:br/>
      </w:r>
      <w:r>
        <w:rPr>
          <w:rFonts w:ascii="Times New Roman"/>
          <w:b/>
          <w:i w:val="false"/>
          <w:color w:val="000000"/>
        </w:rPr>
        <w:t>
Бақылау басқармасының басшысы</w:t>
      </w:r>
      <w:r>
        <w:br/>
      </w:r>
      <w:r>
        <w:rPr>
          <w:rFonts w:ascii="Times New Roman"/>
          <w:b/>
          <w:i w:val="false"/>
          <w:color w:val="000000"/>
        </w:rPr>
        <w:t>
С-3 санаты (1 бірлік), № 2-2-1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9798"/>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w:t>
            </w:r>
            <w:r>
              <w:br/>
            </w:r>
            <w:r>
              <w:rPr>
                <w:rFonts w:ascii="Times New Roman"/>
                <w:b w:val="false"/>
                <w:i w:val="false"/>
                <w:color w:val="000000"/>
                <w:sz w:val="20"/>
              </w:rPr>
              <w:t>
Департамент директоры тапсырмаларының орындалуына бақылау жасау.</w:t>
            </w:r>
            <w:r>
              <w:br/>
            </w:r>
            <w:r>
              <w:rPr>
                <w:rFonts w:ascii="Times New Roman"/>
                <w:b w:val="false"/>
                <w:i w:val="false"/>
                <w:color w:val="000000"/>
                <w:sz w:val="20"/>
              </w:rPr>
              <w:t>
Басқармаға жүктелген міндеттердің орындалуына, басқарма қызметкерлерінің функционалдық міндеттерінің көлемі мен мазмұнын айқындау, басшылықтың тапсырмасын тиісінше және уақытылы бақылауды жүзеге асыру, басқарма қызметкерлерінің еңбек және орындаушылық тәртіпті сақтауын қамтамасыз етуге дербес жауапкершілік көтеру.</w:t>
            </w:r>
          </w:p>
        </w:tc>
      </w:tr>
    </w:tbl>
    <w:bookmarkStart w:name="z110" w:id="107"/>
    <w:p>
      <w:pPr>
        <w:spacing w:after="0"/>
        <w:ind w:left="0"/>
        <w:jc w:val="left"/>
      </w:pPr>
      <w:r>
        <w:rPr>
          <w:rFonts w:ascii="Times New Roman"/>
          <w:b/>
          <w:i w:val="false"/>
          <w:color w:val="000000"/>
        </w:rPr>
        <w:t xml:space="preserve"> 
107. Ішкі әкімшілік департаментінің</w:t>
      </w:r>
      <w:r>
        <w:br/>
      </w:r>
      <w:r>
        <w:rPr>
          <w:rFonts w:ascii="Times New Roman"/>
          <w:b/>
          <w:i w:val="false"/>
          <w:color w:val="000000"/>
        </w:rPr>
        <w:t>
Бақылау басқармасының бас сарапшысы</w:t>
      </w:r>
      <w:r>
        <w:br/>
      </w:r>
      <w:r>
        <w:rPr>
          <w:rFonts w:ascii="Times New Roman"/>
          <w:b/>
          <w:i w:val="false"/>
          <w:color w:val="000000"/>
        </w:rPr>
        <w:t>
С-4 санаты (1 бірлік), № 2-2-2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979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орындаушылық тәртібінің жай-күйіне бақылау жасауды жүзеге асыру: Мемлекет Басшысының, Президент Әкімшілігі, Үкімет басшылығының тапсырмаларына қатысты; Орындаушылық тәртіп мәселелері бойынша Қазақстан Республикасы Президенті Әкімшілігінің және Қазақстан Республикасы Премьер-Министрі Кеңсесінің бақылау қызметтерімен салыстыру жұмыстарын жүргізу, бақылау жүйесін жетілдіру бойынша қарым-қатынас орнату; Мемлекет Басшысының, Президент Әкімшілігі, Үкімет басшылығының бақылаудағы тапсырмаларын және басқа да мемлекеттік органдардың хаттарын, Әділет министрлігі басшылығының тапсырмаларын орындау.</w:t>
            </w:r>
            <w:r>
              <w:br/>
            </w:r>
            <w:r>
              <w:rPr>
                <w:rFonts w:ascii="Times New Roman"/>
                <w:b w:val="false"/>
                <w:i w:val="false"/>
                <w:color w:val="000000"/>
                <w:sz w:val="20"/>
              </w:rPr>
              <w:t>
Әділет министрлігі құрылымдық бөлімшелерінің, ведомстволық бағынысты ұйымдарының атқарушылық тәртібіне талдау жүргізу және жинақтап қорытындылау.</w:t>
            </w:r>
          </w:p>
        </w:tc>
      </w:tr>
    </w:tbl>
    <w:bookmarkStart w:name="z111" w:id="108"/>
    <w:p>
      <w:pPr>
        <w:spacing w:after="0"/>
        <w:ind w:left="0"/>
        <w:jc w:val="left"/>
      </w:pPr>
      <w:r>
        <w:rPr>
          <w:rFonts w:ascii="Times New Roman"/>
          <w:b/>
          <w:i w:val="false"/>
          <w:color w:val="000000"/>
        </w:rPr>
        <w:t xml:space="preserve"> 
108. Ішкі әкімшілік департаментінің</w:t>
      </w:r>
      <w:r>
        <w:br/>
      </w:r>
      <w:r>
        <w:rPr>
          <w:rFonts w:ascii="Times New Roman"/>
          <w:b/>
          <w:i w:val="false"/>
          <w:color w:val="000000"/>
        </w:rPr>
        <w:t>
Бақылау басқармасының сарапшысы С-5 санаты (1 бірлік), №2-2-3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9798"/>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жұмылдыру жоспарын әзірлеу, жұмылдыру дайындығы бойынша құжаттарды есепке алу, сақтау және пайдалану, Әділет миннистрлігі қызметкерлерінің ерекше кезеңдегі әскери міндеттілігін бекіту, жұмылдыру дайындығы саласындағы НҚА сақтауды қамтамасыз ету, азаматтық қорғаныс және төтенше жағдайлар саласында жұмыс жүргізу.</w:t>
            </w:r>
          </w:p>
        </w:tc>
      </w:tr>
    </w:tbl>
    <w:bookmarkStart w:name="z112" w:id="109"/>
    <w:p>
      <w:pPr>
        <w:spacing w:after="0"/>
        <w:ind w:left="0"/>
        <w:jc w:val="left"/>
      </w:pPr>
      <w:r>
        <w:rPr>
          <w:rFonts w:ascii="Times New Roman"/>
          <w:b/>
          <w:i w:val="false"/>
          <w:color w:val="000000"/>
        </w:rPr>
        <w:t xml:space="preserve"> 
109. Ішкі әкімшілік департаментінің</w:t>
      </w:r>
      <w:r>
        <w:br/>
      </w:r>
      <w:r>
        <w:rPr>
          <w:rFonts w:ascii="Times New Roman"/>
          <w:b/>
          <w:i w:val="false"/>
          <w:color w:val="000000"/>
        </w:rPr>
        <w:t>
Бақылау басқармасының сарапшысы</w:t>
      </w:r>
      <w:r>
        <w:br/>
      </w:r>
      <w:r>
        <w:rPr>
          <w:rFonts w:ascii="Times New Roman"/>
          <w:b/>
          <w:i w:val="false"/>
          <w:color w:val="000000"/>
        </w:rPr>
        <w:t>
С-5 санаты (2 бірлік), № 2-2-4, № 2-2-5</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979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орындаушылық тәртібінің жай-күйіне бақылау жасауды жүзеге асыру; мемлекеттік органдардың, Әділет министрлігі басшылығының бақылаудағы тапсырмаларын орындау; келісуге, мемлекеттік тіркеуге түсетін құжаттарды тіркеу, олардың орындалу мерзімдеріне бақылау жүргізу; заңды және жеке тұлғалардың өтініштерінің қаралуына бақылауды жүзеге асыру; Әділет министрлігі құрылымдық бөлімшелерінің, ведомстволық бағынысты ұйымдарының атқарушылық тәртібіне талдау жүргізу және жинақтап қорытындылау.</w:t>
            </w:r>
          </w:p>
        </w:tc>
      </w:tr>
    </w:tbl>
    <w:bookmarkStart w:name="z113" w:id="110"/>
    <w:p>
      <w:pPr>
        <w:spacing w:after="0"/>
        <w:ind w:left="0"/>
        <w:jc w:val="left"/>
      </w:pPr>
      <w:r>
        <w:rPr>
          <w:rFonts w:ascii="Times New Roman"/>
          <w:b/>
          <w:i w:val="false"/>
          <w:color w:val="000000"/>
        </w:rPr>
        <w:t xml:space="preserve"> 
110. Ішкі әкімшілік департаментінің</w:t>
      </w:r>
      <w:r>
        <w:br/>
      </w:r>
      <w:r>
        <w:rPr>
          <w:rFonts w:ascii="Times New Roman"/>
          <w:b/>
          <w:i w:val="false"/>
          <w:color w:val="000000"/>
        </w:rPr>
        <w:t>
Мемлекеттік тілді дамыту және аударма басқармасының басшысы</w:t>
      </w:r>
      <w:r>
        <w:br/>
      </w:r>
      <w:r>
        <w:rPr>
          <w:rFonts w:ascii="Times New Roman"/>
          <w:b/>
          <w:i w:val="false"/>
          <w:color w:val="000000"/>
        </w:rPr>
        <w:t>
С-3 санаты (1 бірлік), № 2-3-1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015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филология</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w:t>
            </w:r>
            <w:r>
              <w:br/>
            </w:r>
            <w:r>
              <w:rPr>
                <w:rFonts w:ascii="Times New Roman"/>
                <w:b w:val="false"/>
                <w:i w:val="false"/>
                <w:color w:val="000000"/>
                <w:sz w:val="20"/>
              </w:rPr>
              <w:t>
Басқарманың жұмысын ұйымдастыру және оған жүктелген міндеттердің орындалуы мен функцияларының жүзеге асырылуына дербес жауапкершілік көтеру.</w:t>
            </w:r>
            <w:r>
              <w:br/>
            </w:r>
            <w:r>
              <w:rPr>
                <w:rFonts w:ascii="Times New Roman"/>
                <w:b w:val="false"/>
                <w:i w:val="false"/>
                <w:color w:val="000000"/>
                <w:sz w:val="20"/>
              </w:rPr>
              <w:t xml:space="preserve">
Басқарма қызметкерлерінің функционалдық міндеттерінің көлемі мен мазмұнын айқындау. Басқарма қызметкерлерінің арасында жұмысты тең бөлу. </w:t>
            </w:r>
            <w:r>
              <w:br/>
            </w:r>
            <w:r>
              <w:rPr>
                <w:rFonts w:ascii="Times New Roman"/>
                <w:b w:val="false"/>
                <w:i w:val="false"/>
                <w:color w:val="000000"/>
                <w:sz w:val="20"/>
              </w:rPr>
              <w:t>
Әділет органдары жүйесінде мемлекеттік тілді қолдану және дамыту жөніндегі іс-шараларды ұйымдастыру. Мемлекеттік тілді дамыту және аударма жұмыстарына әдістемелік басшылық жасауды және үйлестіруді жүзеге асыру және Басқарманың құзыретіне жататын тексерулерді жүзеге асыру.</w:t>
            </w:r>
            <w:r>
              <w:br/>
            </w:r>
            <w:r>
              <w:rPr>
                <w:rFonts w:ascii="Times New Roman"/>
                <w:b w:val="false"/>
                <w:i w:val="false"/>
                <w:color w:val="000000"/>
                <w:sz w:val="20"/>
              </w:rPr>
              <w:t>
Өз құзыреті шегінде Қазақстан Республикасы орталық атқарушы органдарының және басқа да мемлекеттік органдар мен ұйымдардың құрылымдық бөлімшелерімен өзара іс-қимыл жасау. Тіл саласындағы нормативтік құқықтық базаны қалыптастыруға және Әділет министрлігі қызметкерлерінің мемлекеттік тілді сапалы игеруі үшін қажетті қаржылық және материалдық-техникалық жағдайлар жасау жөнінде ұсыныс енгізу.</w:t>
            </w:r>
            <w:r>
              <w:br/>
            </w:r>
            <w:r>
              <w:rPr>
                <w:rFonts w:ascii="Times New Roman"/>
                <w:b w:val="false"/>
                <w:i w:val="false"/>
                <w:color w:val="000000"/>
                <w:sz w:val="20"/>
              </w:rPr>
              <w:t>
Аударылатын және редакцияланатын құжаттардың сапасы мен түпнұсқалығын қамтамасыз ету.</w:t>
            </w:r>
            <w:r>
              <w:br/>
            </w:r>
            <w:r>
              <w:rPr>
                <w:rFonts w:ascii="Times New Roman"/>
                <w:b w:val="false"/>
                <w:i w:val="false"/>
                <w:color w:val="000000"/>
                <w:sz w:val="20"/>
              </w:rPr>
              <w:t>
Әділет министрлігі мен Ішкі әкімшілік департаменті басшылығының тапсырмасы бойынша өзге де тапсырмаларды жүзеге асыру.</w:t>
            </w:r>
          </w:p>
        </w:tc>
      </w:tr>
    </w:tbl>
    <w:bookmarkStart w:name="z114" w:id="111"/>
    <w:p>
      <w:pPr>
        <w:spacing w:after="0"/>
        <w:ind w:left="0"/>
        <w:jc w:val="left"/>
      </w:pPr>
      <w:r>
        <w:rPr>
          <w:rFonts w:ascii="Times New Roman"/>
          <w:b/>
          <w:i w:val="false"/>
          <w:color w:val="000000"/>
        </w:rPr>
        <w:t xml:space="preserve"> 
111. Ішкі әкімшілік департаментінің</w:t>
      </w:r>
      <w:r>
        <w:br/>
      </w:r>
      <w:r>
        <w:rPr>
          <w:rFonts w:ascii="Times New Roman"/>
          <w:b/>
          <w:i w:val="false"/>
          <w:color w:val="000000"/>
        </w:rPr>
        <w:t>
Мемлекеттік тілді дамыту және аударма басқармасының бас</w:t>
      </w:r>
      <w:r>
        <w:br/>
      </w:r>
      <w:r>
        <w:rPr>
          <w:rFonts w:ascii="Times New Roman"/>
          <w:b/>
          <w:i w:val="false"/>
          <w:color w:val="000000"/>
        </w:rPr>
        <w:t>
сарапшысы С-4 санаты (2 бірлік), № 2-3-2, № 2-3-3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015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филология.</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дамыту және қолдану мәселесі бойынша ағымдағы және перспективалық жоспарларды әзірлеу, олардың орындалуын қамтамасыз ету.</w:t>
            </w:r>
            <w:r>
              <w:br/>
            </w:r>
            <w:r>
              <w:rPr>
                <w:rFonts w:ascii="Times New Roman"/>
                <w:b w:val="false"/>
                <w:i w:val="false"/>
                <w:color w:val="000000"/>
                <w:sz w:val="20"/>
              </w:rPr>
              <w:t>
Әдістемелік басшылықты жүзеге асыру және мемлекеттік тілді дамыту және аударма мәселелері бойынша жұмысты үйлестіру.</w:t>
            </w:r>
            <w:r>
              <w:br/>
            </w:r>
            <w:r>
              <w:rPr>
                <w:rFonts w:ascii="Times New Roman"/>
                <w:b w:val="false"/>
                <w:i w:val="false"/>
                <w:color w:val="000000"/>
                <w:sz w:val="20"/>
              </w:rPr>
              <w:t>
Министрдің, Министрдің орынбасарларының, Жауапты хатшының баяндамаларын, сөздерін аударуды жүзеге асыруға, Министрліктің құрылымдық бөлімшелері қызметкерлерінің мемлекеттік тілде әзірлеген құжаттарын редакциялау және олардың орыс тіліндегі мәтіндерінің тең түпнұсқалылығын тексеруді жүзеге асыру.</w:t>
            </w:r>
            <w:r>
              <w:br/>
            </w: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бағдарламасында көзделген әділет органдары жүйесінде мемлекеттік тілді қолдану және дамыту жөніндегі іс-шараларды ұйымдастыруды жүзеге асыру.</w:t>
            </w:r>
            <w:r>
              <w:br/>
            </w:r>
            <w:r>
              <w:rPr>
                <w:rFonts w:ascii="Times New Roman"/>
                <w:b w:val="false"/>
                <w:i w:val="false"/>
                <w:color w:val="000000"/>
                <w:sz w:val="20"/>
              </w:rPr>
              <w:t>
Мемлекеттік тіл мәселесі бойынша жұмысқа талдау, қорытынды жасау және әділет органдарындағы мемлекеттік тілдегі кіріс және шығыс құжаттарының мониторингін жүзеге асыру.</w:t>
            </w:r>
            <w:r>
              <w:br/>
            </w:r>
            <w:r>
              <w:rPr>
                <w:rFonts w:ascii="Times New Roman"/>
                <w:b w:val="false"/>
                <w:i w:val="false"/>
                <w:color w:val="000000"/>
                <w:sz w:val="20"/>
              </w:rPr>
              <w:t>
Басқарманың құзыретіне жататын тексерулерді жүзеге асыру.</w:t>
            </w:r>
            <w:r>
              <w:br/>
            </w:r>
            <w:r>
              <w:rPr>
                <w:rFonts w:ascii="Times New Roman"/>
                <w:b w:val="false"/>
                <w:i w:val="false"/>
                <w:color w:val="000000"/>
                <w:sz w:val="20"/>
              </w:rPr>
              <w:t xml:space="preserve">
Министрліктің, құрылымдық бөлімшелердің, ведомстволық бағынысты ұйымдардың және аумақтық әділет органдарының мемлекеттік тілді дамыту және аудармамен айналысатын мамандарының тағлымдамадан өтуін ұйымдастыру. </w:t>
            </w:r>
            <w:r>
              <w:br/>
            </w:r>
            <w:r>
              <w:rPr>
                <w:rFonts w:ascii="Times New Roman"/>
                <w:b w:val="false"/>
                <w:i w:val="false"/>
                <w:color w:val="000000"/>
                <w:sz w:val="20"/>
              </w:rPr>
              <w:t>
Басшылықтың тапсырмасын уақтылы және сапалы орындау</w:t>
            </w:r>
          </w:p>
        </w:tc>
      </w:tr>
    </w:tbl>
    <w:bookmarkStart w:name="z115" w:id="112"/>
    <w:p>
      <w:pPr>
        <w:spacing w:after="0"/>
        <w:ind w:left="0"/>
        <w:jc w:val="left"/>
      </w:pPr>
      <w:r>
        <w:rPr>
          <w:rFonts w:ascii="Times New Roman"/>
          <w:b/>
          <w:i w:val="false"/>
          <w:color w:val="000000"/>
        </w:rPr>
        <w:t xml:space="preserve"> 
112. Ішкі әкімшілік департаментінің Мемлекеттік тілді дамыту</w:t>
      </w:r>
      <w:r>
        <w:br/>
      </w:r>
      <w:r>
        <w:rPr>
          <w:rFonts w:ascii="Times New Roman"/>
          <w:b/>
          <w:i w:val="false"/>
          <w:color w:val="000000"/>
        </w:rPr>
        <w:t>
және аударма басқармасының сарапшысы</w:t>
      </w:r>
      <w:r>
        <w:br/>
      </w:r>
      <w:r>
        <w:rPr>
          <w:rFonts w:ascii="Times New Roman"/>
          <w:b/>
          <w:i w:val="false"/>
          <w:color w:val="000000"/>
        </w:rPr>
        <w:t>
С-5 санаты (1 бірлік), № 2-3-4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0042"/>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құқықтану немесе филология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дамыту және қолдану мәселесі бойынша ағымдағы және перспективалық жоспарларды әзірлеу, олардың орындалуын қамтамасыз ету.</w:t>
            </w:r>
            <w:r>
              <w:br/>
            </w:r>
            <w:r>
              <w:rPr>
                <w:rFonts w:ascii="Times New Roman"/>
                <w:b w:val="false"/>
                <w:i w:val="false"/>
                <w:color w:val="000000"/>
                <w:sz w:val="20"/>
              </w:rPr>
              <w:t>
Әділет органдары жүйесінде мемлекеттік тілді қолдану және дамыту жөніндегі іс-шараларды ұйымдастыру.</w:t>
            </w:r>
            <w:r>
              <w:br/>
            </w:r>
            <w:r>
              <w:rPr>
                <w:rFonts w:ascii="Times New Roman"/>
                <w:b w:val="false"/>
                <w:i w:val="false"/>
                <w:color w:val="000000"/>
                <w:sz w:val="20"/>
              </w:rPr>
              <w:t>
Әдістемелік басшылықты жүзеге асыру және мемлекеттік тілді дамыту және аударма мәселелері бойынша жұмысты үйлестіру.</w:t>
            </w:r>
            <w:r>
              <w:br/>
            </w:r>
            <w:r>
              <w:rPr>
                <w:rFonts w:ascii="Times New Roman"/>
                <w:b w:val="false"/>
                <w:i w:val="false"/>
                <w:color w:val="000000"/>
                <w:sz w:val="20"/>
              </w:rPr>
              <w:t>
Мемлекеттік тілді дамыту жөнінде әдістемелік басшылықты жүзеге асыру және жұмысты үйлестіру.</w:t>
            </w:r>
            <w:r>
              <w:br/>
            </w:r>
            <w:r>
              <w:rPr>
                <w:rFonts w:ascii="Times New Roman"/>
                <w:b w:val="false"/>
                <w:i w:val="false"/>
                <w:color w:val="000000"/>
                <w:sz w:val="20"/>
              </w:rPr>
              <w:t>
Министрлік қызметкерлері үшін мемлекеттік тілді оқыту курстарын ұйымдастыруды жүзеге асыру.</w:t>
            </w:r>
            <w:r>
              <w:br/>
            </w:r>
            <w:r>
              <w:rPr>
                <w:rFonts w:ascii="Times New Roman"/>
                <w:b w:val="false"/>
                <w:i w:val="false"/>
                <w:color w:val="000000"/>
                <w:sz w:val="20"/>
              </w:rPr>
              <w:t xml:space="preserve">
Министрлік жанындағы Терминологиялық секцияның жұмысын қамтамасыз ету. </w:t>
            </w:r>
            <w:r>
              <w:br/>
            </w:r>
            <w:r>
              <w:rPr>
                <w:rFonts w:ascii="Times New Roman"/>
                <w:b w:val="false"/>
                <w:i w:val="false"/>
                <w:color w:val="000000"/>
                <w:sz w:val="20"/>
              </w:rPr>
              <w:t xml:space="preserve">
Министрліктің мемлекеттік тілде әзірленген құжаттарының тексерілуін және олардың орыс тіліндегі құжаттар мәтіндеріне тең түпнұсқалылығына тексеруді қамтамасыз ету. </w:t>
            </w:r>
            <w:r>
              <w:br/>
            </w:r>
            <w:r>
              <w:rPr>
                <w:rFonts w:ascii="Times New Roman"/>
                <w:b w:val="false"/>
                <w:i w:val="false"/>
                <w:color w:val="000000"/>
                <w:sz w:val="20"/>
              </w:rPr>
              <w:t xml:space="preserve">
Басқарманың іс жүргізуін және мұрағат құжаттарын өңдеуді жүзеге асыру. </w:t>
            </w:r>
            <w:r>
              <w:br/>
            </w:r>
            <w:r>
              <w:rPr>
                <w:rFonts w:ascii="Times New Roman"/>
                <w:b w:val="false"/>
                <w:i w:val="false"/>
                <w:color w:val="000000"/>
                <w:sz w:val="20"/>
              </w:rPr>
              <w:t xml:space="preserve">
Басшылықтың тапсырмасын уақтылы және сапалы орындау. </w:t>
            </w:r>
          </w:p>
        </w:tc>
      </w:tr>
    </w:tbl>
    <w:bookmarkStart w:name="z116" w:id="113"/>
    <w:p>
      <w:pPr>
        <w:spacing w:after="0"/>
        <w:ind w:left="0"/>
        <w:jc w:val="left"/>
      </w:pPr>
      <w:r>
        <w:rPr>
          <w:rFonts w:ascii="Times New Roman"/>
          <w:b/>
          <w:i w:val="false"/>
          <w:color w:val="000000"/>
        </w:rPr>
        <w:t xml:space="preserve"> 
113. Кадр қызметі департаментінің директоры</w:t>
      </w:r>
      <w:r>
        <w:br/>
      </w:r>
      <w:r>
        <w:rPr>
          <w:rFonts w:ascii="Times New Roman"/>
          <w:b/>
          <w:i w:val="false"/>
          <w:color w:val="000000"/>
        </w:rPr>
        <w:t>
С-1 санаты (1 бірлік), № 9-0-1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9494"/>
      </w:tblGrid>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және жалпы қызметін ұйымдастыру; министрліктің және алқаның жұмыс жоспарын әзірлеуге қатысу; республика бойынша әділет органдарының кадр жұмысының жағдайына тұрақты бақылау; Министрлік басшылығы жүктеген басқа да қызметтерді жүзеге асыру. Проблемалық мәселелерді айқындап, Департамент жұмысын жетілдіру бойынша ұсыныс енгізеді.</w:t>
            </w:r>
          </w:p>
        </w:tc>
      </w:tr>
    </w:tbl>
    <w:bookmarkStart w:name="z117" w:id="114"/>
    <w:p>
      <w:pPr>
        <w:spacing w:after="0"/>
        <w:ind w:left="0"/>
        <w:jc w:val="left"/>
      </w:pPr>
      <w:r>
        <w:rPr>
          <w:rFonts w:ascii="Times New Roman"/>
          <w:b/>
          <w:i w:val="false"/>
          <w:color w:val="000000"/>
        </w:rPr>
        <w:t xml:space="preserve"> 
114. Кадр қызметі департаменті директорының орынбасары</w:t>
      </w:r>
      <w:r>
        <w:br/>
      </w:r>
      <w:r>
        <w:rPr>
          <w:rFonts w:ascii="Times New Roman"/>
          <w:b/>
          <w:i w:val="false"/>
          <w:color w:val="000000"/>
        </w:rPr>
        <w:t>
С-2 санаты (1 бірлік), № 9-0-2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9698"/>
      </w:tblGrid>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Республика бойынша кадр жұмысының жай-күйін жалпы бақылау. Министрліктің тәртіптік комиссиясының жұмысын ұйымдастыру, қызметтік тергеулер жүргізу. Жеке және заңды тұлғалардың өтінішін, арыз-шағымдарын, мемлекеттік органдардың сұрауларын қарастыруды ұйымдастыру. Министрлік басшылығына жазылған өзге де функцияларды ұйымдастыру.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w:t>
            </w:r>
            <w:r>
              <w:br/>
            </w:r>
            <w:r>
              <w:rPr>
                <w:rFonts w:ascii="Times New Roman"/>
                <w:b w:val="false"/>
                <w:i w:val="false"/>
                <w:color w:val="000000"/>
                <w:sz w:val="20"/>
              </w:rPr>
              <w:t>
Проблемалық мәселелерді айқындап, Департамент жұмысын жетілдіру бойынша ұсыныс енгізеді.</w:t>
            </w:r>
          </w:p>
        </w:tc>
      </w:tr>
    </w:tbl>
    <w:bookmarkStart w:name="z118" w:id="115"/>
    <w:p>
      <w:pPr>
        <w:spacing w:after="0"/>
        <w:ind w:left="0"/>
        <w:jc w:val="left"/>
      </w:pPr>
      <w:r>
        <w:rPr>
          <w:rFonts w:ascii="Times New Roman"/>
          <w:b/>
          <w:i w:val="false"/>
          <w:color w:val="000000"/>
        </w:rPr>
        <w:t xml:space="preserve"> 
115. Кадр қызметі департаментінің</w:t>
      </w:r>
      <w:r>
        <w:br/>
      </w:r>
      <w:r>
        <w:rPr>
          <w:rFonts w:ascii="Times New Roman"/>
          <w:b/>
          <w:i w:val="false"/>
          <w:color w:val="000000"/>
        </w:rPr>
        <w:t>
Кадр жұмысы басқармасының басшысы</w:t>
      </w:r>
      <w:r>
        <w:br/>
      </w:r>
      <w:r>
        <w:rPr>
          <w:rFonts w:ascii="Times New Roman"/>
          <w:b/>
          <w:i w:val="false"/>
          <w:color w:val="000000"/>
        </w:rPr>
        <w:t>
С-3 санаты (1 бірлік), № 9-1-1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9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r>
              <w:br/>
            </w:r>
            <w:r>
              <w:rPr>
                <w:rFonts w:ascii="Times New Roman"/>
                <w:b w:val="false"/>
                <w:i w:val="false"/>
                <w:color w:val="000000"/>
                <w:sz w:val="20"/>
              </w:rPr>
              <w:t>
Қызметтік тергеулердің және тексерістердің жағдайына қадағалау жасайды. Кадр қызметі мәселелері жөніндегі жұмысты жүргізеді және үйлестіреді. Басқарма қызметі бойынша мәліметтерді қорытындылау бойынша талдауды ұйымдастыру.</w:t>
            </w:r>
            <w:r>
              <w:br/>
            </w:r>
            <w:r>
              <w:rPr>
                <w:rFonts w:ascii="Times New Roman"/>
                <w:b w:val="false"/>
                <w:i w:val="false"/>
                <w:color w:val="000000"/>
                <w:sz w:val="20"/>
              </w:rPr>
              <w:t xml:space="preserve">
Басқарма жұмысын жетілдіру бойынша проблемалық сұрақтарды анықтап ұсыныс енгізеді. </w:t>
            </w:r>
            <w:r>
              <w:br/>
            </w:r>
            <w:r>
              <w:rPr>
                <w:rFonts w:ascii="Times New Roman"/>
                <w:b w:val="false"/>
                <w:i w:val="false"/>
                <w:color w:val="000000"/>
                <w:sz w:val="20"/>
              </w:rPr>
              <w:t>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w:t>
            </w:r>
          </w:p>
        </w:tc>
      </w:tr>
    </w:tbl>
    <w:bookmarkStart w:name="z119" w:id="116"/>
    <w:p>
      <w:pPr>
        <w:spacing w:after="0"/>
        <w:ind w:left="0"/>
        <w:jc w:val="left"/>
      </w:pPr>
      <w:r>
        <w:rPr>
          <w:rFonts w:ascii="Times New Roman"/>
          <w:b/>
          <w:i w:val="false"/>
          <w:color w:val="000000"/>
        </w:rPr>
        <w:t xml:space="preserve"> 
116. Кадр қызметі департаментінің Кадр жұмысы</w:t>
      </w:r>
      <w:r>
        <w:br/>
      </w:r>
      <w:r>
        <w:rPr>
          <w:rFonts w:ascii="Times New Roman"/>
          <w:b/>
          <w:i w:val="false"/>
          <w:color w:val="000000"/>
        </w:rPr>
        <w:t>
басқармасының бас сарапшысы С-4 санаты</w:t>
      </w:r>
      <w:r>
        <w:br/>
      </w:r>
      <w:r>
        <w:rPr>
          <w:rFonts w:ascii="Times New Roman"/>
          <w:b/>
          <w:i w:val="false"/>
          <w:color w:val="000000"/>
        </w:rPr>
        <w:t>
(2 бірлік), № 9-1-2, № 9-1-3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халықаралық құқық немесе аударма ісі</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арыз және өтініштерін қарастырады. Мемлекеттік қызмет туралы және еңбек заңнамасын жетілдіру бойынша ұсыныстар әзірлеу және енгізу.</w:t>
            </w:r>
            <w:r>
              <w:br/>
            </w:r>
            <w:r>
              <w:rPr>
                <w:rFonts w:ascii="Times New Roman"/>
                <w:b w:val="false"/>
                <w:i w:val="false"/>
                <w:color w:val="000000"/>
                <w:sz w:val="20"/>
              </w:rPr>
              <w:t>
Министрліктер мен ведомстволармен кадр мәселелері жөнінде хат алмасу. Мемлекеттік қызмет істері агенттігімен жұмыс жүргізу. Орталық аппарат және аумақтық органдар мемлекеттік қызметшілері туралы тоқсан сайынғы есептерін беру. Кадр құрамы және алмасуы туралы жылдық статистикалық есептерді беру.</w:t>
            </w:r>
            <w:r>
              <w:br/>
            </w:r>
            <w:r>
              <w:rPr>
                <w:rFonts w:ascii="Times New Roman"/>
                <w:b w:val="false"/>
                <w:i w:val="false"/>
                <w:color w:val="000000"/>
                <w:sz w:val="20"/>
              </w:rPr>
              <w:t xml:space="preserve">
Штаттан тыс қызметкерлермен жеке еңбек шарт жасасу. </w:t>
            </w:r>
          </w:p>
        </w:tc>
      </w:tr>
    </w:tbl>
    <w:bookmarkStart w:name="z120" w:id="117"/>
    <w:p>
      <w:pPr>
        <w:spacing w:after="0"/>
        <w:ind w:left="0"/>
        <w:jc w:val="left"/>
      </w:pPr>
      <w:r>
        <w:rPr>
          <w:rFonts w:ascii="Times New Roman"/>
          <w:b/>
          <w:i w:val="false"/>
          <w:color w:val="000000"/>
        </w:rPr>
        <w:t xml:space="preserve"> 
117. Кадр қызметі департаментінің Кадр жұмысы</w:t>
      </w:r>
      <w:r>
        <w:br/>
      </w:r>
      <w:r>
        <w:rPr>
          <w:rFonts w:ascii="Times New Roman"/>
          <w:b/>
          <w:i w:val="false"/>
          <w:color w:val="000000"/>
        </w:rPr>
        <w:t>
басқармасының сарапшысы</w:t>
      </w:r>
      <w:r>
        <w:br/>
      </w:r>
      <w:r>
        <w:rPr>
          <w:rFonts w:ascii="Times New Roman"/>
          <w:b/>
          <w:i w:val="false"/>
          <w:color w:val="000000"/>
        </w:rPr>
        <w:t>
С-5 санаты (2 бірлік), № 9-1-4, № 9-1-5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9876"/>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аударма ісі, немесе қаржы, немесе мемлекеттік басқару</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комитеттер қызметкерлерінің мемлекеттік өтілдерін бекіту жөніндегі комиссиясының жұмысын ұйымдастыру. Әкімшілік мемлекеттік қызметшілердің бос лауазымына конкурс өткізу, тестілеу жүргізуді ұйымдастыру. Әкімшілік мемлекеттік қызметшілердің аттестаттаудан өтуін, тестілеуін ұйымдастыру және өткізу. Әкімшілік мемлекеттік қызметшілердің антын қабылдауын ұйымдастыру. Материалдық көмек көрсету, сыйақы беру, жалақысына үстемақы төлеу мәселелерін қарастыру жөніндегі комиссияның жұмысын ұйымдастыру.</w:t>
            </w:r>
            <w:r>
              <w:br/>
            </w:r>
            <w:r>
              <w:rPr>
                <w:rFonts w:ascii="Times New Roman"/>
                <w:b w:val="false"/>
                <w:i w:val="false"/>
                <w:color w:val="000000"/>
                <w:sz w:val="20"/>
              </w:rPr>
              <w:t>
Жеке істерді, еңбек кітапшаларын толтыру, қызметтік куәліктерді әзірлеу және жүргізу.</w:t>
            </w:r>
            <w:r>
              <w:br/>
            </w:r>
            <w:r>
              <w:rPr>
                <w:rFonts w:ascii="Times New Roman"/>
                <w:b w:val="false"/>
                <w:i w:val="false"/>
                <w:color w:val="000000"/>
                <w:sz w:val="20"/>
              </w:rPr>
              <w:t>
Қазақстан Республикасы Президентінің Істері басқармасының Медициналық орталығымен жұмыс жүргізу.</w:t>
            </w:r>
            <w:r>
              <w:br/>
            </w: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p>
        </w:tc>
      </w:tr>
    </w:tbl>
    <w:bookmarkStart w:name="z121" w:id="118"/>
    <w:p>
      <w:pPr>
        <w:spacing w:after="0"/>
        <w:ind w:left="0"/>
        <w:jc w:val="left"/>
      </w:pPr>
      <w:r>
        <w:rPr>
          <w:rFonts w:ascii="Times New Roman"/>
          <w:b/>
          <w:i w:val="false"/>
          <w:color w:val="000000"/>
        </w:rPr>
        <w:t xml:space="preserve"> 
118. Кадр қызметі департаментінің Мемлекеттік қызметшілердің</w:t>
      </w:r>
      <w:r>
        <w:br/>
      </w:r>
      <w:r>
        <w:rPr>
          <w:rFonts w:ascii="Times New Roman"/>
          <w:b/>
          <w:i w:val="false"/>
          <w:color w:val="000000"/>
        </w:rPr>
        <w:t>
этикасын сақтауды бақылау басқармасының басшысы</w:t>
      </w:r>
      <w:r>
        <w:br/>
      </w:r>
      <w:r>
        <w:rPr>
          <w:rFonts w:ascii="Times New Roman"/>
          <w:b/>
          <w:i w:val="false"/>
          <w:color w:val="000000"/>
        </w:rPr>
        <w:t>
С-3 санаты (1 бірлік), № 9-2-1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r>
              <w:br/>
            </w:r>
            <w:r>
              <w:rPr>
                <w:rFonts w:ascii="Times New Roman"/>
                <w:b w:val="false"/>
                <w:i w:val="false"/>
                <w:color w:val="000000"/>
                <w:sz w:val="20"/>
              </w:rPr>
              <w:t xml:space="preserve">
Сыбайлас жемқорлықтың алдын-алу, анықтау және жолын кесу жұмыстарын жүргізуді ұйымдастыру. Қызметтік тергеулердің және тексерістердің жағдайын бақылауды жүзеге асыру. </w:t>
            </w:r>
            <w:r>
              <w:br/>
            </w:r>
            <w:r>
              <w:rPr>
                <w:rFonts w:ascii="Times New Roman"/>
                <w:b w:val="false"/>
                <w:i w:val="false"/>
                <w:color w:val="000000"/>
                <w:sz w:val="20"/>
              </w:rPr>
              <w:t xml:space="preserve">
Басқарма қызметі бойынша мәліметтерді қорытындылау бойынша талдауды ұйымдастыру.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 </w:t>
            </w:r>
          </w:p>
        </w:tc>
      </w:tr>
    </w:tbl>
    <w:bookmarkStart w:name="z122" w:id="119"/>
    <w:p>
      <w:pPr>
        <w:spacing w:after="0"/>
        <w:ind w:left="0"/>
        <w:jc w:val="left"/>
      </w:pPr>
      <w:r>
        <w:rPr>
          <w:rFonts w:ascii="Times New Roman"/>
          <w:b/>
          <w:i w:val="false"/>
          <w:color w:val="000000"/>
        </w:rPr>
        <w:t xml:space="preserve"> 
119. Кадр қызметі департаментінің Мемлекеттік қызметшілердің</w:t>
      </w:r>
      <w:r>
        <w:br/>
      </w:r>
      <w:r>
        <w:rPr>
          <w:rFonts w:ascii="Times New Roman"/>
          <w:b/>
          <w:i w:val="false"/>
          <w:color w:val="000000"/>
        </w:rPr>
        <w:t>
этикасын сақтауды бақылау басқармасының бас сарапшысы</w:t>
      </w:r>
      <w:r>
        <w:br/>
      </w:r>
      <w:r>
        <w:rPr>
          <w:rFonts w:ascii="Times New Roman"/>
          <w:b/>
          <w:i w:val="false"/>
          <w:color w:val="000000"/>
        </w:rPr>
        <w:t>
С-4 санаты (2 бірлік), № 9-2-2, № 9-2-3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10073"/>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анықтау және жолын кесу, алдын алу бойынша шаралар қолдану. Сыбайлас жемқорлық құқықбұзушылық және қылмыс жасауға жағдай жасайтын себептер мен жағдайларды айқындат, олардың алдын-алу шараларын жасайды.</w:t>
            </w:r>
            <w:r>
              <w:br/>
            </w:r>
            <w:r>
              <w:rPr>
                <w:rFonts w:ascii="Times New Roman"/>
                <w:b w:val="false"/>
                <w:i w:val="false"/>
                <w:color w:val="000000"/>
                <w:sz w:val="20"/>
              </w:rPr>
              <w:t xml:space="preserve">
Басшылық тапсырмасын, мемлекеттік органдардың және мемлекеттік емес органдар сұрауларын уақытылы және сапалы қаралуын қамтамасыз етеді. Қызметтік тергеулер жүргізеді. </w:t>
            </w:r>
            <w:r>
              <w:br/>
            </w:r>
            <w:r>
              <w:rPr>
                <w:rFonts w:ascii="Times New Roman"/>
                <w:b w:val="false"/>
                <w:i w:val="false"/>
                <w:color w:val="000000"/>
                <w:sz w:val="20"/>
              </w:rPr>
              <w:t xml:space="preserve">
Сыбайлас жемқорлықпен күрес жүргізу шараларын күшейту жөніндегі ұсыныстар енгізеді. </w:t>
            </w:r>
            <w:r>
              <w:br/>
            </w:r>
            <w:r>
              <w:rPr>
                <w:rFonts w:ascii="Times New Roman"/>
                <w:b w:val="false"/>
                <w:i w:val="false"/>
                <w:color w:val="000000"/>
                <w:sz w:val="20"/>
              </w:rPr>
              <w:t xml:space="preserve">
Басқарма құзыретіне енетін БАҚ-да жарияланған басылымдар мен хабарландырулар, азаматтардың және лауазымдық тұлғалардың өтініштерінің уақытылы және сапалы қаралуын ұйымдастырады. Министрліктің аумақтық және ведомстволық бағынысты ұйымдарының, құрылымдық бөлімшелерінен түсетін мәліметтерді жинақтау бойынша талдауды ұйымдастырады. </w:t>
            </w:r>
          </w:p>
        </w:tc>
      </w:tr>
    </w:tbl>
    <w:bookmarkStart w:name="z123" w:id="120"/>
    <w:p>
      <w:pPr>
        <w:spacing w:after="0"/>
        <w:ind w:left="0"/>
        <w:jc w:val="left"/>
      </w:pPr>
      <w:r>
        <w:rPr>
          <w:rFonts w:ascii="Times New Roman"/>
          <w:b/>
          <w:i w:val="false"/>
          <w:color w:val="000000"/>
        </w:rPr>
        <w:t xml:space="preserve"> 
120. Кадр қызметі департаментінің Мемлекеттік қызметшілердің</w:t>
      </w:r>
      <w:r>
        <w:br/>
      </w:r>
      <w:r>
        <w:rPr>
          <w:rFonts w:ascii="Times New Roman"/>
          <w:b/>
          <w:i w:val="false"/>
          <w:color w:val="000000"/>
        </w:rPr>
        <w:t>
этикасын сақтауды бақылау басқармасының сарапшысы</w:t>
      </w:r>
      <w:r>
        <w:br/>
      </w:r>
      <w:r>
        <w:rPr>
          <w:rFonts w:ascii="Times New Roman"/>
          <w:b/>
          <w:i w:val="false"/>
          <w:color w:val="000000"/>
        </w:rPr>
        <w:t>
С-5 санаты (2 бірлік), № 9-2-4, № 9-2-5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10254"/>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халықаралық құқық</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аумақтық және ведомстволық бағынысты ұйымдарының, құрылымдық бөлімшелерінен түсетін мәліметтерді жинақтау бойынша талдауды ұйымдастырады.</w:t>
            </w:r>
            <w:r>
              <w:br/>
            </w:r>
            <w:r>
              <w:rPr>
                <w:rFonts w:ascii="Times New Roman"/>
                <w:b w:val="false"/>
                <w:i w:val="false"/>
                <w:color w:val="000000"/>
                <w:sz w:val="20"/>
              </w:rPr>
              <w:t>
Сыбайлас жемқорлықты анықтау және жолын кесу, алдын алу бойынша шаралар қолдану. Сыбайлас жемқорлық құқықбұзушылық және қылмыс жасауға жағдай жасайтын себептер мен жағдайларды айқындап, олардың алдын-алу шараларын жасайды. Министрліктің тәртіптік комиссиясының жұмысын ұйымдастыру. Қызметтік тергеулер жүргізеді.</w:t>
            </w:r>
            <w:r>
              <w:br/>
            </w: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r>
              <w:br/>
            </w:r>
            <w:r>
              <w:rPr>
                <w:rFonts w:ascii="Times New Roman"/>
                <w:b w:val="false"/>
                <w:i w:val="false"/>
                <w:color w:val="000000"/>
                <w:sz w:val="20"/>
              </w:rPr>
              <w:t xml:space="preserve">
Әділет органдарынан сыбайлас жемқорлық құқықбұзушылық жасаған және жұмыстан жағымсыз қылықтармен босатылғандар жөніндегі мәліметтер базасын жаңарту. </w:t>
            </w:r>
          </w:p>
        </w:tc>
      </w:tr>
    </w:tbl>
    <w:bookmarkStart w:name="z124" w:id="121"/>
    <w:p>
      <w:pPr>
        <w:spacing w:after="0"/>
        <w:ind w:left="0"/>
        <w:jc w:val="left"/>
      </w:pPr>
      <w:r>
        <w:rPr>
          <w:rFonts w:ascii="Times New Roman"/>
          <w:b/>
          <w:i w:val="false"/>
          <w:color w:val="000000"/>
        </w:rPr>
        <w:t xml:space="preserve"> 
121. Ішкі бақылау басқармасының</w:t>
      </w:r>
      <w:r>
        <w:br/>
      </w:r>
      <w:r>
        <w:rPr>
          <w:rFonts w:ascii="Times New Roman"/>
          <w:b/>
          <w:i w:val="false"/>
          <w:color w:val="000000"/>
        </w:rPr>
        <w:t>
басшысы–тексеруші (жеке басқарма құқығындағы)</w:t>
      </w:r>
      <w:r>
        <w:br/>
      </w:r>
      <w:r>
        <w:rPr>
          <w:rFonts w:ascii="Times New Roman"/>
          <w:b/>
          <w:i w:val="false"/>
          <w:color w:val="000000"/>
        </w:rPr>
        <w:t>
С-3 санаты (1 бірлік) № 16-0-1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033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құқықтану.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кодексін, ҚР Президентінің 2009 жылғы 7 сәуірдегі </w:t>
            </w:r>
            <w:r>
              <w:rPr>
                <w:rFonts w:ascii="Times New Roman"/>
                <w:b w:val="false"/>
                <w:i w:val="false"/>
                <w:color w:val="000000"/>
                <w:sz w:val="20"/>
              </w:rPr>
              <w:t>«Мемлекеттік қаржылық бақылау стандарттарын бекіту туралы»</w:t>
            </w:r>
            <w:r>
              <w:rPr>
                <w:rFonts w:ascii="Times New Roman"/>
                <w:b w:val="false"/>
                <w:i w:val="false"/>
                <w:color w:val="000000"/>
                <w:sz w:val="20"/>
              </w:rPr>
              <w:t>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w:t>
            </w:r>
            <w:r>
              <w:rPr>
                <w:rFonts w:ascii="Times New Roman"/>
                <w:b w:val="false"/>
                <w:i w:val="false"/>
                <w:color w:val="000000"/>
                <w:sz w:val="20"/>
              </w:rPr>
              <w:t>қаулысын</w:t>
            </w:r>
            <w:r>
              <w:rPr>
                <w:rFonts w:ascii="Times New Roman"/>
                <w:b w:val="false"/>
                <w:i w:val="false"/>
                <w:color w:val="000000"/>
                <w:sz w:val="20"/>
              </w:rPr>
              <w:t xml:space="preserve"> білу тиіс.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N 648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Мемлекеттік қызмет өтілі үш жылдан кем емес, не мемлекеттік органдарда басшылық немесе өзге лауазымдарда екі жылдан кем емес жұмыс өтілінің, не осы санаттардағы нақты лауазымның функционалдық бағыттарына сәйкес облыстарда төрт жылдан кем емес, оның ішінде екі жылдан кем емес басшылық лауазымдарда жұмыс өтілінің бар болуы.</w:t>
            </w:r>
            <w:r>
              <w:br/>
            </w:r>
            <w:r>
              <w:rPr>
                <w:rFonts w:ascii="Times New Roman"/>
                <w:b w:val="false"/>
                <w:i w:val="false"/>
                <w:color w:val="000000"/>
                <w:sz w:val="20"/>
              </w:rPr>
              <w:t xml:space="preserve">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 </w:t>
            </w:r>
            <w:r>
              <w:br/>
            </w:r>
            <w:r>
              <w:rPr>
                <w:rFonts w:ascii="Times New Roman"/>
                <w:b w:val="false"/>
                <w:i w:val="false"/>
                <w:color w:val="000000"/>
                <w:sz w:val="20"/>
              </w:rPr>
              <w:t>
Компьютермен жұмыс істей білу тиіс.</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 орындау бойынша ведомстволық бағынысты мемлекеттік органдар, аумақтық бөлімшелер қызметіне ішкі бақылауды жоспарлау, жүзеге асыруға байланысты кешенді жұмыстарды және ведомстволық бағынысты мекемелердің қаржылық-шаруашылық қызметін ұйымдастыру; Министрліктің басшылығымен жүктелген басқа да міндеттерді іске асыру. </w:t>
            </w:r>
          </w:p>
        </w:tc>
      </w:tr>
    </w:tbl>
    <w:bookmarkStart w:name="z125" w:id="122"/>
    <w:p>
      <w:pPr>
        <w:spacing w:after="0"/>
        <w:ind w:left="0"/>
        <w:jc w:val="left"/>
      </w:pPr>
      <w:r>
        <w:rPr>
          <w:rFonts w:ascii="Times New Roman"/>
          <w:b/>
          <w:i w:val="false"/>
          <w:color w:val="000000"/>
        </w:rPr>
        <w:t xml:space="preserve"> 
122. Ішкі бақылау басқармасының бас сарапшысы - тексеруші</w:t>
      </w:r>
      <w:r>
        <w:br/>
      </w:r>
      <w:r>
        <w:rPr>
          <w:rFonts w:ascii="Times New Roman"/>
          <w:b/>
          <w:i w:val="false"/>
          <w:color w:val="000000"/>
        </w:rPr>
        <w:t>
С-4 санаты (3 бірлік), № 16-0-2, № 16-0-3, № 16-0-4</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033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бухгалтерлік есеп және талдау</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Республикасының Бюджет кодексін, ҚР Президентінің 2009 жылғы 7 сәуірдегі «Мемлекеттік қаржылық бақылау стандарттарын бекіту туралы» Жарлығын, «Әділет органдары туралы», «Мемлекеттік сатып алулар туралы», «Бухгалтерлік есеп және қаржылық есептілік туралы»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өтілі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N 648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w:t>
            </w:r>
            <w:r>
              <w:br/>
            </w:r>
            <w:r>
              <w:rPr>
                <w:rFonts w:ascii="Times New Roman"/>
                <w:b w:val="false"/>
                <w:i w:val="false"/>
                <w:color w:val="000000"/>
                <w:sz w:val="20"/>
              </w:rPr>
              <w:t>
Мемлекеттік қызмет істері бойынша екі жылдан кем емес мемлекеттік қызмет өтілінің,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r>
              <w:br/>
            </w:r>
            <w:r>
              <w:rPr>
                <w:rFonts w:ascii="Times New Roman"/>
                <w:b w:val="false"/>
                <w:i w:val="false"/>
                <w:color w:val="000000"/>
                <w:sz w:val="20"/>
              </w:rPr>
              <w:t xml:space="preserve">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 </w:t>
            </w:r>
            <w:r>
              <w:br/>
            </w:r>
            <w:r>
              <w:rPr>
                <w:rFonts w:ascii="Times New Roman"/>
                <w:b w:val="false"/>
                <w:i w:val="false"/>
                <w:color w:val="000000"/>
                <w:sz w:val="20"/>
              </w:rPr>
              <w:t>
Компьютермен жұмыс істей білу тиіс..</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r>
              <w:br/>
            </w:r>
            <w:r>
              <w:rPr>
                <w:rFonts w:ascii="Times New Roman"/>
                <w:b w:val="false"/>
                <w:i w:val="false"/>
                <w:color w:val="000000"/>
                <w:sz w:val="20"/>
              </w:rPr>
              <w:t xml:space="preserve">
Ағымдағы және алдағы уақыттарға арналған жоспарларды әзірлеу, олардың орындалуын қамтамасыз ету. Басшылықтың тапсырмаларын мерзімінде әрі сапалы орындау. </w:t>
            </w:r>
          </w:p>
        </w:tc>
      </w:tr>
    </w:tbl>
    <w:bookmarkStart w:name="z126" w:id="123"/>
    <w:p>
      <w:pPr>
        <w:spacing w:after="0"/>
        <w:ind w:left="0"/>
        <w:jc w:val="left"/>
      </w:pPr>
      <w:r>
        <w:rPr>
          <w:rFonts w:ascii="Times New Roman"/>
          <w:b/>
          <w:i w:val="false"/>
          <w:color w:val="000000"/>
        </w:rPr>
        <w:t xml:space="preserve"> 
123. Ішкі бақылау басқармасының сарапшысы-тексеруші</w:t>
      </w:r>
      <w:r>
        <w:br/>
      </w:r>
      <w:r>
        <w:rPr>
          <w:rFonts w:ascii="Times New Roman"/>
          <w:b/>
          <w:i w:val="false"/>
          <w:color w:val="000000"/>
        </w:rPr>
        <w:t>
С-5 санаты (1 бірлік) № 16-0-5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0327"/>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қаржы және кредит, немесе мемлекеттік және жергілікті басқару.</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Республикасының Бюджет кодексін, ҚР Президентінің 2009 жылғы 7 сәуірдегі «Мемлекеттік қаржылық бақылау стандарттарын бекіту туралы» Жарлығын, «Әділет органдары туралы», «Мемлекеттік сатып алулар туралы», «Бухгалтерлік есепке алу және қаржылық есептілік туралы»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өтілі</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N 648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w:t>
            </w:r>
            <w:r>
              <w:br/>
            </w:r>
            <w:r>
              <w:rPr>
                <w:rFonts w:ascii="Times New Roman"/>
                <w:b w:val="false"/>
                <w:i w:val="false"/>
                <w:color w:val="000000"/>
                <w:sz w:val="20"/>
              </w:rPr>
              <w:t>
Мемлекеттік қызмет істері бойынша екі жылдан кем емес мемлекеттік қызмет өтілінің,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r>
              <w:br/>
            </w:r>
            <w:r>
              <w:rPr>
                <w:rFonts w:ascii="Times New Roman"/>
                <w:b w:val="false"/>
                <w:i w:val="false"/>
                <w:color w:val="000000"/>
                <w:sz w:val="20"/>
              </w:rPr>
              <w:t xml:space="preserve">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 </w:t>
            </w:r>
            <w:r>
              <w:br/>
            </w:r>
            <w:r>
              <w:rPr>
                <w:rFonts w:ascii="Times New Roman"/>
                <w:b w:val="false"/>
                <w:i w:val="false"/>
                <w:color w:val="000000"/>
                <w:sz w:val="20"/>
              </w:rPr>
              <w:t>
Компьютермен жұмыс істей білу тиіс.</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p>
        </w:tc>
      </w:tr>
    </w:tbl>
    <w:bookmarkStart w:name="z127" w:id="124"/>
    <w:p>
      <w:pPr>
        <w:spacing w:after="0"/>
        <w:ind w:left="0"/>
        <w:jc w:val="left"/>
      </w:pPr>
      <w:r>
        <w:rPr>
          <w:rFonts w:ascii="Times New Roman"/>
          <w:b/>
          <w:i w:val="false"/>
          <w:color w:val="000000"/>
        </w:rPr>
        <w:t xml:space="preserve"> 
124. Ішкі бақылау басқармасының сарапшысы-тексеруші</w:t>
      </w:r>
      <w:r>
        <w:br/>
      </w:r>
      <w:r>
        <w:rPr>
          <w:rFonts w:ascii="Times New Roman"/>
          <w:b/>
          <w:i w:val="false"/>
          <w:color w:val="000000"/>
        </w:rPr>
        <w:t>
С-5 санаты (1 бірлік) № 16-0-6</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033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 немесе қазақ тілі және әдебиет</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Республикасының Бюджет кодексін, ҚР Президентінің 2009 жылғы 7 сәуірдегі «Мемлекеттік қаржылық бақылау стандарттарын бекіту туралы» Жарлығын, «Әділет органдары туралы», «Мемлекеттік сатып алулар туралы», «Бухгалтерлік есеп және қаржылық есептілік туралы»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өтілі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2008 жылғы 30 желтоқсандағы N 648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 </w:t>
            </w:r>
            <w:r>
              <w:br/>
            </w:r>
            <w:r>
              <w:rPr>
                <w:rFonts w:ascii="Times New Roman"/>
                <w:b w:val="false"/>
                <w:i w:val="false"/>
                <w:color w:val="000000"/>
                <w:sz w:val="20"/>
              </w:rPr>
              <w:t>
Мемлекеттік қызмет істері бойынша екі жылдан кем емес мемлекеттік қызмет өтілінің,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r>
              <w:br/>
            </w:r>
            <w:r>
              <w:rPr>
                <w:rFonts w:ascii="Times New Roman"/>
                <w:b w:val="false"/>
                <w:i w:val="false"/>
                <w:color w:val="000000"/>
                <w:sz w:val="20"/>
              </w:rPr>
              <w:t xml:space="preserve">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 </w:t>
            </w:r>
            <w:r>
              <w:br/>
            </w:r>
            <w:r>
              <w:rPr>
                <w:rFonts w:ascii="Times New Roman"/>
                <w:b w:val="false"/>
                <w:i w:val="false"/>
                <w:color w:val="000000"/>
                <w:sz w:val="20"/>
              </w:rPr>
              <w:t>
Компьютермен жұмыс істей білу тиіс.</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p>
        </w:tc>
      </w:tr>
    </w:tbl>
    <w:bookmarkStart w:name="z128" w:id="125"/>
    <w:p>
      <w:pPr>
        <w:spacing w:after="0"/>
        <w:ind w:left="0"/>
        <w:jc w:val="left"/>
      </w:pPr>
      <w:r>
        <w:rPr>
          <w:rFonts w:ascii="Times New Roman"/>
          <w:b/>
          <w:i w:val="false"/>
          <w:color w:val="000000"/>
        </w:rPr>
        <w:t xml:space="preserve"> 
125. Мемлекеттік құпияларды қорғау жұмыстарын ұйымдастыру</w:t>
      </w:r>
      <w:r>
        <w:br/>
      </w:r>
      <w:r>
        <w:rPr>
          <w:rFonts w:ascii="Times New Roman"/>
          <w:b/>
          <w:i w:val="false"/>
          <w:color w:val="000000"/>
        </w:rPr>
        <w:t>
басқармасының басшысы (дербес басқарма құқығында)</w:t>
      </w:r>
      <w:r>
        <w:br/>
      </w:r>
      <w:r>
        <w:rPr>
          <w:rFonts w:ascii="Times New Roman"/>
          <w:b/>
          <w:i w:val="false"/>
          <w:color w:val="000000"/>
        </w:rPr>
        <w:t>
С-3 санаты (1 бірлік), № 10-0-1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3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r>
              <w:br/>
            </w: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мемлекеттік құпияларды қорғау саласында, жұмыс өтілі кемінде 3 жыл</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жалпы басшылық жасауды жүзеге асыру және жалпы қызметін ұйымдастыру; құпиялық тәртібін қамтамасыз ету сұрақтарының іс-шаралар жоспарын әзірлейді.</w:t>
            </w:r>
            <w:r>
              <w:br/>
            </w:r>
            <w:r>
              <w:rPr>
                <w:rFonts w:ascii="Times New Roman"/>
                <w:b w:val="false"/>
                <w:i w:val="false"/>
                <w:color w:val="000000"/>
                <w:sz w:val="20"/>
              </w:rPr>
              <w:t>
Жылсайын мемлекеттік құпияларды қорғау жөніндегі уәкілетті органдарға есеп ұсынады.</w:t>
            </w:r>
            <w:r>
              <w:br/>
            </w:r>
            <w:r>
              <w:rPr>
                <w:rFonts w:ascii="Times New Roman"/>
                <w:b w:val="false"/>
                <w:i w:val="false"/>
                <w:color w:val="000000"/>
                <w:sz w:val="20"/>
              </w:rPr>
              <w:t>
Құпияландыруға жататын мәліметтер тізбесін және құпия емес, «ҚБПҮ» белгісі бар, құпиялық тәртібін қамтамасыз ету ішкі ведомстволық нормативтік актілер тізбесін өндеуге қатысады.</w:t>
            </w:r>
            <w:r>
              <w:br/>
            </w:r>
            <w:r>
              <w:rPr>
                <w:rFonts w:ascii="Times New Roman"/>
                <w:b w:val="false"/>
                <w:i w:val="false"/>
                <w:color w:val="000000"/>
                <w:sz w:val="20"/>
              </w:rPr>
              <w:t>
Құпия мәліметтердің жария болуын және жасырын таралуын болдырмауға шаралар қабылдайды.</w:t>
            </w:r>
            <w:r>
              <w:br/>
            </w:r>
            <w:r>
              <w:rPr>
                <w:rFonts w:ascii="Times New Roman"/>
                <w:b w:val="false"/>
                <w:i w:val="false"/>
                <w:color w:val="000000"/>
                <w:sz w:val="20"/>
              </w:rPr>
              <w:t>
Ұйымдарға шетелдіктер келген кезде құпиялылық режимін қамтамасыз ету жөніндегі іс-шараларды әзірлеуге және жүзеге асыруға қатысады;</w:t>
            </w:r>
            <w:r>
              <w:br/>
            </w:r>
            <w:r>
              <w:rPr>
                <w:rFonts w:ascii="Times New Roman"/>
                <w:b w:val="false"/>
                <w:i w:val="false"/>
                <w:color w:val="000000"/>
                <w:sz w:val="20"/>
              </w:rPr>
              <w:t>
Ұйымдардың қызметкерлерімен құпиялық тәртібін сақтау профилактикалық жұмыс өткізеді.</w:t>
            </w:r>
            <w:r>
              <w:br/>
            </w:r>
            <w:r>
              <w:rPr>
                <w:rFonts w:ascii="Times New Roman"/>
                <w:b w:val="false"/>
                <w:i w:val="false"/>
                <w:color w:val="000000"/>
                <w:sz w:val="20"/>
              </w:rPr>
              <w:t xml:space="preserve">
Территориялық және ведомстволық әділет органдардың құпиялық режимін сақтау жай-күйін жалпы бақылайды. </w:t>
            </w:r>
          </w:p>
        </w:tc>
      </w:tr>
    </w:tbl>
    <w:bookmarkStart w:name="z129" w:id="126"/>
    <w:p>
      <w:pPr>
        <w:spacing w:after="0"/>
        <w:ind w:left="0"/>
        <w:jc w:val="left"/>
      </w:pPr>
      <w:r>
        <w:rPr>
          <w:rFonts w:ascii="Times New Roman"/>
          <w:b/>
          <w:i w:val="false"/>
          <w:color w:val="000000"/>
        </w:rPr>
        <w:t xml:space="preserve"> 
126. Мемлекеттік құпияларды қорғау</w:t>
      </w:r>
      <w:r>
        <w:br/>
      </w:r>
      <w:r>
        <w:rPr>
          <w:rFonts w:ascii="Times New Roman"/>
          <w:b/>
          <w:i w:val="false"/>
          <w:color w:val="000000"/>
        </w:rPr>
        <w:t>
жұмыстарын ұйымдастыру басқармасының бас сарапшысы</w:t>
      </w:r>
      <w:r>
        <w:br/>
      </w:r>
      <w:r>
        <w:rPr>
          <w:rFonts w:ascii="Times New Roman"/>
          <w:b/>
          <w:i w:val="false"/>
          <w:color w:val="000000"/>
        </w:rPr>
        <w:t>
С-4 санаты (1 бірлік), № 10-0-2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9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w:t>
            </w:r>
            <w:r>
              <w:rPr>
                <w:rFonts w:ascii="Times New Roman"/>
                <w:b w:val="false"/>
                <w:i w:val="false"/>
                <w:color w:val="000000"/>
                <w:sz w:val="20"/>
              </w:rPr>
              <w:t>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r>
              <w:br/>
            </w: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мемлекеттік құпияларды қорғау саласында, жұмыс өтілі кемінде 3 жыл</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қорғау жөніндегі тұрақты жұмыс істейтін комиссияның жұмысына қатысу</w:t>
            </w:r>
            <w:r>
              <w:br/>
            </w:r>
            <w:r>
              <w:rPr>
                <w:rFonts w:ascii="Times New Roman"/>
                <w:b w:val="false"/>
                <w:i w:val="false"/>
                <w:color w:val="000000"/>
                <w:sz w:val="20"/>
              </w:rPr>
              <w:t xml:space="preserve">
Территориялық және ведомстволық әділет органдарға құпиялық тәртібін қамтамасыз ету жөнінде практикалық және әдістемелік көмек көрсету </w:t>
            </w:r>
            <w:r>
              <w:br/>
            </w:r>
            <w:r>
              <w:rPr>
                <w:rFonts w:ascii="Times New Roman"/>
                <w:b w:val="false"/>
                <w:i w:val="false"/>
                <w:color w:val="000000"/>
                <w:sz w:val="20"/>
              </w:rPr>
              <w:t>
Құпия мәліметтердің жария болуын және жасырын таралуын болдырмауға шаралар қабылдайды және басқа-да заңмен және Қазақстан Республикасының нормативтік құқықтық актілермен анықталған мемлекеттік құпиялармен қамтамасыз ететін міндетті орындайды.</w:t>
            </w:r>
          </w:p>
        </w:tc>
      </w:tr>
    </w:tbl>
    <w:bookmarkStart w:name="z130" w:id="127"/>
    <w:p>
      <w:pPr>
        <w:spacing w:after="0"/>
        <w:ind w:left="0"/>
        <w:jc w:val="left"/>
      </w:pPr>
      <w:r>
        <w:rPr>
          <w:rFonts w:ascii="Times New Roman"/>
          <w:b/>
          <w:i w:val="false"/>
          <w:color w:val="000000"/>
        </w:rPr>
        <w:t xml:space="preserve"> 
127. Мемлекеттік құпияларды қорғау</w:t>
      </w:r>
      <w:r>
        <w:br/>
      </w:r>
      <w:r>
        <w:rPr>
          <w:rFonts w:ascii="Times New Roman"/>
          <w:b/>
          <w:i w:val="false"/>
          <w:color w:val="000000"/>
        </w:rPr>
        <w:t>
жұмыстарын ұйымдастыру басқармасының сарапшысы,</w:t>
      </w:r>
      <w:r>
        <w:br/>
      </w:r>
      <w:r>
        <w:rPr>
          <w:rFonts w:ascii="Times New Roman"/>
          <w:b/>
          <w:i w:val="false"/>
          <w:color w:val="000000"/>
        </w:rPr>
        <w:t>
С-5 санаты (2 бірлік), № 10-0-3, № 10-0-4</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7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 немесе әлеуметтану, немесе азық–түлік өнімдерінің технологиясы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r>
              <w:br/>
            </w: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мемлекеттік құпияларды қорғау саласында</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 қағаздарын ұйымдастыру және жүргізу.</w:t>
            </w:r>
            <w:r>
              <w:br/>
            </w:r>
            <w:r>
              <w:rPr>
                <w:rFonts w:ascii="Times New Roman"/>
                <w:b w:val="false"/>
                <w:i w:val="false"/>
                <w:color w:val="000000"/>
                <w:sz w:val="20"/>
              </w:rPr>
              <w:t>
Аса маңызды, өте құпия және құпия мәліметтермен жұмыс істеуге рұқсат беруге ресімдеуге жататын қызметкерлер лауазымдарының номенклатурасын өңдеу және сонымен жұмыс істеу</w:t>
            </w:r>
            <w:r>
              <w:br/>
            </w:r>
            <w:r>
              <w:rPr>
                <w:rFonts w:ascii="Times New Roman"/>
                <w:b w:val="false"/>
                <w:i w:val="false"/>
                <w:color w:val="000000"/>
                <w:sz w:val="20"/>
              </w:rPr>
              <w:t>
Аса маңызды, өте құпия және құпия істер номенклатурасын өңдеу және сонымен жұмыс істеу</w:t>
            </w:r>
            <w:r>
              <w:br/>
            </w:r>
            <w:r>
              <w:rPr>
                <w:rFonts w:ascii="Times New Roman"/>
                <w:b w:val="false"/>
                <w:i w:val="false"/>
                <w:color w:val="000000"/>
                <w:sz w:val="20"/>
              </w:rPr>
              <w:t>
Басшылықтардың тапсырмаларын орындаушыларға дер кезінде жеткізу және орындау мезгілін бақылауға алу</w:t>
            </w:r>
          </w:p>
        </w:tc>
      </w:tr>
    </w:tbl>
    <w:bookmarkStart w:name="z131" w:id="128"/>
    <w:p>
      <w:pPr>
        <w:spacing w:after="0"/>
        <w:ind w:left="0"/>
        <w:jc w:val="left"/>
      </w:pPr>
      <w:r>
        <w:rPr>
          <w:rFonts w:ascii="Times New Roman"/>
          <w:b/>
          <w:i w:val="false"/>
          <w:color w:val="000000"/>
        </w:rPr>
        <w:t xml:space="preserve"> 
128. Ақпараттандыру және ақпараттық ресурстарды</w:t>
      </w:r>
      <w:r>
        <w:br/>
      </w:r>
      <w:r>
        <w:rPr>
          <w:rFonts w:ascii="Times New Roman"/>
          <w:b/>
          <w:i w:val="false"/>
          <w:color w:val="000000"/>
        </w:rPr>
        <w:t>
қорғау басқармасының басшысы (дербес басқарма құқығында)</w:t>
      </w:r>
      <w:r>
        <w:br/>
      </w:r>
      <w:r>
        <w:rPr>
          <w:rFonts w:ascii="Times New Roman"/>
          <w:b/>
          <w:i w:val="false"/>
          <w:color w:val="000000"/>
        </w:rPr>
        <w:t>
С-3 санаты (1 бірлік), № 14-0-1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Республикасының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және өзге де нормативтік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Ақпараттық технологиялар саласында жұмыс тәжірибесі.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қызметін мемлекеттік органдармен өзара байланыста ұйымдастыру;</w:t>
            </w:r>
            <w:r>
              <w:br/>
            </w:r>
            <w:r>
              <w:rPr>
                <w:rFonts w:ascii="Times New Roman"/>
                <w:b w:val="false"/>
                <w:i w:val="false"/>
                <w:color w:val="000000"/>
                <w:sz w:val="20"/>
              </w:rPr>
              <w:t>
Басқарма жұмысын Әділет министрлігінің құрылымдық бөлімшелерімен өзара байланысты ұйымдастыру;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 мамандардың жұмыстарында тәжірибелік және әдістемелік көмек көрсетуін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32" w:id="129"/>
    <w:p>
      <w:pPr>
        <w:spacing w:after="0"/>
        <w:ind w:left="0"/>
        <w:jc w:val="left"/>
      </w:pPr>
      <w:r>
        <w:rPr>
          <w:rFonts w:ascii="Times New Roman"/>
          <w:b/>
          <w:i w:val="false"/>
          <w:color w:val="000000"/>
        </w:rPr>
        <w:t xml:space="preserve"> 
129. Ақпараттандыру және ақпараттық</w:t>
      </w:r>
      <w:r>
        <w:br/>
      </w:r>
      <w:r>
        <w:rPr>
          <w:rFonts w:ascii="Times New Roman"/>
          <w:b/>
          <w:i w:val="false"/>
          <w:color w:val="000000"/>
        </w:rPr>
        <w:t>
ресурстарды қорғау басқармасының бас сарапшысы</w:t>
      </w:r>
      <w:r>
        <w:br/>
      </w:r>
      <w:r>
        <w:rPr>
          <w:rFonts w:ascii="Times New Roman"/>
          <w:b/>
          <w:i w:val="false"/>
          <w:color w:val="000000"/>
        </w:rPr>
        <w:t>
С-4 санаты (1 бірлік), № 14-0-2</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0374"/>
      </w:tblGrid>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құқықтану, немесе халықаралық құқық, немесе құқық қорғау қызметі.</w:t>
            </w:r>
          </w:p>
        </w:tc>
      </w:tr>
      <w:tr>
        <w:trPr>
          <w:trHeight w:val="61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«Ақпараттандыру туралы» Қазақстан Республикасы Заңдарын және өзге де нормативтiк актiлерді білуі.</w:t>
            </w:r>
          </w:p>
        </w:tc>
      </w:tr>
      <w:tr>
        <w:trPr>
          <w:trHeight w:val="31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Ақпараттық технологиялар саласында жұмыс тәжірибесі болуы.</w:t>
            </w:r>
          </w:p>
        </w:tc>
      </w:tr>
      <w:tr>
        <w:trPr>
          <w:trHeight w:val="112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ақпараттық жүйелерін сүйемелдеуге талдау жүргізу.</w:t>
            </w:r>
            <w:r>
              <w:br/>
            </w: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r>
              <w:br/>
            </w:r>
            <w:r>
              <w:rPr>
                <w:rFonts w:ascii="Times New Roman"/>
                <w:b w:val="false"/>
                <w:i w:val="false"/>
                <w:color w:val="000000"/>
                <w:sz w:val="20"/>
              </w:rPr>
              <w:t>
Әділет министрлігі ұлттық тізілімдерінің («Жеке тұлғалар», «Заңды тұлғалар», «Жылжымайтын мүлік тіркелімі» Мемлекеттік деректер қоры) жұмысын талдау.</w:t>
            </w:r>
            <w:r>
              <w:br/>
            </w: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r>
              <w:br/>
            </w:r>
            <w:r>
              <w:rPr>
                <w:rFonts w:ascii="Times New Roman"/>
                <w:b w:val="false"/>
                <w:i w:val="false"/>
                <w:color w:val="000000"/>
                <w:sz w:val="20"/>
              </w:rPr>
              <w:t>
Әділет министрлігі ақпараттық қауіпсіздігінің деңгейін көтеруге ықпал ету.</w:t>
            </w:r>
            <w:r>
              <w:br/>
            </w:r>
            <w:r>
              <w:rPr>
                <w:rFonts w:ascii="Times New Roman"/>
                <w:b w:val="false"/>
                <w:i w:val="false"/>
                <w:color w:val="000000"/>
                <w:sz w:val="20"/>
              </w:rPr>
              <w:t>
Енгiзу және инновациялық технологиялардың қолдануы арқылы Қазақстан Республикасы Әділет министрлігімен көрсетілетін қызметтерiнiң спектрі сапасын жақсартуға және кеңейтуге ықпал ету.</w:t>
            </w:r>
            <w:r>
              <w:br/>
            </w:r>
            <w:r>
              <w:rPr>
                <w:rFonts w:ascii="Times New Roman"/>
                <w:b w:val="false"/>
                <w:i w:val="false"/>
                <w:color w:val="000000"/>
                <w:sz w:val="20"/>
              </w:rPr>
              <w:t>
Заңнамамен жүктелген басқа да қызметтерді атқару.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133" w:id="130"/>
    <w:p>
      <w:pPr>
        <w:spacing w:after="0"/>
        <w:ind w:left="0"/>
        <w:jc w:val="left"/>
      </w:pPr>
      <w:r>
        <w:rPr>
          <w:rFonts w:ascii="Times New Roman"/>
          <w:b/>
          <w:i w:val="false"/>
          <w:color w:val="000000"/>
        </w:rPr>
        <w:t xml:space="preserve"> 
130. Ақпараттандыру және ақпараттық</w:t>
      </w:r>
      <w:r>
        <w:br/>
      </w:r>
      <w:r>
        <w:rPr>
          <w:rFonts w:ascii="Times New Roman"/>
          <w:b/>
          <w:i w:val="false"/>
          <w:color w:val="000000"/>
        </w:rPr>
        <w:t>
ресурстарды қорғау басқармасының сарапшысы</w:t>
      </w:r>
      <w:r>
        <w:br/>
      </w:r>
      <w:r>
        <w:rPr>
          <w:rFonts w:ascii="Times New Roman"/>
          <w:b/>
          <w:i w:val="false"/>
          <w:color w:val="000000"/>
        </w:rPr>
        <w:t>
С-5 санаты (1 бірлік), № 14-0-3</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0434"/>
      </w:tblGrid>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құқықтану, немесе халықаралық құқық, немесе құқық қорғау қызметі.</w:t>
            </w:r>
          </w:p>
        </w:tc>
      </w:tr>
      <w:tr>
        <w:trPr>
          <w:trHeight w:val="61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«Ақпараттандыру туралы» Қазақстан Республикасы Заңдарын және өзге де нормативтiк актiлерді білуі.</w:t>
            </w:r>
          </w:p>
        </w:tc>
      </w:tr>
      <w:tr>
        <w:trPr>
          <w:trHeight w:val="31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Ақпараттық технологиялар саласында жұмыс тәжірибесі болуы.</w:t>
            </w:r>
          </w:p>
        </w:tc>
      </w:tr>
      <w:tr>
        <w:trPr>
          <w:trHeight w:val="112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әкімшілерімен бюджетті жоспарлау бойынша орталық өкілетті органға ұсыну үшін, кезекті жоспарлы кезеңіне Ақпараттандыру және ақпараттық ресурстарды қорғау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Әділет министрлігінің ақпараттық жүйелерін сүйемелдеуге талдау жүргізу.</w:t>
            </w:r>
            <w:r>
              <w:br/>
            </w: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r>
              <w:br/>
            </w: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r>
              <w:br/>
            </w:r>
            <w:r>
              <w:rPr>
                <w:rFonts w:ascii="Times New Roman"/>
                <w:b w:val="false"/>
                <w:i w:val="false"/>
                <w:color w:val="000000"/>
                <w:sz w:val="20"/>
              </w:rPr>
              <w:t xml:space="preserve">
Әділет министрлігі ақпараттық қауіпсіздігінің деңгейін көтеруге ықпал ету. </w:t>
            </w:r>
            <w:r>
              <w:br/>
            </w:r>
            <w:r>
              <w:rPr>
                <w:rFonts w:ascii="Times New Roman"/>
                <w:b w:val="false"/>
                <w:i w:val="false"/>
                <w:color w:val="000000"/>
                <w:sz w:val="20"/>
              </w:rPr>
              <w:t>
Заңнамамен жүктелген басқа да қызметтерді атқару.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134" w:id="131"/>
    <w:p>
      <w:pPr>
        <w:spacing w:after="0"/>
        <w:ind w:left="0"/>
        <w:jc w:val="left"/>
      </w:pPr>
      <w:r>
        <w:rPr>
          <w:rFonts w:ascii="Times New Roman"/>
          <w:b/>
          <w:i w:val="false"/>
          <w:color w:val="000000"/>
        </w:rPr>
        <w:t xml:space="preserve"> 
131. Тіркеу қызметі және құқықтық</w:t>
      </w:r>
      <w:r>
        <w:br/>
      </w:r>
      <w:r>
        <w:rPr>
          <w:rFonts w:ascii="Times New Roman"/>
          <w:b/>
          <w:i w:val="false"/>
          <w:color w:val="000000"/>
        </w:rPr>
        <w:t>
көмек көрсету комитеті төрағасының орынбасары,</w:t>
      </w:r>
      <w:r>
        <w:br/>
      </w:r>
      <w:r>
        <w:rPr>
          <w:rFonts w:ascii="Times New Roman"/>
          <w:b/>
          <w:i w:val="false"/>
          <w:color w:val="000000"/>
        </w:rPr>
        <w:t>
С-1 санаты (3 бірлік), № 11-0-2, № 11-0-3, № 11-0-4</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құзыреті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Дербес компьютерде жұмыс істей білуі.</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тіркеуді және техникалық түгендеуді ұйымдастыру және бақылау басқармасының; заңды тұлғаларды тіркеу басқармасының; лицензиялау және аттестаттау комиссиясының қызметін қамтамасыз ету басқармасының; азаматтық хал актілерін тіркеу және апостильдеу жөніндегі жұмысты ұйымдастыру басқармасының; құжаттандыру жөніндегі жұмысты ұйымдастыру басқармасының; халықты тіркеу жөніндегі жұмысты ұйымдастыру басқармасының; заң қызметін көрсету және құқық түсіндіру жұмысын ұйымдастыру басқармасының қызметтерін үйлестіреді.</w:t>
            </w:r>
            <w:r>
              <w:br/>
            </w:r>
            <w:r>
              <w:rPr>
                <w:rFonts w:ascii="Times New Roman"/>
                <w:b w:val="false"/>
                <w:i w:val="false"/>
                <w:color w:val="000000"/>
                <w:sz w:val="20"/>
              </w:rPr>
              <w:t xml:space="preserve">
Жетекшілік ететін мәселелер бойынша азаматтарды қабылдауды және олардың өтініштерін қарауды жүзеге асырады. </w:t>
            </w:r>
            <w:r>
              <w:br/>
            </w:r>
            <w:r>
              <w:rPr>
                <w:rFonts w:ascii="Times New Roman"/>
                <w:b w:val="false"/>
                <w:i w:val="false"/>
                <w:color w:val="000000"/>
                <w:sz w:val="20"/>
              </w:rPr>
              <w:t>
Комитет төрағасының орынбасарлары өздерінің құзыреттерінің шегінде Комитетті білдіреді және тиісті мемлекеттік органдармен, Қазақстан Республикасы мен шетелдердің ұйымдары мен лауазымды тұлғаларымен өзара іс-қимыл жасайды.</w:t>
            </w:r>
          </w:p>
        </w:tc>
      </w:tr>
    </w:tbl>
    <w:bookmarkStart w:name="z135" w:id="132"/>
    <w:p>
      <w:pPr>
        <w:spacing w:after="0"/>
        <w:ind w:left="0"/>
        <w:jc w:val="left"/>
      </w:pPr>
      <w:r>
        <w:rPr>
          <w:rFonts w:ascii="Times New Roman"/>
          <w:b/>
          <w:i w:val="false"/>
          <w:color w:val="000000"/>
        </w:rPr>
        <w:t xml:space="preserve"> 
132. Сот актілерін орындау комитеті төрағасының орынбасары</w:t>
      </w:r>
      <w:r>
        <w:br/>
      </w:r>
      <w:r>
        <w:rPr>
          <w:rFonts w:ascii="Times New Roman"/>
          <w:b/>
          <w:i w:val="false"/>
          <w:color w:val="000000"/>
        </w:rPr>
        <w:t>
С-1 санаты (2 бірлік), № 15-0-2, № 15-0-3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Қазақстан Республикасының «Атқару өндірісі және сот орындаушылардың мәртебесі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заңдарын, Қазақстан Республикасының Үкіметінің регламентін, Қазақстан Республикасы Әділет министрлігінің Сот актілерін орындау комитеті туралы </w:t>
            </w:r>
            <w:r>
              <w:rPr>
                <w:rFonts w:ascii="Times New Roman"/>
                <w:b w:val="false"/>
                <w:i w:val="false"/>
                <w:color w:val="000000"/>
                <w:sz w:val="20"/>
              </w:rPr>
              <w:t>Ережені</w:t>
            </w:r>
            <w:r>
              <w:rPr>
                <w:rFonts w:ascii="Times New Roman"/>
                <w:b w:val="false"/>
                <w:i w:val="false"/>
                <w:color w:val="000000"/>
                <w:sz w:val="20"/>
              </w:rPr>
              <w:t xml:space="preserve"> және басқаларын білу.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жұмыс жасай білу.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w:t>
            </w:r>
            <w:r>
              <w:br/>
            </w:r>
            <w:r>
              <w:rPr>
                <w:rFonts w:ascii="Times New Roman"/>
                <w:b w:val="false"/>
                <w:i w:val="false"/>
                <w:color w:val="000000"/>
                <w:sz w:val="20"/>
              </w:rPr>
              <w:t xml:space="preserve">
Министр бұйрықтарының, нұсқауларының, өкімдерінің, Комитеттің жетекшілік ететін басқармасының құзыретіне кіретін мәселелер бойынша Министрлік алқа жиналыстары шешімдерінің орындалуын бақылау.Сотта Комитеттің мүддесін қорғау. </w:t>
            </w:r>
          </w:p>
        </w:tc>
      </w:tr>
    </w:tbl>
    <w:bookmarkStart w:name="z136" w:id="133"/>
    <w:p>
      <w:pPr>
        <w:spacing w:after="0"/>
        <w:ind w:left="0"/>
        <w:jc w:val="left"/>
      </w:pPr>
      <w:r>
        <w:rPr>
          <w:rFonts w:ascii="Times New Roman"/>
          <w:b/>
          <w:i w:val="false"/>
          <w:color w:val="000000"/>
        </w:rPr>
        <w:t xml:space="preserve"> 
133. Зияткерлік меншік</w:t>
      </w:r>
      <w:r>
        <w:br/>
      </w:r>
      <w:r>
        <w:rPr>
          <w:rFonts w:ascii="Times New Roman"/>
          <w:b/>
          <w:i w:val="false"/>
          <w:color w:val="000000"/>
        </w:rPr>
        <w:t>
құқығы комитетінің төрағасының орынбасары,</w:t>
      </w:r>
      <w:r>
        <w:br/>
      </w:r>
      <w:r>
        <w:rPr>
          <w:rFonts w:ascii="Times New Roman"/>
          <w:b/>
          <w:i w:val="false"/>
          <w:color w:val="000000"/>
        </w:rPr>
        <w:t>
С-1 санаты (1 бірлік), № 12-0-2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10562"/>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Зияткерлік меншік саласындағы заңнаманы білу</w:t>
            </w:r>
            <w:r>
              <w:br/>
            </w:r>
            <w:r>
              <w:rPr>
                <w:rFonts w:ascii="Times New Roman"/>
                <w:b w:val="false"/>
                <w:i w:val="false"/>
                <w:color w:val="000000"/>
                <w:sz w:val="20"/>
              </w:rPr>
              <w:t>
Шет тілдерін білгені жөн</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Жеке компьютерде жұмыс істей білу</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әрекетін үйлестіру іске асырылады мемлекеттік саясатта авторлық және сабақтас құқық облысында және маман бөлімінде зияткерлік меншік құқығы территориялық әділет органдарында,авторлық және сабақтас құқық сұрақтарымен айналысушылар.</w:t>
            </w:r>
            <w:r>
              <w:br/>
            </w:r>
            <w:r>
              <w:rPr>
                <w:rFonts w:ascii="Times New Roman"/>
                <w:b w:val="false"/>
                <w:i w:val="false"/>
                <w:color w:val="000000"/>
                <w:sz w:val="20"/>
              </w:rPr>
              <w:t>
Мәселенің шешімін қамтамасыз етеді, байланыстыра:</w:t>
            </w:r>
            <w:r>
              <w:br/>
            </w:r>
            <w:r>
              <w:rPr>
                <w:rFonts w:ascii="Times New Roman"/>
                <w:b w:val="false"/>
                <w:i w:val="false"/>
                <w:color w:val="000000"/>
                <w:sz w:val="20"/>
              </w:rPr>
              <w:t>
- қоғам мен байланысты және бұқаралық ақпарат қаражатымен;</w:t>
            </w:r>
            <w:r>
              <w:br/>
            </w:r>
            <w:r>
              <w:rPr>
                <w:rFonts w:ascii="Times New Roman"/>
                <w:b w:val="false"/>
                <w:i w:val="false"/>
                <w:color w:val="000000"/>
                <w:sz w:val="20"/>
              </w:rPr>
              <w:t>
- мемлекеттік тілдің дамуы;</w:t>
            </w:r>
            <w:r>
              <w:br/>
            </w:r>
            <w:r>
              <w:rPr>
                <w:rFonts w:ascii="Times New Roman"/>
                <w:b w:val="false"/>
                <w:i w:val="false"/>
                <w:color w:val="000000"/>
                <w:sz w:val="20"/>
              </w:rPr>
              <w:t>
- Комитеттің аттестатциялық комиссия жұмысы;</w:t>
            </w:r>
            <w:r>
              <w:br/>
            </w:r>
            <w:r>
              <w:rPr>
                <w:rFonts w:ascii="Times New Roman"/>
                <w:b w:val="false"/>
                <w:i w:val="false"/>
                <w:color w:val="000000"/>
                <w:sz w:val="20"/>
              </w:rPr>
              <w:t>
- Комитеттің апелляциялық комиссия жұмысы;</w:t>
            </w:r>
            <w:r>
              <w:br/>
            </w:r>
            <w:r>
              <w:rPr>
                <w:rFonts w:ascii="Times New Roman"/>
                <w:b w:val="false"/>
                <w:i w:val="false"/>
                <w:color w:val="000000"/>
                <w:sz w:val="20"/>
              </w:rPr>
              <w:t>
- Қазақстан Республикасының Дүниежүзілік сауда ұйымының күшіне енуі;</w:t>
            </w:r>
            <w:r>
              <w:br/>
            </w:r>
            <w:r>
              <w:rPr>
                <w:rFonts w:ascii="Times New Roman"/>
                <w:b w:val="false"/>
                <w:i w:val="false"/>
                <w:color w:val="000000"/>
                <w:sz w:val="20"/>
              </w:rPr>
              <w:t>
- Комитеттің халықаралық қызмет істеуі зияткерлік меншік саласында.</w:t>
            </w:r>
            <w:r>
              <w:br/>
            </w:r>
            <w:r>
              <w:rPr>
                <w:rFonts w:ascii="Times New Roman"/>
                <w:b w:val="false"/>
                <w:i w:val="false"/>
                <w:color w:val="000000"/>
                <w:sz w:val="20"/>
              </w:rPr>
              <w:t>
Комитеттің төраға орынбасары құзырет шегінде өзара әрекет жасайды және Комитет өзара қатынаста мемлекеттік органдар сәйкестігін ұсынады,Қазақстан Республикасының ұйым лауазымының түрлері және шетел елдерімен.</w:t>
            </w:r>
          </w:p>
        </w:tc>
      </w:tr>
    </w:tbl>
    <w:bookmarkStart w:name="z137" w:id="134"/>
    <w:p>
      <w:pPr>
        <w:spacing w:after="0"/>
        <w:ind w:left="0"/>
        <w:jc w:val="left"/>
      </w:pPr>
      <w:r>
        <w:rPr>
          <w:rFonts w:ascii="Times New Roman"/>
          <w:b/>
          <w:i w:val="false"/>
          <w:color w:val="000000"/>
        </w:rPr>
        <w:t xml:space="preserve"> 
134. Зияткерлік меншік</w:t>
      </w:r>
      <w:r>
        <w:br/>
      </w:r>
      <w:r>
        <w:rPr>
          <w:rFonts w:ascii="Times New Roman"/>
          <w:b/>
          <w:i w:val="false"/>
          <w:color w:val="000000"/>
        </w:rPr>
        <w:t>
құқығы комитетінің төрағасының орынбасары,</w:t>
      </w:r>
      <w:r>
        <w:br/>
      </w:r>
      <w:r>
        <w:rPr>
          <w:rFonts w:ascii="Times New Roman"/>
          <w:b/>
          <w:i w:val="false"/>
          <w:color w:val="000000"/>
        </w:rPr>
        <w:t>
С-1 санаты (1 бірлік), № 12-0-3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0603"/>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Зияткерлік меншік саласындағы заңнаманы білу</w:t>
            </w:r>
            <w:r>
              <w:br/>
            </w:r>
            <w:r>
              <w:rPr>
                <w:rFonts w:ascii="Times New Roman"/>
                <w:b w:val="false"/>
                <w:i w:val="false"/>
                <w:color w:val="000000"/>
                <w:sz w:val="20"/>
              </w:rPr>
              <w:t>
Шет тілдерін білгені жөн</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жұмыс істей білу</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саясатта өнеркәсіп меншік саласы басқару әрекетімен үйлестіріліп іске асырылады.</w:t>
            </w:r>
            <w:r>
              <w:br/>
            </w:r>
            <w:r>
              <w:rPr>
                <w:rFonts w:ascii="Times New Roman"/>
                <w:b w:val="false"/>
                <w:i w:val="false"/>
                <w:color w:val="000000"/>
                <w:sz w:val="20"/>
              </w:rPr>
              <w:t>
Зияткерлік меншік құқығы территориялық әділет органында маман жұмысын үйлестіреді,өнеркәсіп меншік сұрақтарымен айналысушылар.</w:t>
            </w:r>
            <w:r>
              <w:br/>
            </w:r>
            <w:r>
              <w:rPr>
                <w:rFonts w:ascii="Times New Roman"/>
                <w:b w:val="false"/>
                <w:i w:val="false"/>
                <w:color w:val="000000"/>
                <w:sz w:val="20"/>
              </w:rPr>
              <w:t>
Республикалық мемлекеттік қазыналық кәсіпорын жұмысын үйлестіреді «Қазақстан Республикасының Әділет министрлігі Зияткерлік меншік құқығы комитетінің Ұлттық зияткерлік меншік институты».</w:t>
            </w:r>
            <w:r>
              <w:br/>
            </w:r>
            <w:r>
              <w:rPr>
                <w:rFonts w:ascii="Times New Roman"/>
                <w:b w:val="false"/>
                <w:i w:val="false"/>
                <w:color w:val="000000"/>
                <w:sz w:val="20"/>
              </w:rPr>
              <w:t>
Мәселенің шешімін қамтамасыз етеді,байланыстыра:</w:t>
            </w:r>
            <w:r>
              <w:br/>
            </w:r>
            <w:r>
              <w:rPr>
                <w:rFonts w:ascii="Times New Roman"/>
                <w:b w:val="false"/>
                <w:i w:val="false"/>
                <w:color w:val="000000"/>
                <w:sz w:val="20"/>
              </w:rPr>
              <w:t>
- апелляциялық кеңес жұмысы;</w:t>
            </w:r>
            <w:r>
              <w:br/>
            </w:r>
            <w:r>
              <w:rPr>
                <w:rFonts w:ascii="Times New Roman"/>
                <w:b w:val="false"/>
                <w:i w:val="false"/>
                <w:color w:val="000000"/>
                <w:sz w:val="20"/>
              </w:rPr>
              <w:t>
- конкурстық комиссияның жұмысы конкурстың өткізілуі бойынша администрациялық мемлекеттік лауазымынан бос орнын қолдану;</w:t>
            </w:r>
            <w:r>
              <w:br/>
            </w:r>
            <w:r>
              <w:rPr>
                <w:rFonts w:ascii="Times New Roman"/>
                <w:b w:val="false"/>
                <w:i w:val="false"/>
                <w:color w:val="000000"/>
                <w:sz w:val="20"/>
              </w:rPr>
              <w:t>
- Комитеттің тәртіптік комиссия жұмысы;</w:t>
            </w:r>
            <w:r>
              <w:br/>
            </w:r>
            <w:r>
              <w:rPr>
                <w:rFonts w:ascii="Times New Roman"/>
                <w:b w:val="false"/>
                <w:i w:val="false"/>
                <w:color w:val="000000"/>
                <w:sz w:val="20"/>
              </w:rPr>
              <w:t>
- Комиссияның халықаралық қызмет істеуі зияткерлік меншік саласында.</w:t>
            </w:r>
            <w:r>
              <w:br/>
            </w:r>
            <w:r>
              <w:rPr>
                <w:rFonts w:ascii="Times New Roman"/>
                <w:b w:val="false"/>
                <w:i w:val="false"/>
                <w:color w:val="000000"/>
                <w:sz w:val="20"/>
              </w:rPr>
              <w:t>
Комитеттің төраға орынбасары құзырет шегінде өзара әрекет жасайды және мемлекеттік органдармен Қазақстан Республикасының ұйымдарымен лауазымының түрлері және шетел елдерімен өзара қатынаста Комитетті ұсынады</w:t>
            </w:r>
          </w:p>
        </w:tc>
      </w:tr>
    </w:tbl>
    <w:bookmarkStart w:name="z138" w:id="135"/>
    <w:p>
      <w:pPr>
        <w:spacing w:after="0"/>
        <w:ind w:left="0"/>
        <w:jc w:val="left"/>
      </w:pPr>
      <w:r>
        <w:rPr>
          <w:rFonts w:ascii="Times New Roman"/>
          <w:b/>
          <w:i w:val="false"/>
          <w:color w:val="000000"/>
        </w:rPr>
        <w:t xml:space="preserve"> 
135. Әділет департаментінің басшысы С-0-1 санаты (16 бірлік)</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0623"/>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жасауды жүзеге асыру.</w:t>
            </w:r>
            <w:r>
              <w:br/>
            </w:r>
            <w:r>
              <w:rPr>
                <w:rFonts w:ascii="Times New Roman"/>
                <w:b w:val="false"/>
                <w:i w:val="false"/>
                <w:color w:val="000000"/>
                <w:sz w:val="20"/>
              </w:rPr>
              <w:t>
Департамент қызметкерлерінің біліктілігін арттыру жөніндегі жұмысты ұйымдастыру, Департаменттің жедел жиналыстарын өткізуді ұйымдастыру, Департамент қызметкерлерінің атқарушылық және еңбек тәртібін сақтауын қамтамасыз ету.Өз құзіреті шегінде Департамент қызметкерлерін жұмысқа тағайындайды және босатады.</w:t>
            </w:r>
            <w:r>
              <w:br/>
            </w:r>
            <w:r>
              <w:rPr>
                <w:rFonts w:ascii="Times New Roman"/>
                <w:b w:val="false"/>
                <w:i w:val="false"/>
                <w:color w:val="000000"/>
                <w:sz w:val="20"/>
              </w:rPr>
              <w:t>
Департамент құзыреті бойынша Министрге ұсыныстар енгізу, Департамент қызметкерлерін көтермелеу және оларға тәртіптік жаза қолдану туралы мәселелерді шешеді.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басшылығының тапсырмаларын орындау.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36"/>
    <w:p>
      <w:pPr>
        <w:spacing w:after="0"/>
        <w:ind w:left="0"/>
        <w:jc w:val="left"/>
      </w:pPr>
      <w:r>
        <w:rPr>
          <w:rFonts w:ascii="Times New Roman"/>
          <w:b/>
          <w:i w:val="false"/>
          <w:color w:val="000000"/>
        </w:rPr>
        <w:t xml:space="preserve"> 
136. Әділет департаменті басшысының орынбасары</w:t>
      </w:r>
      <w:r>
        <w:br/>
      </w:r>
      <w:r>
        <w:rPr>
          <w:rFonts w:ascii="Times New Roman"/>
          <w:b/>
          <w:i w:val="false"/>
          <w:color w:val="000000"/>
        </w:rPr>
        <w:t>
С-0-2 санаты (35 бірлік)</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0603"/>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құқықтану</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w:t>
            </w:r>
            <w:r>
              <w:rPr>
                <w:rFonts w:ascii="Times New Roman"/>
                <w:b w:val="false"/>
                <w:i w:val="false"/>
                <w:color w:val="000000"/>
                <w:sz w:val="20"/>
              </w:rPr>
              <w:t>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бағынышты бөлімдердің жұмысына жалпы бақылау жүргізу және үйлестіру. Департамент қызметкерлерінің біліктілігін арттыру жөніндегі жұмысты ұйымдастыру, Департамент қызметкерлерінің атқарушылық және еңбек тәртібін сақтауын қамтамасыз ету.</w:t>
            </w:r>
            <w:r>
              <w:br/>
            </w:r>
            <w:r>
              <w:rPr>
                <w:rFonts w:ascii="Times New Roman"/>
                <w:b w:val="false"/>
                <w:i w:val="false"/>
                <w:color w:val="000000"/>
                <w:sz w:val="20"/>
              </w:rPr>
              <w:t>
Жеке және заңды тұлғалардың арыз, өтініштерін уақытылы және сапалы қаралуын қамтамасыз етеді.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және Департамент басшылығының тапсырмаларын орындау.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