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6701" w14:textId="e426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Геология және жер қойнауын пайдалану комитетінің және оның аумақтық органдарының "Б" корпусының мемлекеттік әкімшілік қызметшілерінің лауазымдарының санаттарына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11 наурыздағы № 71 бұйрығы. Қазақстан Республикасының Әділет министрлігінде 2014 жылы 1 сәуірде № 9288 тіркелді. Күші жойылды - Қазақстан Республикасы Инвестициялар және даму министрінің м.а. 2015 жылғы 1 қыркүйектегі № 895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01.09.2015 </w:t>
      </w:r>
      <w:r>
        <w:rPr>
          <w:rFonts w:ascii="Times New Roman"/>
          <w:b w:val="false"/>
          <w:i w:val="false"/>
          <w:color w:val="ff0000"/>
          <w:sz w:val="28"/>
        </w:rPr>
        <w:t>№ 895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 Геология және жер қойнауын пайдалану комитетінің және оның аумақтық органдарының «Б» корпусының мемлекеттік әкімшілік қызметшілерінің лауазымдарының санаттарына қоса беріліп отырған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(Нұрабаев Б.Қ.)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министрлігінде осы бұйрық мемлекеттік тіркелгеннен кейін он күнтізбелік күн ішінде бұқаралық ақпарат құралдарында және «Әділет» ақпараттық-құқықтық жүйесінде ресми жариялауға оның жіберілуін; </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Н.Е. Сауранбаевқа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 Индустрия</w:t>
      </w:r>
      <w:r>
        <w:br/>
      </w:r>
      <w:r>
        <w:rPr>
          <w:rFonts w:ascii="Times New Roman"/>
          <w:b w:val="false"/>
          <w:i w:val="false"/>
          <w:color w:val="000000"/>
          <w:sz w:val="28"/>
        </w:rPr>
        <w:t>
</w:t>
      </w:r>
      <w:r>
        <w:rPr>
          <w:rFonts w:ascii="Times New Roman"/>
          <w:b w:val="false"/>
          <w:i/>
          <w:color w:val="000000"/>
          <w:sz w:val="28"/>
        </w:rPr>
        <w:t>      және жаңа технологиялар</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___________________ А. Байменов</w:t>
      </w:r>
    </w:p>
    <w:p>
      <w:pPr>
        <w:spacing w:after="0"/>
        <w:ind w:left="0"/>
        <w:jc w:val="both"/>
      </w:pPr>
      <w:r>
        <w:rPr>
          <w:rFonts w:ascii="Times New Roman"/>
          <w:b w:val="false"/>
          <w:i w:val="false"/>
          <w:color w:val="000000"/>
          <w:sz w:val="28"/>
        </w:rPr>
        <w:t>      2014 жылғы 26 наурыз</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2014 жылғы 11 наурыздағы № 71    </w:t>
      </w:r>
      <w:r>
        <w:br/>
      </w:r>
      <w:r>
        <w:rPr>
          <w:rFonts w:ascii="Times New Roman"/>
          <w:b w:val="false"/>
          <w:i w:val="false"/>
          <w:color w:val="000000"/>
          <w:sz w:val="28"/>
        </w:rPr>
        <w:t xml:space="preserve">
бұйрығымен бекітілді       </w:t>
      </w:r>
    </w:p>
    <w:bookmarkEnd w:id="1"/>
    <w:bookmarkStart w:name="z10" w:id="2"/>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w:t>
      </w:r>
      <w:r>
        <w:br/>
      </w:r>
      <w:r>
        <w:rPr>
          <w:rFonts w:ascii="Times New Roman"/>
          <w:b/>
          <w:i w:val="false"/>
          <w:color w:val="000000"/>
        </w:rPr>
        <w:t>
Геология және жер қойнауын пайдалану комитетінің</w:t>
      </w:r>
      <w:r>
        <w:br/>
      </w:r>
      <w:r>
        <w:rPr>
          <w:rFonts w:ascii="Times New Roman"/>
          <w:b/>
          <w:i w:val="false"/>
          <w:color w:val="000000"/>
        </w:rPr>
        <w:t>
және оның аумақтық органдарының «Б» корпусының мемлекеттік</w:t>
      </w:r>
      <w:r>
        <w:br/>
      </w:r>
      <w:r>
        <w:rPr>
          <w:rFonts w:ascii="Times New Roman"/>
          <w:b/>
          <w:i w:val="false"/>
          <w:color w:val="000000"/>
        </w:rPr>
        <w:t>
әкімшілік лауазымдарына қойылатын біліктілік талаптары Геология және жер қойнауын пайдалану комитетінің</w:t>
      </w:r>
      <w:r>
        <w:br/>
      </w:r>
      <w:r>
        <w:rPr>
          <w:rFonts w:ascii="Times New Roman"/>
          <w:b/>
          <w:i w:val="false"/>
          <w:color w:val="000000"/>
        </w:rPr>
        <w:t>
Мемлекеттік құпияларды қорғау бас сарапшысы</w:t>
      </w:r>
      <w:r>
        <w:br/>
      </w:r>
      <w:r>
        <w:rPr>
          <w:rFonts w:ascii="Times New Roman"/>
          <w:b/>
          <w:i w:val="false"/>
          <w:color w:val="000000"/>
        </w:rPr>
        <w:t>
С-4 санаты, 1 бірлік, № 01-05</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 бойынша) немесе құқық (заңтану)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89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Қазақстан Республикасындағы құпиялық режимді қамтамасыз ету жөніндегі нұсқаулықтың талаптарын сақтауын бақылауды жүзеге асыру; құпиялық құжат айналымын жүргізуді ұйымдастыру; құпиялық режимді қамтамасыз ету мәселелері бойынша өкімдік және әдістемелік құжаттарды әзірлеу және сараптама жасау; қызметшілерге мемлекеттiк құпияларды қамтитын мәлiметтерге рұқсат етуді ресiмдеу (қайта ресiмдеу), олардың қолдану мерзімін бақылау; ақпаратты қорғау жөніндегі шаралар туралы түсіндіру жұмыстарын жүргізу; басшылықтың өзге де тапсырмаларын орындау.</w:t>
            </w:r>
          </w:p>
        </w:tc>
      </w:tr>
    </w:tbl>
    <w:bookmarkStart w:name="z11" w:id="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Қатты пайдалы қазбалар геологиясы басқармасының басшысы</w:t>
      </w:r>
      <w:r>
        <w:br/>
      </w:r>
      <w:r>
        <w:rPr>
          <w:rFonts w:ascii="Times New Roman"/>
          <w:b/>
          <w:i w:val="false"/>
          <w:color w:val="000000"/>
        </w:rPr>
        <w:t>
С-3 санаты, 1 бірлік, № 02-0-1,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10604"/>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инженер-геолог, геологиялық түсіру, қатты пайдалы қазба кенорындарын іздеу және барлау)</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«Нормативтiк құқықтық актiлер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тәжірбиесі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етуді жүзеге асыру;жер қойнауын мемлекеттік геологиялық зерделеу саласындағы мемлекеттік саясатты іске асыруды қамтамасыз ету; мемлекеттік мұқтаждықтар үшін геологиялық зерттеулерді жүргізуді ұйымдастыру; жер қойнауын мемлекеттік геологиялық зерттеуды жүзеге асыру үшін қажетті мемлекеттік бюджеттік қаржы бөлу көлемдерін негіздеу; өз құзыреті саласында мемлекеттік және салалық бағдарламаларды әзірлеуге және іске асыруға қатысу; әдістемелік нұсқауларды, салалық нұсқаулықтарды және басқа да нормативтік құжаттарды әзірлеуге жалпы басшылыққа алу; өңірлік геологиялық, ғылыми-қолданбалы зерттеулерді, іздестіру және іздестіру-бағалау жұмыстарын өткізуге мемлекеттік тапсырысты конкурс негізінде қалыптастыру және орналастыру.</w:t>
            </w:r>
          </w:p>
        </w:tc>
      </w:tr>
    </w:tbl>
    <w:bookmarkStart w:name="z12" w:id="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Қатты пайдалы қазбалар геологиясы басқармасының бас сарапшысы</w:t>
      </w:r>
      <w:r>
        <w:br/>
      </w:r>
      <w:r>
        <w:rPr>
          <w:rFonts w:ascii="Times New Roman"/>
          <w:b/>
          <w:i w:val="false"/>
          <w:color w:val="000000"/>
        </w:rPr>
        <w:t>
С-4 санаты, 1 бірлік, № 02-0-1-1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тәжірбиесі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пайдалы қазбалар минералдық-шикізат базасының және ресурстарының болжамды мен жай-күйін мониторингілеу және талдау бойынша жұмысты ұйымдастыру; Министрліктің алқа мәжілісін ұйымдастыру және материалдарды, баяндамаларды, талдамалық анықтамаларды дайындау; өз құзыреті саласында мемлекеттік және салалық бағдарламаларды әзірлеуге және іске асыруға қатысу; мемлекеттік мұқтаждық үшін геологиялық зерттеулерді жүргізуді ұйымдастыруға қатысу; қатты пайдалы қазбалар бойынша жер қойнауын геологиялық зерттеу мәселелері жөніндегі халықаралық келісімдерді дайындауды ұйымдастыру.</w:t>
            </w:r>
          </w:p>
        </w:tc>
      </w:tr>
    </w:tbl>
    <w:bookmarkStart w:name="z13" w:id="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Қатты пайдалы қазбалар геологиясы басқармасының бас сарапшысы</w:t>
      </w:r>
      <w:r>
        <w:br/>
      </w:r>
      <w:r>
        <w:rPr>
          <w:rFonts w:ascii="Times New Roman"/>
          <w:b/>
          <w:i w:val="false"/>
          <w:color w:val="000000"/>
        </w:rPr>
        <w:t>
С-4 санаты, 1 бірлік, № 02-0-1-2</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инженер-геолог, геологиялық түсіру, қатты пайдалы қазба кенорындарын іздеу және барлау).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мемлекеттік геологиялық зерттеуді жүзеге асыру үшін қажетті мемлекеттік бюджеттік қаржы бөлу көлемін негіздеу; жер қойнауын геологиялық зерттеудің жылдық және перспективтік жоспарларын әзірлеу; геологиялық зерттеу бойынша, Қазақстан Республикасының минералдық-шикізат базасы мен минералдық-шикізат кешенінің жай-күйіне талдауды жүргізу бойынша ақпараттық-талдамалық жұмыстарын геологиялық зерттеулерді жүргізуді ұйымдастыру; мемлекеттік мұқтаждық үшін ғылыми-зерттеу және тәжірибелік-конструкторлық жұмыстарды қоса алғанда геологиялық жүргізуді ұйымдастыруға қатысу, сондай-ақ республикалық бюджет қаражаты есебінен геологиялық-барлау жұмыстарын жүргізетін ұйымдардың орындалған жұмыстары туралы есептерінің сапасы мен уақтылы берілуін бақылау; ҮДИИД бойынша мониторинг және есептілікті, өз құзыреті шегінде стратегиялық жоспарды және салалық бағдарламаны ұйымдастыру.</w:t>
            </w:r>
          </w:p>
        </w:tc>
      </w:tr>
    </w:tbl>
    <w:bookmarkStart w:name="z14" w:id="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Қатты пайдалы қазбалар геологиясы басқармасының сарапшысы</w:t>
      </w:r>
      <w:r>
        <w:br/>
      </w:r>
      <w:r>
        <w:rPr>
          <w:rFonts w:ascii="Times New Roman"/>
          <w:b/>
          <w:i w:val="false"/>
          <w:color w:val="000000"/>
        </w:rPr>
        <w:t>
С-5 санаты, 1 бірлік, № 02-0-1-4</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инженер-геолог, геологиялық түсіру, қатты пайдалы қазба кенорындарын іздеу және барлау).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базасын перспективті дамыту бағдарламаларын әзірлеуге қатысу;өз құзыреті саласында мемлекеттік және салалық бағдарламаларды әзірлеуге және іске асыруға қатысу; жер қойнауын мемлекеттік геологиялық зерттеу үшін мемлекеттік бюджеттік қаржы бөлу көлемдерін негіздеуге қатысу;Қазақстан Республикасының минералдық-шикізат базасының жай-күйіне талдау,бағалау және болжам жасау,ақпараттық-талдамалық жұмыстарын жүргізу, инвестициялар есебінен жер қойнауын мемлекеттік геологиялық зерттеуді жүзеге асыру үшін қажетті мемлекеттік бюджеттік қаржы бөлу көлемдерін негіздеуге; нормативтік құқықтық актілердің жобаларын, салалық нұсқаулықтарды дайындауға қатысу.</w:t>
            </w:r>
          </w:p>
        </w:tc>
      </w:tr>
    </w:tbl>
    <w:bookmarkStart w:name="z15" w:id="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Қатты пайдалы қазбалар геологиясы басқармасының сарапшысы</w:t>
      </w:r>
      <w:r>
        <w:br/>
      </w:r>
      <w:r>
        <w:rPr>
          <w:rFonts w:ascii="Times New Roman"/>
          <w:b/>
          <w:i w:val="false"/>
          <w:color w:val="000000"/>
        </w:rPr>
        <w:t>
С-5 санаты, 1 бірлік, № 02-0-1-5</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базасын перспективті дамыту бағдарламаларын әзірлеуге қатысу; өз құзыреті саласында мемлекеттік және салалық бағдарламаларды әзірлеуге, іске асыруға қатысу; жер қойнауын мемлекеттік геологиялық зерттеу бойынша мемлекеттік бюджеттік қаржы бөлу көлемдерін негіздеуге қатысу, ақпараттық-талдамалық жұмыстарын жүргізу бойынша: Қазақстан Республикасы аумағының геологиялық-геофизикалық зерттеушілігі, Қазақстан Республикасының пайдалы қазбаларының қорлары мен болжамды ресурстарының жай-күйін талдау, бағалау және болжам жасау, инвестициялар есебінен жер қойнауын мемлекеттік геологиялық зерттеу бойынша жұмыстарды ұйымдастыруға, нормативтік құқықтық актілердің жобаларын, салалық нұсқаулықтарды дайындауға қатысу.</w:t>
            </w:r>
          </w:p>
        </w:tc>
      </w:tr>
    </w:tbl>
    <w:bookmarkStart w:name="z16" w:id="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Қатты пайдалы қазбалар геологиясы басқармасының сарапшысы</w:t>
      </w:r>
      <w:r>
        <w:br/>
      </w:r>
      <w:r>
        <w:rPr>
          <w:rFonts w:ascii="Times New Roman"/>
          <w:b/>
          <w:i w:val="false"/>
          <w:color w:val="000000"/>
        </w:rPr>
        <w:t>
С-5 санаты, 1 бірлік, № 02-0-1-6</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инженер-геолог, геологиялық түсіру, қатты пайдалы қазба кенорындарын іздеу және барлау).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базасын перспективті дамыту бағдарламаларын әзірлеуге қатысу; өз құзыреті саласында мемлекеттік және салалық бағдарламаларды әзірлеуге және іске асыруға қатысу; Басқарманың функцияларына қатысты нормативтік құқықтық актілердің жобаларын дайындауға, әдістемелік нұсқаулықтарды, салалық нұсқаулықтарды әзірлеуге қатысу; талдамалық жұмыстарын (талдамалық анықтамалар, баяндамалар, үкіметтік және басқа да хаттар) орындауға қатысу; мемлекеттік мұқтаждық үшін геологиялық зерттеулер жүргізуді ұйымдастыруға қатысу; жер қойнауын мемлекеттік геологиялық зерттеуді жүзеге асыру үшін қажетті мемлекеттік бюджеттік қаржы бөлу көлемдерін негіздеуге қатысу; қатты пайдалы қазбалар бойынша жер қойнауын геологиялық зерттеу мәселелері бойынша халықаралық келісімдерді дайындауды ұйымдастыруға қатысу; Басқармадағы іс жүргізудің жай-күйін бақылауды жүзеге асыру (геологиялық зерттеу саласындағы ұйымдармен және жеке тұлғалармен хат-хабар алмасу мерзімдерін сақтау).</w:t>
            </w:r>
          </w:p>
        </w:tc>
      </w:tr>
    </w:tbl>
    <w:bookmarkStart w:name="z17" w:id="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Қатты пайдалы қазбалар геологиясы басқармасының сарапшысы</w:t>
      </w:r>
      <w:r>
        <w:br/>
      </w:r>
      <w:r>
        <w:rPr>
          <w:rFonts w:ascii="Times New Roman"/>
          <w:b/>
          <w:i w:val="false"/>
          <w:color w:val="000000"/>
        </w:rPr>
        <w:t>
С-5 санаты, 1 бірлік, № 02-0-1-7</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техологиялар (тау-кен инженер-геолог, геологиялық түсіру, қатты пайдалы қазба кенорындарын іздеу және барлау)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базасын перспективті дамыту бағдарламаларын әзірлеуге қатысу;өз құзыреті саласында мемлекеттік және салалық бағдарламаларды әзірлеуге және іске асыруға қатысу; жер қойнауын мемлекеттік геологиялық зерттеуді жүзеге асыру үшін қажетті мемлекеттік бюджеттік қаржы бөлу көлемдерін негіздеуге қатысу; Басқарманың функцияларына қатысты нормативтік құқықтық актілердің жобаларын дайындауға, әдістемелік нұсқаулықтарды, салалық нұсқаулықтарды әзірлеуге қатысу;</w:t>
            </w:r>
            <w:r>
              <w:br/>
            </w:r>
            <w:r>
              <w:rPr>
                <w:rFonts w:ascii="Times New Roman"/>
                <w:b w:val="false"/>
                <w:i w:val="false"/>
                <w:color w:val="000000"/>
                <w:sz w:val="20"/>
              </w:rPr>
              <w:t>
жүргізетін ұйымдардың орындалған жұмыстары туралы есептерге мониторинг жасау. Басқармадағы іс жүргізудің жай-күйін бақылауды жүзеге асыру (геологиялық зерттеу саласындағы ұйымдармен және жеке тұлғалармен хат-хабар алмасу мерзімдерін сақтау).</w:t>
            </w:r>
          </w:p>
        </w:tc>
      </w:tr>
    </w:tbl>
    <w:bookmarkStart w:name="z18" w:id="1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Гидрогеология және инженерлік геология басқармасының басшысы</w:t>
      </w:r>
      <w:r>
        <w:br/>
      </w:r>
      <w:r>
        <w:rPr>
          <w:rFonts w:ascii="Times New Roman"/>
          <w:b/>
          <w:i w:val="false"/>
          <w:color w:val="000000"/>
        </w:rPr>
        <w:t>
С-3 санаты, 1 бірлік, № 03-0-1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мамандығы бойынша).</w:t>
            </w:r>
            <w:r>
              <w:br/>
            </w:r>
            <w:r>
              <w:rPr>
                <w:rFonts w:ascii="Times New Roman"/>
                <w:b w:val="false"/>
                <w:i w:val="false"/>
                <w:color w:val="000000"/>
                <w:sz w:val="20"/>
              </w:rPr>
              <w:t>
Ауылшаруашылық ғылымдар (Су ресурстары және суды пайдалану).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w:t>
            </w:r>
            <w:r>
              <w:rPr>
                <w:rFonts w:ascii="Times New Roman"/>
                <w:b w:val="false"/>
                <w:i w:val="false"/>
                <w:color w:val="000000"/>
                <w:sz w:val="20"/>
              </w:rPr>
              <w:t>«Нормативтiк құқықтық актiлер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және ведомстволық бағынысты ұйымдардың қызметтеріне жалпы басшылық және үйлестіру; стратегиялық жоспарлау; мемлекеттік және салалық бағдарламаларды іске асыруды қамтамасыз ету, жер қойнауына гидрогеологиялық және инженерлік-геологиялық зерттеулерге мемлекеттік тапсырысты қалыптастыру; жер қойнауына гидрогеологиялық және инженерлік геологиялық зерттеу саласында әдістемелік басшылық.</w:t>
            </w:r>
          </w:p>
        </w:tc>
      </w:tr>
    </w:tbl>
    <w:bookmarkStart w:name="z19" w:id="1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Гидрогеология және инженерлік геология</w:t>
      </w:r>
      <w:r>
        <w:br/>
      </w:r>
      <w:r>
        <w:rPr>
          <w:rFonts w:ascii="Times New Roman"/>
          <w:b/>
          <w:i w:val="false"/>
          <w:color w:val="000000"/>
        </w:rPr>
        <w:t>
басқармасының бас сарапшысы</w:t>
      </w:r>
      <w:r>
        <w:br/>
      </w:r>
      <w:r>
        <w:rPr>
          <w:rFonts w:ascii="Times New Roman"/>
          <w:b/>
          <w:i w:val="false"/>
          <w:color w:val="000000"/>
        </w:rPr>
        <w:t>
С-4 санаты, 1 бірлік, № 03-0-1-1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w:t>
            </w:r>
            <w:r>
              <w:br/>
            </w:r>
            <w:r>
              <w:rPr>
                <w:rFonts w:ascii="Times New Roman"/>
                <w:b w:val="false"/>
                <w:i w:val="false"/>
                <w:color w:val="000000"/>
                <w:sz w:val="20"/>
              </w:rPr>
              <w:t>
Ауылшаруашылық ғылымдар (Су ресурстары және суды пайдалану).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жоспарлауға, салалық бағдарламаларды, объектілер бойынша жоспарларды әзірлеуге, бюджеттік өтінімдерді негіздеуге қатысу; жер асты су қорларын қайта бағалау бойынша ауылдық елді мекендерді сумен қамтамасыз етуге арналған іздеу-барлау жұмыстарын жүргізуге мемлекеттік тапсырыстардың орындалуын бақылау; жер қойнауына гидрогеологиялық және инженерлік геологиялық зерттеу саласында нормативтік-құқықтық актілерді әзірлеуге қатысу; баяндамалар, хаттар, талдамалық анықтамаларды және есептерді әзірлеуге қатысу.</w:t>
            </w:r>
          </w:p>
        </w:tc>
      </w:tr>
    </w:tbl>
    <w:bookmarkStart w:name="z20" w:id="1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Гидрогеология және инженерлік геология басқармасының</w:t>
      </w:r>
      <w:r>
        <w:br/>
      </w:r>
      <w:r>
        <w:rPr>
          <w:rFonts w:ascii="Times New Roman"/>
          <w:b/>
          <w:i w:val="false"/>
          <w:color w:val="000000"/>
        </w:rPr>
        <w:t>
бас сарапшысы</w:t>
      </w:r>
      <w:r>
        <w:br/>
      </w:r>
      <w:r>
        <w:rPr>
          <w:rFonts w:ascii="Times New Roman"/>
          <w:b/>
          <w:i w:val="false"/>
          <w:color w:val="000000"/>
        </w:rPr>
        <w:t>
С-4 санаты, 1 бірлік, № 03-0-1-2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мамандығы бойынша).</w:t>
            </w:r>
            <w:r>
              <w:br/>
            </w:r>
            <w:r>
              <w:rPr>
                <w:rFonts w:ascii="Times New Roman"/>
                <w:b w:val="false"/>
                <w:i w:val="false"/>
                <w:color w:val="000000"/>
                <w:sz w:val="20"/>
              </w:rPr>
              <w:t>
Ауылшаруашылық ғылымдар (Су ресурстары және суды пайдалану).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жоспарлауға, салалық бағдарламаларды, объектілер бойынша жоспарларды әзірлеуге, бюджеттік өтінімдерді негіздеуге қатысу; жерасты сулары мониторингі және қауіпті геологиялық процестерді, мемлекеттік су кадастрын енгізуге мемлекеттік тапсырыстардың орындалуын бақылауға қатысу, жер қойнауы туралы мемлекеттік ақпарат банкі «Жер асты сулары» кіші жүйесінің жұмыс істеуін қамтамасыз етуді бақылау; жер қойнауын гидрогеологиялық және инженерлік – геологиялық зерттеу саласында нормативтік құқықтық актілерді әзірлеуге қатысу; хаттар, баяндамалар, талдамалық анықтамаларды және есептерді берулерді әзірлеуге қатысу.</w:t>
            </w:r>
          </w:p>
        </w:tc>
      </w:tr>
    </w:tbl>
    <w:bookmarkStart w:name="z21" w:id="1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Гидрогеология және инженерлік геология басқармасының сарапшысы</w:t>
      </w:r>
      <w:r>
        <w:br/>
      </w:r>
      <w:r>
        <w:rPr>
          <w:rFonts w:ascii="Times New Roman"/>
          <w:b/>
          <w:i w:val="false"/>
          <w:color w:val="000000"/>
        </w:rPr>
        <w:t>
С-5 санаты, 1 бірлік, № 03-0-1-3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w:t>
            </w:r>
            <w:r>
              <w:br/>
            </w:r>
            <w:r>
              <w:rPr>
                <w:rFonts w:ascii="Times New Roman"/>
                <w:b w:val="false"/>
                <w:i w:val="false"/>
                <w:color w:val="000000"/>
                <w:sz w:val="20"/>
              </w:rPr>
              <w:t>
Ауылшаруашылық ғылымдар (Су ресурстары және суды пайдалану).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Cалалық бағдарламаларды, объектілер бойынша жоспарларды, бюджеттік өтінімдерге негіздемелерді әзірлеуге қатысу; гидрогеология және инженерлік-геологиялық зерттеу жағдайына талдау және бағалау, өңірлік гидрогеологиялық және инженерлік-геологиялық зерттеулер жүргізу; жер асты су кенорындарының жобаларын әзірлеуді қарастыру; мемлекеттік геологиялық зерттеулерге келісім-шарттар (шарттар), хаттарды, талдамалық анықтамаларды және есептерді дайындау.</w:t>
            </w:r>
          </w:p>
        </w:tc>
      </w:tr>
    </w:tbl>
    <w:bookmarkStart w:name="z22" w:id="1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Гидрогеология және инженерлік геология басқармасының сарапшысы</w:t>
      </w:r>
      <w:r>
        <w:br/>
      </w:r>
      <w:r>
        <w:rPr>
          <w:rFonts w:ascii="Times New Roman"/>
          <w:b/>
          <w:i w:val="false"/>
          <w:color w:val="000000"/>
        </w:rPr>
        <w:t>
С-5 санаты, 1 бірлік, № 03-0-1-4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w:t>
            </w:r>
            <w:r>
              <w:br/>
            </w:r>
            <w:r>
              <w:rPr>
                <w:rFonts w:ascii="Times New Roman"/>
                <w:b w:val="false"/>
                <w:i w:val="false"/>
                <w:color w:val="000000"/>
                <w:sz w:val="20"/>
              </w:rPr>
              <w:t>
Ауылшаруашылық ғылымдар (Су ресурстары және суды пайдалану).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Cалалық бағдарламаларды, объектілер бойынша жоспарларды, бюджеттік өтінімдерге негіздемелерді әзірлеуге қатысу; негізгі экономика саласын және Қазақстан Республикасы тұрғындарын жер асты су қорларымен қамтамасыз ету жағдайына талдау, жер асты суларына іздеу-барлау жұмыстарын жүргізу; тәулігіне екі мың және одан да көп текше метр көлеміндегі өндірістік-техникалық жер 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өндіруге рұқсатаманы әзірлеу; жер асты су кенорындарын өндіру жобаларын қарастыру; хаттарды, талдамалық анықтамаларды және есептерді дайындау.</w:t>
            </w:r>
          </w:p>
        </w:tc>
      </w:tr>
    </w:tbl>
    <w:bookmarkStart w:name="z23" w:id="1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Көмірсутек шикізатының геологиясы басқармасының басшысы</w:t>
      </w:r>
      <w:r>
        <w:br/>
      </w:r>
      <w:r>
        <w:rPr>
          <w:rFonts w:ascii="Times New Roman"/>
          <w:b/>
          <w:i w:val="false"/>
          <w:color w:val="000000"/>
        </w:rPr>
        <w:t>
С-3 санаты, 1 бірлік, № 04-0-1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10604"/>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инженер–геологы, мұнай және газ геологиясы, мұнай және газ кен орнын өндіру, мұнай профиліндегі инженер-геофизигі, мұнай-газ ісі инженері мамандығы бойынша)</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w:t>
            </w:r>
            <w:r>
              <w:rPr>
                <w:rFonts w:ascii="Times New Roman"/>
                <w:b w:val="false"/>
                <w:i w:val="false"/>
                <w:color w:val="000000"/>
                <w:sz w:val="20"/>
              </w:rPr>
              <w:t>«Нормативтiк құқықтық актiлер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және оның ведомстволық бағынысты ұйымдарында геологиялық зерттеу және көмірсутек шикізатын тиімді пайдалану нәтижелерін талдау бойынша, жер қойнауын пайдаланушылармен заңнама және оларды ұтымды пайдалану бөлігінде жер қойнауын пайдаланудың белгіленген тәртіптік талаптарын сақтауда мемлекеттік бақылауды қамтамасыз ету бойынша басқарма қызметіне жалпы басшылық және үйлестіру; Қазақстан Республикасы аумағын және минералды-шикізат кешенін мемлекеттік геологиялық зерттеу, ағымдағы және перспективті бағдарламасын, геологиялық зерттеу саласындағы объектілер бойынша жоспарын әзірлеуге және көмірсутек шикізат мониторингін, олардың орындалуын бақылауға қатысу. Өз құзіреті шегінде мемлекеттік құпияларды құрайтын мәліметтерді қорғауды жүзеге асыру.</w:t>
            </w:r>
          </w:p>
        </w:tc>
      </w:tr>
    </w:tbl>
    <w:bookmarkStart w:name="z24" w:id="1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Көмірсутек шикізатының геологиясы басқармасының бас сарапшысы</w:t>
      </w:r>
      <w:r>
        <w:br/>
      </w:r>
      <w:r>
        <w:rPr>
          <w:rFonts w:ascii="Times New Roman"/>
          <w:b/>
          <w:i w:val="false"/>
          <w:color w:val="000000"/>
        </w:rPr>
        <w:t>
С-4 санаты, 1 бірлік, № 04-0-1-1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10604"/>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инженер–геологы, мұнай профиліндегі инженер-геофизигі, мұнай және газ кен орны өндіру, мұнай-газ ісі инженері мамандығы бойынша)</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пайдаланушылармен заңнамалардың талаптарын сақтауды және оның тиімді пайдалану бөлігінде жер қойнауын пайдалануда белгіленген тәртіпті жер қойнауын пайдалануда қамтамасыз ету бойынша жұмысты үйлестіру; көмірсутек шикізат кенорындары жобаларын қарастыру, көмірсутек шикізат бойынша геологиялық-барлау жұмыстарының жобаларын қарау.Жер қойнауын тиімді пайдалану саласында Мемлекеттік геологиялық ақпараттар орталығы және өңіраралық департаменттер, басқармалар арасындағы жұмыстарды үйлестіру.</w:t>
            </w:r>
          </w:p>
        </w:tc>
      </w:tr>
    </w:tbl>
    <w:bookmarkStart w:name="z25" w:id="1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Көмірсутек шикізатының геологиясы басқармасының бас сарапшысы</w:t>
      </w:r>
      <w:r>
        <w:br/>
      </w:r>
      <w:r>
        <w:rPr>
          <w:rFonts w:ascii="Times New Roman"/>
          <w:b/>
          <w:i w:val="false"/>
          <w:color w:val="000000"/>
        </w:rPr>
        <w:t>
С-4 санаты, 1 бірлік, № 04-0-1-2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10604"/>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инженер–геологы, мұнай және газ кен орнын өндіру, мұнай профилінің инженер- геофизигі мұнай-газ ісі инженері мамандығы бойынша).</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минералды-шикізат базасы және минералды-шикізат кешенінің жағдайын талдау, көмірсутек шикізатын геологиялық зерттеу саласындағы Мемлекеттік геологиялық ақпараттар орталығы және өңіраралық департаменттер, басқармалар арасындағы жұмыстарды ұйымдастыру; Қазақстан Республикасы аумағын және минералды-шикізат кешенін мемлекеттік геологиялық зерттеу, ағымдағы және перспективті бағдарламасын, геологиялық зерттеу саласындағы объектілер бойынша жоспарын әзірлеуге және көмірсутек шикізат мониторингін, олардың орындалуын бақылауға қатысу.</w:t>
            </w:r>
          </w:p>
        </w:tc>
      </w:tr>
    </w:tbl>
    <w:bookmarkStart w:name="z26" w:id="1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Көмірсутек шикізатының геологиясы басқармасының сарапшысы</w:t>
      </w:r>
      <w:r>
        <w:br/>
      </w:r>
      <w:r>
        <w:rPr>
          <w:rFonts w:ascii="Times New Roman"/>
          <w:b/>
          <w:i w:val="false"/>
          <w:color w:val="000000"/>
        </w:rPr>
        <w:t>
С-5 санаты, 1 бірлік, № 04-0-1-3</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10604"/>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техникалық ғылымдар және технологиялар (мұнай және газ ісі инженері, тау–кен инженер–геофизигі, игеруші инженер-технолог, мұнай профилінің инженер-технолог бұрғылаушысы, мұнай-газ ісі инженері мамандығы бойынша).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пайдалануда көмірсутек шикізат бөлігінде жер қойнауын кешенді және тиімді пайдалану мәселелері бойынша жер қойнауын пайдаланушылардың қызметін тексеру және Қазақстан Республикасы жер қойнауын игеруде, геологиялық зерттеу бойынша ескірген нормативті актілерді түзетуге және жаңа актілерді әзірлеуге қатысу; көмірсутек шикізаты жер қойнауын пайдалану бөлігінде келісім-шарттардың жобаларын келісу.</w:t>
            </w:r>
          </w:p>
        </w:tc>
      </w:tr>
    </w:tbl>
    <w:bookmarkStart w:name="z27" w:id="1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Көмірсутек шикізатының геологиясы басқармасының сарапшысы</w:t>
      </w:r>
      <w:r>
        <w:br/>
      </w:r>
      <w:r>
        <w:rPr>
          <w:rFonts w:ascii="Times New Roman"/>
          <w:b/>
          <w:i w:val="false"/>
          <w:color w:val="000000"/>
        </w:rPr>
        <w:t>
С-5 санаты, 1 бірлік, № 04-0-1-4</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инженер–геологы, инженер-геофизик, инженер-технолог, немесе мұнай профильінің инженер-технолог бұрғылаушысы, мұнай-газ ісі инженері мамандығы бойынша)</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пайдаланушылармен заңнама талаптарын және оларды тиімді пайдалануда жер қойнауын пайдалану бөлігіндегі белгіленген тәртіпті сақтауды мемлекеттік бақылауды қамтамасыз ету;мұнай ұңғымаларын консервациялау және жою мәселелерін жүргізу;көмірсутек шикізаты бойынша салалық және мемлекеттік бағдарламаларды әзірлеуге және іске асыруға қатысу; жер қойнауын кешенді және тиімді пайдалану мәселелерін қамтамасыз ету бойынша жер қойнауын пайдаланушылардың қызметін тексеруде белгіленген тәртіпті қамтамасыз ету.</w:t>
            </w:r>
          </w:p>
        </w:tc>
      </w:tr>
    </w:tbl>
    <w:bookmarkStart w:name="z28" w:id="2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Көмірсутек шикізатының геологиясы басқармасының сарапшысы</w:t>
      </w:r>
      <w:r>
        <w:br/>
      </w:r>
      <w:r>
        <w:rPr>
          <w:rFonts w:ascii="Times New Roman"/>
          <w:b/>
          <w:i w:val="false"/>
          <w:color w:val="000000"/>
        </w:rPr>
        <w:t>
С-5 санаты, 1 бірлік, № 04-0-1-5</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техникалық ғылымдар және технологиялар (мұнай және газ геологиясы, инженер-геофизик, өндіруші инженер-технолог, мұнай профилінің инженер-технолог бұрғылаушысы, мұнай-газ ісі инженері мамандығы бойынша). </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665"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мұнай операцияларын жүргізу саласында шарттық міндеттемелердің орындалуын талқылауға, сейсмобарлау жұмыстарының жобаларын қарауға, жер қойнауын тиімді және кешенді пайдалану мәселелері бойынша жер қойнауын пайдаланушылардың қызметін тексеруге, келісім-шарт жобаларын қарауға қатысу.</w:t>
            </w:r>
          </w:p>
        </w:tc>
      </w:tr>
    </w:tbl>
    <w:bookmarkStart w:name="z29" w:id="2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сараптау басқармасының басшысы</w:t>
      </w:r>
      <w:r>
        <w:br/>
      </w:r>
      <w:r>
        <w:rPr>
          <w:rFonts w:ascii="Times New Roman"/>
          <w:b/>
          <w:i w:val="false"/>
          <w:color w:val="000000"/>
        </w:rPr>
        <w:t>
С-3 санаты, 1 бірлік, № 05-0-1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мамандығы бойынша).</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w:t>
            </w:r>
            <w:r>
              <w:rPr>
                <w:rFonts w:ascii="Times New Roman"/>
                <w:b w:val="false"/>
                <w:i w:val="false"/>
                <w:color w:val="000000"/>
                <w:sz w:val="20"/>
              </w:rPr>
              <w:t>«Нормативтiк құқықтық актiлер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жалпы үйлестіру, пайдалы қазбалар қорлары есепнамасы материалдарына сараптама жұмыстарын ұйымдастыру, жоспарлау және бақылау, минералдық шикізат кондициясына техника-экономикалық негіздеме және пайдалы компонентер коэффициенттерін шығару, қорларды есептен шығару негіздемесі немесе оларды теңгерімдегі тиімділігін ауыстыру, кен орнын геология-экономикалық бағалау, пайдалы қазбалар кен орындарын концервациялау немесе жоюды негіздеу, материалдарға сараптама жүргізуге тәуелсіз сарапшыларды тағайындау.Қорлар жөніндегі мемлекеттік комиссиясының жұмысын және жалпы отырысын жүргізу; пайдалы қазбалар қорларының мемлекеттік теңгерімін, кен орындарының және пайдалы қазбалар көрінулерінің мемлекеттік кадастрын жасауды және жүргізуді ұйымдастыру; мемлекеттік органдарға Қазақстан Республикасы Үкіметімен белгіленген тәртіпте пайдалы қазбалар қорының мемлекеттік теңгерімі бойынша ақпараттарды ұсынады; жер қойнауын пайдалану және зерттеу саласында нормативтік-техникалық құжаттарды әзірлеуді жүзеге асырады; мемлекеттік техногендік минералдық тізілімдердің кадастрын жүргізуді іске асырады; кен орындары қорларын жіктеу тәртібін әзірлейді.</w:t>
            </w:r>
          </w:p>
        </w:tc>
      </w:tr>
    </w:tbl>
    <w:bookmarkStart w:name="z30" w:id="2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сараптау басқармасының бас сарапшысы</w:t>
      </w:r>
      <w:r>
        <w:br/>
      </w:r>
      <w:r>
        <w:rPr>
          <w:rFonts w:ascii="Times New Roman"/>
          <w:b/>
          <w:i w:val="false"/>
          <w:color w:val="000000"/>
        </w:rPr>
        <w:t>
С-4 санаты, 1 бірлік, № 05-0-1-1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105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және шашылым кен орындарының және техногендік минералдық құрылымдарына сараптама жүргізу саласында басқарма қызметінің бағытын үйлестіру, пайдалы қазба байлықтарының қорларына қорытынды есеп материалдарына сараптама жүргізуді және тексеруді жүзеге асыру; қорлар жөніндегі мемлекеттік комиссияның сараптама қорытындысын қарастыру нәтижесіне қорытындылауды бақылау және қамтамасыз ету және жұмыс отырыстарында пайдалы қазбалар қорларының материалдарын есептеу және қорлар жөніндегі мемлекеттік комиссияның пленарлық отырысына шешімнің жобасын дайындау; минералды шикізатқа техника-экономикалық негіздеме кондициясы және пайдалы компоненттердің коэффициенттерін түсіру, қорларды есептен шығару негізі немесе олардың есептік ауысымы, кен орындарына геологиялық-экономикалық баға беру, пайдалы қазба байлықтардың кен орындарын жою немесе консервациялауға негіздеме, материалдарға тәуелсіз сараптама жүргізу үшін сараптамаларға іріктеу, қорлар жөніндегі мемлекеттік комиссияның кезекті отырысында қарастыруға қорытынды шешімдерді дайындау; министірліктер, ведомстволар, ғылыми-зерттеу және өндірістік ұйымдардан келген хаттар мен сұраулар бойынша жауаптар мен қорытындылардың жасау мен орындалуын қамтамасыз ету және бақылау; пайдалы қазбалар қорларының мемлекеттік теңгерімін, кен орындарының және пайдалы қазбалар көрінуінің мемлекеттік кадастрын жасауды және жүргізуді ұйымдастырады; мемлекеттік органдарға Қазақстан Республикасы Үкіметімен белгіленген тәртіпте пайдалы қазбалар қорының мемлекттік теңгерімі бойынша ақпараттарды ұсынады; жер қойнауын пайдалану және зерттеу саласында нормативтік-техникалық құжаттарды әзірлеуді жүзеге асырады; кен орындар қорлары жіктеу тәртібін әзірлейді.</w:t>
            </w:r>
          </w:p>
        </w:tc>
      </w:tr>
    </w:tbl>
    <w:bookmarkStart w:name="z31" w:id="2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сараптау басқармасының бас сарапшысы</w:t>
      </w:r>
      <w:r>
        <w:br/>
      </w:r>
      <w:r>
        <w:rPr>
          <w:rFonts w:ascii="Times New Roman"/>
          <w:b/>
          <w:i w:val="false"/>
          <w:color w:val="000000"/>
        </w:rPr>
        <w:t>
С-4 санаты, 1 бірлік, № 05-0-1-2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 гидрогеолог, мамандығы – гидрогеология және инженерлік геология)</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Эксплуатациялық жер асты суларының қорларына есептеу материалдарына, тау-кен өндірудегі суағыны және пайдалы қазба байлықтар кен орындарына инженерлі-геологиялық зерттеуге, көмір сутекті шикізаты кен орындарына гидрогеологиялық жағдайына, пайдалы қазба байлықтарының барлау және өндірумен байланысты емес жер асты ғимараттарының құрылысы және эксплуатациялау үшін жер қойнауы учаскелері жөніндегі геологиялық ақпараттарға сараптама жүргізуді ұйымдастыру және бақылау; материалдарды тәуелсіз сараптамадан өткізу үшін сарапшыларды іріктеуді жүзеге асырады; қорлар жөніндегі мемлекеттік комиссияның пленарлық отырысына шешімнің жобасын дайындау; министірліктер, ведомстволар, ғылыми-зерттеу және өндірістік ұйымдардан келген хаттар мен сұраулар бойынша жауаптар мен қорытындылардың жасау мен орындалуын қамтамасыз ету және бақылау; жер асты су қорларының мемлекеттік теңгерімін жасауды және жүргізуді ұйымдастырады; мемлекеттік органдарға Қазақстан Республикасы Үкіметімен белгіленген тәртіпте жер асты су қорының мемлекттік теңгерімі бойынша ақпараттарды ұсынады; жер қойнауын пайдалану және зерттеу саласында нормативтік-техникалық құжаттарды әзірлеуді жүзеге асырады; кен орындар қорлары жіктеу тәртібін әзірлейді.</w:t>
            </w:r>
          </w:p>
        </w:tc>
      </w:tr>
    </w:tbl>
    <w:bookmarkStart w:name="z32" w:id="2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сараптау басқармасының бас сарапшысы</w:t>
      </w:r>
      <w:r>
        <w:br/>
      </w:r>
      <w:r>
        <w:rPr>
          <w:rFonts w:ascii="Times New Roman"/>
          <w:b/>
          <w:i w:val="false"/>
          <w:color w:val="000000"/>
        </w:rPr>
        <w:t>
С-4 санаты, 1 бірлік, № 05-0-1-3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 геологы, мамандығы – мұнай және газ кен орындарының геологиясы және барлау)</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 қорларының материалдарын есептеу бойынша қорытындылар дайындау және өндірістік сараптаманы ұйымдастыру және бақылау, көмірсутек шикізат қорларының материалдарын есептеуді тексеру және сараптаманы іріктеуді жүзеге асыру, қорлар жөніндегі мемлекеттік комиссияның сараптама қорытындысын қарастыру нәтижесіне қорытындылауды бақылау және қамтамасыз ету және жұмыс отырыстарында көмірсутек шикізат қорларының материалдарын есептеу және қорлар жөніндегі мемлекеттік комиссияның пленарлық отырысына шешімнің жобасын дайындау; пайдалы қазбалар қорларының мемлекеттік теңгерімін, кен орындарының және пайдалы қазбалар көрініс белгілерінің мемлекеттік кадастрын жасауды және жүргізуді ұйымдастырады; мемлекеттік органдарға Қазақстан Республикасы Үкіметімен белгіленген тәртіпте пайдалы қазба қорларының мемлекттік теңгерімі бойынша ақпараттарды ұсынады; жер қойнауын зерттеу және пайдалану саласындағы нормативтік - техникалық құжаттарды дайындауын жүзеге асырады; кен орындары қорларын жіктеу тәртібін әзірлейді.</w:t>
            </w:r>
          </w:p>
        </w:tc>
      </w:tr>
    </w:tbl>
    <w:bookmarkStart w:name="z33" w:id="2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сараптау басқармасының сарапшысы</w:t>
      </w:r>
      <w:r>
        <w:br/>
      </w:r>
      <w:r>
        <w:rPr>
          <w:rFonts w:ascii="Times New Roman"/>
          <w:b/>
          <w:i w:val="false"/>
          <w:color w:val="000000"/>
        </w:rPr>
        <w:t>
С-5 санаты, 1 бірлік, № 05-0-1-4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техникалық ғылымдар және технологиялар (тау-кен инженер-геологы, тау кен инженері </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жүргізу үшін қорлар жөніндегі мемлекеттік комиссияның қарауына ұсынылатын минералдық шикізатқа арналған кондициялардың техника-экономикалық негіздемесі материалдарын дұрыстығына және толықтығына талдау жасау;қорлар жөніндегі мемлекеттік комиссияның ғылыми хатшысының функцияларын орындау; қорлар жөніндегі мемлекеттік комиссияның отырысында оларды қарастыру үшін кондициялардың техника-экономикалық негіздемеге тәуелсіз сараптаманың нәтижелерін жинақтау және шешімдердің жобасын дайындау; пайдалы қазбалар қорларының мемлекеттік теңгерімін, кен орындарының және пайдалы қазбалар көрініс белгілерінің, мемлекеттік кадастрын жасау мен жүргізуін ұйымдастырады; мемлекеттік органдарға Қазақстан Республикасы Үкіметімен белгіленген тәртіпте пайдалы қазбалар қорлары бойынша ақпаратарды ұсынады; басқарманың іс қағаздарын жүргізу.</w:t>
            </w:r>
          </w:p>
        </w:tc>
      </w:tr>
    </w:tbl>
    <w:bookmarkStart w:name="z34" w:id="2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сараптау басқармасының сарапшысы</w:t>
      </w:r>
      <w:r>
        <w:br/>
      </w:r>
      <w:r>
        <w:rPr>
          <w:rFonts w:ascii="Times New Roman"/>
          <w:b/>
          <w:i w:val="false"/>
          <w:color w:val="000000"/>
        </w:rPr>
        <w:t>
С-5 санаты, 1 бірлік, № 05-0-1-5</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инженер-гидрогеолог, мамандығы – гидрогеология және инженерлік геология)</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кен орындарының, гидрогеология және инженерлік геология мәселелері бойынша өндірістік және сараптамалық қорытындыларды талдау жүргізу және дайындау;жерасты суларының қорларын есептей отырып, кен орындары бойынша қорлар жөніндегі мемлекеттік қоры жөніндегі комиссияның жұмыс отырысы хаттамасының жобалық шешімдерін дайындау; гидрогеология және инженерлік геология бойынша әдістеме- сипаттағы нормативтік құқықтық актілерін әзірлеуге қатысу;бөлімнің құзыретіне кіретін жоспарларды, есептерді, анықтамаларды, ақпараттарды жасау, қорларының мемлекеттік теңгерімін жасауды және жүргізуді ұйымдастырады; мемлекеттік органдарға Қазақстан Республикасы Үкіметімен белгіленген тәртіпте жерасты сулары қорларының мемлекеттік теңгерімі бойынша ақпараттарды ұсынады; жер қойнауын зерттеу және пайдалану саласындағы нормативтік–техникалық құжаттарды әзірлеуді жүзеге асырады; кен орындары қорларын жіктеу тәртібін әзірлейді.</w:t>
            </w:r>
          </w:p>
        </w:tc>
      </w:tr>
    </w:tbl>
    <w:bookmarkStart w:name="z35" w:id="2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сараптау басқармасының сарапшысы</w:t>
      </w:r>
      <w:r>
        <w:br/>
      </w:r>
      <w:r>
        <w:rPr>
          <w:rFonts w:ascii="Times New Roman"/>
          <w:b/>
          <w:i w:val="false"/>
          <w:color w:val="000000"/>
        </w:rPr>
        <w:t>
С-5 санаты, 1 бірлік, № 05-0-1-6</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инженер-геолог, мамандығы – пайдалы қазбалар кен орындарын түсіру, іздеу және барлау)</w:t>
            </w:r>
          </w:p>
        </w:tc>
      </w:tr>
      <w:tr>
        <w:trPr>
          <w:trHeight w:val="75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бойынша жер қойнауына Мемлекеттік сараптама жүргізу үшін қорлар жөніндегі мемлекеттік комиссияның қарауына ұсынылатын материалдардың дұрыстығына және толықтығына сараптама жасау; қорлар жөніндегі мемлекеттік комиссияның отырысында оларды қарастыру үшін тәуелсіз сараптаманың нәтижелерін жинақтау және шешімдердің жобасын дайындау; қатты пайдалы қазбалар мәселелері бойынша сараптама қорытындысын дайындау, пайдалы қазбалар қорларының мемлекеттік теңгерімін, кен орындарының және пайдалы қазбалар көрініс белгілерінің, сондай-ақ техногендік минералдық тізілістерінің мемлекеттік кадастрын жасауды және жүргізуді ұйымдастырады; мемлекеттік органдарға Қазақстан Республикасы Үкіметімен белгіленген тәртіпте пайдалы қазбалар қорларының мемлекеттік теңгерімі бойынша ақпараттарды ұсынады; жер қойнауын зерттеу және пайдалану саласындағы нормативтік-техникалық құжаттарды әзірлеуді жүзеге асырады; кен орындары қорларын жіктеу тәртібін әзірлейді.</w:t>
            </w:r>
          </w:p>
        </w:tc>
      </w:tr>
    </w:tbl>
    <w:bookmarkStart w:name="z36" w:id="2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сараптау басқармасының сарапшысы</w:t>
      </w:r>
      <w:r>
        <w:br/>
      </w:r>
      <w:r>
        <w:rPr>
          <w:rFonts w:ascii="Times New Roman"/>
          <w:b/>
          <w:i w:val="false"/>
          <w:color w:val="000000"/>
        </w:rPr>
        <w:t>
С-5 санаты, 1 бірлік, № 05-0-1-5</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(тау-кен инженері, мамандығы – геология, мұнай мен газ кен орындарын барлау)</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шикізат мәселелері бойынша сараптамалық қорытындыларды,көмірсутектердің қорларын есептей отырып, кен орындары бойынша талдау, жүргізу және дайындау;қорлар жөніндегі мемлекеттік комиссияның жұмыс отырысы хаттамасының жобалық шешімдерінің жобасын дайындау;көмірсутекті шикізат бойынша әдістемелік сипаттағы нормативтік құқықтық актілерін әзірлеуге қатысу, бөлімнің құзыретіне кіретін жоспарларды, есептерді, анықтамаларды, ақпараттарды және т.б. жасау;мұнай, газ, конденсат қорларының мемлекеттік теңгерімін жасауды және жүргізуді ұйымдастырады; мемлекеттік органдарға Қазақстан Республикасы Үкіметімен белгіленген тәртіпте мұнай, газ, конденсат қорларының мемлекеттік теңгерімі бойынша ақпараттарды ұсынады; жер қойнауын зерттеу және пайдалану саласындағы нормативтік-техникалық құжаттарды әзірлеуді жүзеге асырады; кен орындар қорларын жіктеу тәртібін әзірлейді.</w:t>
            </w:r>
          </w:p>
        </w:tc>
      </w:tr>
    </w:tbl>
    <w:bookmarkStart w:name="z37" w:id="2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ұтымды және кешенді пайдалану</w:t>
      </w:r>
      <w:r>
        <w:br/>
      </w:r>
      <w:r>
        <w:rPr>
          <w:rFonts w:ascii="Times New Roman"/>
          <w:b/>
          <w:i w:val="false"/>
          <w:color w:val="000000"/>
        </w:rPr>
        <w:t>
мониторингі және бақылау басқармасының басшысы</w:t>
      </w:r>
      <w:r>
        <w:br/>
      </w:r>
      <w:r>
        <w:rPr>
          <w:rFonts w:ascii="Times New Roman"/>
          <w:b/>
          <w:i w:val="false"/>
          <w:color w:val="000000"/>
        </w:rPr>
        <w:t>
С-3 санаты, 1 бірлік, № 06-0-1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w:t>
            </w:r>
            <w:r>
              <w:rPr>
                <w:rFonts w:ascii="Times New Roman"/>
                <w:b w:val="false"/>
                <w:i w:val="false"/>
                <w:color w:val="000000"/>
                <w:sz w:val="20"/>
              </w:rPr>
              <w:t>«Нормативтiк құқықтық актiлер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Барлау мен өндіруді жүзеге асыруға арналған жұмыс бағдарламаларын қарастыруға және келісуге қатысу; жер қойнауын пайдалану мониторингі; жер қойнауын пайдаланушымен келісім шарт талаптарын, жұмыс бағдарламаларын орындау мониторингі, қатты пайдалы қазбалар өндіру бойынша кенорындарын игеру жобаларын қарастыруға және келісуге қатысу; жер қойнауын ұтымды және кешенді пайдалануға бақылауды жүзеге асыру бойынша жұмысқа, келісімшарттардың жобаларын қарауға және сараптама жүргізуге қатысу. Жер қойнауына мемлекеттік мониторинг жүргізуге қатысады.</w:t>
            </w:r>
          </w:p>
        </w:tc>
      </w:tr>
    </w:tbl>
    <w:bookmarkStart w:name="z38" w:id="3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ұтымды және кешенді пайдалану</w:t>
      </w:r>
      <w:r>
        <w:br/>
      </w:r>
      <w:r>
        <w:rPr>
          <w:rFonts w:ascii="Times New Roman"/>
          <w:b/>
          <w:i w:val="false"/>
          <w:color w:val="000000"/>
        </w:rPr>
        <w:t>
мониторингі және бақылау басқармасының бас сарапшысы</w:t>
      </w:r>
      <w:r>
        <w:br/>
      </w:r>
      <w:r>
        <w:rPr>
          <w:rFonts w:ascii="Times New Roman"/>
          <w:b/>
          <w:i w:val="false"/>
          <w:color w:val="000000"/>
        </w:rPr>
        <w:t>
С-4 санаты, 1 бірлік, № 06-0-1-1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мен өндіруді жүзеге асыруға арналған жұмыс бағдарламаларын қарастыруға және келісуге қатысу; жер қойнауын пайдалану мониторингі; жер қойнауын пайдаланушымен келісімшарт талаптарын; жұмыс бағдарламаларын орындау мониторингі; қатты пайдалы қазбалар өндіру бойынша кенорындарын игеру жобаларын қарастыруға қатысу; жер қойнауын ұтымды және кешенді пайдалануға бақылауды жүзеге асыру бойынша жұмысқа, келісімшарттардың жобаларын және оларға толықтыруларды қарауға сараптама жүргізуге қатысу.</w:t>
            </w:r>
          </w:p>
        </w:tc>
      </w:tr>
    </w:tbl>
    <w:bookmarkStart w:name="z39" w:id="3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ұтымды және кешенді пайдалану</w:t>
      </w:r>
      <w:r>
        <w:br/>
      </w:r>
      <w:r>
        <w:rPr>
          <w:rFonts w:ascii="Times New Roman"/>
          <w:b/>
          <w:i w:val="false"/>
          <w:color w:val="000000"/>
        </w:rPr>
        <w:t>
мониторингі және бақылау басқармасының бас сарапшысы</w:t>
      </w:r>
      <w:r>
        <w:br/>
      </w:r>
      <w:r>
        <w:rPr>
          <w:rFonts w:ascii="Times New Roman"/>
          <w:b/>
          <w:i w:val="false"/>
          <w:color w:val="000000"/>
        </w:rPr>
        <w:t>
С-4 санаты, 1 бірлік, № 06-0-1-2</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мен өндіруді жүзеге асыруға арналған жұмыс бағдарламаларын қарастыруға және келісуге қатысу; жер қойнауын пайдалану мониторингі; жер қойнауын пайдаланушымен келісім шарт талаптарын; жұмыс бағдарламаларын орындау мониторингі; қатты пайдалы қазбалар өндіру бойынша кенорындарын игеру жобаларын қарастыруға қатысу; жер қойнауын ұтымды және кешенді пайдалануға бақылауды жүзеге асыру бойынша жұмысқа, келісім шарттардың жобаларын және оларға толықтыруларды қарауға сараптама жүргізуге қатысу.</w:t>
            </w:r>
          </w:p>
        </w:tc>
      </w:tr>
    </w:tbl>
    <w:bookmarkStart w:name="z40" w:id="3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ұтымды және кешенді пайдалану</w:t>
      </w:r>
      <w:r>
        <w:br/>
      </w:r>
      <w:r>
        <w:rPr>
          <w:rFonts w:ascii="Times New Roman"/>
          <w:b/>
          <w:i w:val="false"/>
          <w:color w:val="000000"/>
        </w:rPr>
        <w:t>
мониторингі және бақылау басқармасының сарапшысы</w:t>
      </w:r>
      <w:r>
        <w:br/>
      </w:r>
      <w:r>
        <w:rPr>
          <w:rFonts w:ascii="Times New Roman"/>
          <w:b/>
          <w:i w:val="false"/>
          <w:color w:val="000000"/>
        </w:rPr>
        <w:t>
С-5 санаты, 1 бірлік, № 06-0-1-3</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мен өндіруді жүзеге асыруға арналған жұмыс бағдарламаларын қарастыруға және келісуге қатысу; жер қойнауын пайдалану мониторингі; жер қойнауын пайдаланушымен келісім шарт талаптарын; жұмыс бағдарламаларын орындау мониторингі; қатты пайдалы қазбалар өндіру бойынша кенорындарын игеру жобаларын қарастыруға қатысу; жер қойнауын ұтымды және кешенді пайдалануға бақылауды жүзеге асыру бойынша жұмысқа, келісім шарттардың жобаларын және оларға толықтыруларды қарауға сараптама жүргізуге қатысу.</w:t>
            </w:r>
          </w:p>
        </w:tc>
      </w:tr>
    </w:tbl>
    <w:bookmarkStart w:name="z41" w:id="3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Жер қойнауын ұтымды және кешенді пайдалану</w:t>
      </w:r>
      <w:r>
        <w:br/>
      </w:r>
      <w:r>
        <w:rPr>
          <w:rFonts w:ascii="Times New Roman"/>
          <w:b/>
          <w:i w:val="false"/>
          <w:color w:val="000000"/>
        </w:rPr>
        <w:t>
мониторингі және бақылау басқармасының сарапшысы</w:t>
      </w:r>
      <w:r>
        <w:br/>
      </w:r>
      <w:r>
        <w:rPr>
          <w:rFonts w:ascii="Times New Roman"/>
          <w:b/>
          <w:i w:val="false"/>
          <w:color w:val="000000"/>
        </w:rPr>
        <w:t>
С-5 санаты, 1 бірлік, № 06-0-1-4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0486"/>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мен өндіруді жүзеге асыруға арналған жұмыс бағдарламаларын қарастыруға және келісуге қатысу; жер қойнауын пайдалану мониторингі; жер қойнауын пайдаланушымен келісім шарт талаптарын; жұмыс бағдарламаларын орындау мониторингі; қатты пайдалы қазбалар өндіру бойынша кенорындарын игеру жобаларын қарастыруға қатысу; жер қойнауын ұтымды және кешенді пайдалануға бақылауды жүзеге асыру бойынша жұмысқа, келісім шарттардың жобаларын және оларға толықтыруларды қарауға сараптама жүргізуге қатысу.</w:t>
            </w:r>
          </w:p>
        </w:tc>
      </w:tr>
    </w:tbl>
    <w:bookmarkStart w:name="z42" w:id="3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Қаржыларды ішкі әкімшілік ету басқармасының басшысы</w:t>
      </w:r>
      <w:r>
        <w:br/>
      </w:r>
      <w:r>
        <w:rPr>
          <w:rFonts w:ascii="Times New Roman"/>
          <w:b/>
          <w:i w:val="false"/>
          <w:color w:val="000000"/>
        </w:rPr>
        <w:t>
С-3 санаты, 1 бірлік, № 07-0-1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есеп және аудит)</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«Нормативтiк құқықтық актiлер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үйлестіру, жер қойнауын мемлекеттік геологиялық зерттеу саласындағы республикалық бюджеттік бағдарламаларды жоспарлау және қаржыландыру тетігін құру; республикалық бюджеттік бағдарламаларды уақытында қаржыландыруды ұйымдастыру;республикалық бюджеттен қаржыландырылатын жұмыстарға арналған жобалық-сметалық құжаттамаларға экономикалық сараптаманы жүргізу, қоғамдық сектордың қаржылық есептілігінің халықаралық стандарттарына сәйкес және бухгалтерлік есепке алуды есетілікті жүргізуді ұйымдастыру; мемлекеттік сатып алуларды ұйымдастыру және өткізу, ведомстволық ұйымдардың қаржы-шаруашылық қызметтеріне мониторинг жүргізу, Комитеттің, аумақтық бөлімшелердің және ведомстволық ұйымдардың қаржы-шаруашылық қызметтерін ұйымдастыру.</w:t>
            </w:r>
          </w:p>
        </w:tc>
      </w:tr>
    </w:tbl>
    <w:bookmarkStart w:name="z43" w:id="3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Қаржыларды ішкі әкімшілік ету басқармасының бас сарапшысы</w:t>
      </w:r>
      <w:r>
        <w:br/>
      </w:r>
      <w:r>
        <w:rPr>
          <w:rFonts w:ascii="Times New Roman"/>
          <w:b/>
          <w:i w:val="false"/>
          <w:color w:val="000000"/>
        </w:rPr>
        <w:t>
С-4 санаты, 1 бірлік, № 07-0-1-1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есеп және аудит).</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Озық нысандар және әдістер негізінде бухгалтерлік есепке алу менесептілікті жүргізуді ұйымдастыру, сондай-ақ есептік саясатқа және Қоғамдық сектордың қаржылық есептілігінің халықаралық стандарттарына сәйкес, бухгалтерлік, салықтық, статистикалық және өзге де есептілікті қалыптастыру,тиісті органдарға және ұйымдарға уақытында ұсыну; жасалатын бухгалтерлік операциялардың заңдылығын, құжаттардың уақытылы және дұрыс рәсімделуін бақылауды қамтамасыз ету, бухгалтерлік есеп шоттарда барлық жүзеге асырылған қаржылық және ақшалай операцияларды көрсету, еңбек ақыны және өзге де төлемдерді есептеу; бухгалтерлік есепке алу және есептілік мәселелері бойынша аумақтық бөлімшелерге әдістемелік көмек көрсету, қаржылық жағдай туралы жедел ақпараттарды ұсыну.</w:t>
            </w:r>
          </w:p>
        </w:tc>
      </w:tr>
    </w:tbl>
    <w:bookmarkStart w:name="z44" w:id="3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Қаржыларды ішкі әкімшілік ету басқармасының бас сарапшысы</w:t>
      </w:r>
      <w:r>
        <w:br/>
      </w:r>
      <w:r>
        <w:rPr>
          <w:rFonts w:ascii="Times New Roman"/>
          <w:b/>
          <w:i w:val="false"/>
          <w:color w:val="000000"/>
        </w:rPr>
        <w:t>
С-4 санаты, 1 бірлік, № 07-0-1-2</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есеп және аудит)</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және операциялық жоспарларына, барлық бюджеттік бағдарламалар бойынша Комитеттің жиынтық бюджеттік өтінімдерін қалыптастыру, оның ішінде жер қойнауын мемлекеттік геологиялық зерттеу және мониторинг саласында салалық бюджеттік өтінімдер бойынша міндеттемелер және төлемдер бойынша Комитеттің, аумақтық органдардың жиынтық жылдық қаржыландыру жоспарларын жасау; міндеттемелер мен төлемдер бойынша қаржыландыру жоспарларына өзгерістер енгізу, талдамалық және анықтамалық материалдарды, бюджеттік жоба бойынша баяндамаларды, сонымен қатар басқарманың құзыретіне кіретін мәселелер бойынша басқада құжаттарды әзірлеуге қатысу.</w:t>
            </w:r>
          </w:p>
        </w:tc>
      </w:tr>
    </w:tbl>
    <w:bookmarkStart w:name="z45" w:id="3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Қаржыларды ішкі әкімшілік ету басқармасының бас сарапшысы</w:t>
      </w:r>
      <w:r>
        <w:br/>
      </w:r>
      <w:r>
        <w:rPr>
          <w:rFonts w:ascii="Times New Roman"/>
          <w:b/>
          <w:i w:val="false"/>
          <w:color w:val="000000"/>
        </w:rPr>
        <w:t>
С-4 санаты, 1 бірлік, № 07-0-1-3</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есеп және аудит, құқық (заңтану).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рәсімдерін ұйымдастыру және өткізу, жер қойнауын мемлекеттік геологиялық зерттеу және мониторинг саласында республикалық бюджеттік бағдарламалар бойынша мемлекеттік сатып алу жоспарын жасау; конкурстық құжаттаманы қалыптастыру және бекіту; мемлекеттік сатып алу конкурсы жеңімпаздарымен азаматтық-құқықтық мәмілелер жасасу үшін шарт жобаларын дайындау; республикалық бюджеттік бағдарламалар бойынша мемлекеттік сатып алу мониторингті жүзеге асыру; Комитеттің, аумақтық бөлімшелер мен ведомстволық бағынысты ұйымдардың мемлекеттік сатып алу бойынша есептілікті қалыптастыру. Мемлекеттік сатып алу бойынша талап-арыз жұмыстарын жүргізуге құжаттар дайындау және мемлекеттік сатып алу мәселелері бойынша нормативтік құқықтық актілерді сараптауды жүзеге асыру.</w:t>
            </w:r>
          </w:p>
        </w:tc>
      </w:tr>
    </w:tbl>
    <w:bookmarkStart w:name="z46" w:id="3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Қаржыларды ішкі әкімшілік ету басқармасының сарапшысы</w:t>
      </w:r>
      <w:r>
        <w:br/>
      </w:r>
      <w:r>
        <w:rPr>
          <w:rFonts w:ascii="Times New Roman"/>
          <w:b/>
          <w:i w:val="false"/>
          <w:color w:val="000000"/>
        </w:rPr>
        <w:t>
С-5 санаты, 1 бірлік, № 07-0-1-4</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есеп және аудит).</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Прогрессивті нысандар және әдістер негізінде бухгалтерлік есеп жүргізуді және есептілікті ұйымдастыру, сонымен қатар есептік саясатқа және Қоғамдық сектордың қаржылық есептілігінің халықаралық стандарттарына сәйкес, тиісті органдарға және ұйымдарға бухгалтерлік, салықтық, статистикалық және басқада есептілікті қалыптастыру және уақтылы ұсыну, жасалатын бухгалтерлік операциялардың заңдылығын, құжаттардың уақтылы және дұрыс ресімделуін бақылауды қамтамасыз ету, бухгалтерлік есеп шоттарында барлық жүзеге асырылатын қаржылық және ақшалай операцияларды көрсету, еңбек ақыны есептеу, есептілікті қалыптастыру және тиісті орган мен ұйымдарға оны уақытылы ұсыну.</w:t>
            </w:r>
          </w:p>
        </w:tc>
      </w:tr>
    </w:tbl>
    <w:bookmarkStart w:name="z47" w:id="3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Қаржыларды ішкі әкімшілік ету басқармасының сарапшысы</w:t>
      </w:r>
      <w:r>
        <w:br/>
      </w:r>
      <w:r>
        <w:rPr>
          <w:rFonts w:ascii="Times New Roman"/>
          <w:b/>
          <w:i w:val="false"/>
          <w:color w:val="000000"/>
        </w:rPr>
        <w:t>
С-5 санаты, 1 бірлік, № 07-0-1-5</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есеп және аудит).</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және операциялық жоспарларын қалыптастыруға қатысу, міндеттемелер мен төлемдер бойынша Комитеттің, аумақтық органдардың жиынтық жылдық қаржыландыру жоспарларын жасау, жер қойнауын мемлекеттік геологиялық зерттеу және мониторинг саласында салалық бюджеттік өтінімдер бойынша міндеттемелер және төлемдер бойынша Комитеттің, аумақтық органдардың жиынтық жылдық қаржыландыру жоспарларын құрастырады, міндеттемелер мен төлемдер бойынша қаржыландыру жоспарларына өзгерістер енгізу, талдамалық және анықтамалық материалдарды, бюджеттік жоба бойынша баяндамаларды, сонымен қатар басқарманың құзыретіне кіретін мәселелер бойынша басқа да құжаттарды әзірлейді.</w:t>
            </w:r>
          </w:p>
        </w:tc>
      </w:tr>
    </w:tbl>
    <w:bookmarkStart w:name="z48" w:id="4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Қаржыларды ішкі әкімшілік ету басқармасының сарапшысы</w:t>
      </w:r>
      <w:r>
        <w:br/>
      </w:r>
      <w:r>
        <w:rPr>
          <w:rFonts w:ascii="Times New Roman"/>
          <w:b/>
          <w:i w:val="false"/>
          <w:color w:val="000000"/>
        </w:rPr>
        <w:t>
С-5 санаты, 1 бірлік, № 07-0-1-6</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геофизикалық, гидрогеологиялық, мұнай ісі мамандықтары бойынша)</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(геологиялық барлау жұмыстары) мемлекеттік геологиялық саласында жұмыстарды жүргізуді жобалау және сметалық баға қалыптастыру бойынша нормативтік–техникалық құжаттарды талдау және жетілдіру.Жер қойнауын мемлекеттік геологиялық зерттеу және мониторингілеу, мұнай-газ және гидрогеологиялық ұңғымаларды консервациялау және жою бойынша жұмыстарды жүргізумен байланысты объектілердің жобалық-сметалық құжаттамасына экономикалық сараптама.</w:t>
            </w:r>
          </w:p>
        </w:tc>
      </w:tr>
    </w:tbl>
    <w:bookmarkStart w:name="z49" w:id="4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Қаржыларды ішкі әкімшілік ету басқармасының сарапшысы</w:t>
      </w:r>
      <w:r>
        <w:br/>
      </w:r>
      <w:r>
        <w:rPr>
          <w:rFonts w:ascii="Times New Roman"/>
          <w:b/>
          <w:i w:val="false"/>
          <w:color w:val="000000"/>
        </w:rPr>
        <w:t>
С-5 санаты, 1 бірлік, № 07-0-1-7</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геофизикалық, гидрогеологиялық, мұнай мамандықтары бойынша) немесе әлеуметтік ғылымдар, экономика және бизнес (экономика, қаржы, есеп және аудит).</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(геологиялық барлау жұмыстары) мемлекеттік геологиялық зерттеу саласында жұмыстарды жүргізуді жобалау және сметалық баға қалыптастыру бойынша нормативтік–техникалық құжаттарды талдау және жетілдіру.Жер қойнауын мемлекеттік геологиялық зерттеу және мониторингілеу; мұнай-газ және гидрогеологиялық ұңғымаларды консервациялау және жою бойынша жұмыстарды жұргізумен байланысты объектілердің жобалық-сметалық құжаттамасына экономикалық сараптама.Әкімшілік бюджеттік бағдарламалар бойынша уақтылы қаржыландыру жұмыстарын ұйымдастыру; бюджеттік мониторинг және бюджеттік бағдарламалардың іске асырылу нәтижелерін бағалау бойынша шаралар кешенін жүзеге асыруға қатысу, бюджеттік бағдарламалар бойынша республикалық бюджеттің атқарылуы жөнінде есептілікті қалыптастыру, бюджеттік бағдарламалардың орындалуына талдау жасау.</w:t>
            </w:r>
          </w:p>
        </w:tc>
      </w:tr>
    </w:tbl>
    <w:bookmarkStart w:name="z50" w:id="4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Қаржыларды ішкі әкімшілік ету басқармасының бас сарапшысы</w:t>
      </w:r>
      <w:r>
        <w:br/>
      </w:r>
      <w:r>
        <w:rPr>
          <w:rFonts w:ascii="Times New Roman"/>
          <w:b/>
          <w:i w:val="false"/>
          <w:color w:val="000000"/>
        </w:rPr>
        <w:t>
С-4 санаты, 1 бірлік, № 07-0-1-8</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(заңтану), әлеуметтік ғылымдар, экономика және бизнес (экономика, мемлекеттік және жергілікті басқару).</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және еңбек заңнамасына сәйкес кадр мәселелері бойынша жұмысты ұйымдастыруды және жүргізуді ұйымдастыру. Тәртіптік, аттестация, конкурстық және кадрлық мәселелер жөніндегі өзге де комиссиялардың қызметін ұйымдастыру. Аттестация және конкурстық іріктеуді жүргізу, мемлекеттік қызметшілерді қызмет бойынша жоғарылату, мемлекеттік қызметшілерді тәртіптік жауапкершілікке тарту, мемлекеттік қызметшілерді қызметінен босату рәсімдерінің сақталуын қамтамасыз ету. Мемлекеттік қызметшілердің тәлімгерлігін, қызметін бағалауды, оқытуды, қайта даярлауды және біліктілігін арттыруды жоспарлау және ұйымдастыру. Кадрларды іріктеуді ұйымдастыру, мемлекеттік қызметшілердің мемлекеттік қызметті өткеруіне байланысты құжаттарды ресімдеу.</w:t>
            </w:r>
          </w:p>
        </w:tc>
      </w:tr>
    </w:tbl>
    <w:bookmarkStart w:name="z51" w:id="4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Қаржыларды ішкі әкімшілік ету басқармасының сарапшысы</w:t>
      </w:r>
      <w:r>
        <w:br/>
      </w:r>
      <w:r>
        <w:rPr>
          <w:rFonts w:ascii="Times New Roman"/>
          <w:b/>
          <w:i w:val="false"/>
          <w:color w:val="000000"/>
        </w:rPr>
        <w:t>
С-5 санаты, 1 бірлік, № 07-0-1-9</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(заңтану), әлеуметтік ғылымдар, экономика және бизнес (экономика, мемлекеттік және жергілікті басқару, журналистика), білім немесе гуманитарлық, жаратылыстану ғылымдары.</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іс жүргізу бойынша жұмысты жүзеге асыру, орындаушылық тәртіп, жалпы құжат айналымы бойынша есептілікті дайындау.</w:t>
            </w:r>
          </w:p>
        </w:tc>
      </w:tr>
    </w:tbl>
    <w:bookmarkStart w:name="z52" w:id="44"/>
    <w:p>
      <w:pPr>
        <w:spacing w:after="0"/>
        <w:ind w:left="0"/>
        <w:jc w:val="left"/>
      </w:pPr>
      <w:r>
        <w:rPr>
          <w:rFonts w:ascii="Times New Roman"/>
          <w:b/>
          <w:i w:val="false"/>
          <w:color w:val="000000"/>
        </w:rPr>
        <w:t xml:space="preserve"> 
Геология және жер қойнауын пайдалану комитетінің Заң</w:t>
      </w:r>
      <w:r>
        <w:br/>
      </w:r>
      <w:r>
        <w:rPr>
          <w:rFonts w:ascii="Times New Roman"/>
          <w:b/>
          <w:i w:val="false"/>
          <w:color w:val="000000"/>
        </w:rPr>
        <w:t>
басқармасының басшысы</w:t>
      </w:r>
      <w:r>
        <w:br/>
      </w:r>
      <w:r>
        <w:rPr>
          <w:rFonts w:ascii="Times New Roman"/>
          <w:b/>
          <w:i w:val="false"/>
          <w:color w:val="000000"/>
        </w:rPr>
        <w:t>
С-3 санаты, 1 бірлік, № 08-0-1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(заңтану).</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«Нормативтiк құқықтық актiлер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ету. Комитеттің құзыретіне жатқызылған мәселелер бойынша нормативтік құқықтық актілер, бұйрықтар, қорытындылар жобаларын қарау. Басқа министрліктер мен ведомстволар ұсынған нормативтік құқықтық актілер жобаларына қорытынды дайындау. Комитеттің құзыретіне жатқызылған мәселелер бойынша мемлекеттік органдардың, құқық қорғау және фискалдық органдардың сұрауларын қарау. Комитет қызметінің құқықтық мәселерін қарау кезінде сотта, сондай-ақ басқа да ұйымдарда Комитет мүддесін белгіленген тәртіппен білдіру. Министрлік және Комитет басшылығының тапсырмасы бойынша әзірленетін Қазақстан Республикасының нормативтік құқықтық актілері жобаларын дайындауға және әзірлеуге қатысу. Комитет пен оның аумақтық бөлімшелері туралы ережені әзірлеу. Нормативтік құқықтық сипаттағы құжаттарға құқықтық сараптаманы жүзеге асыру. Геология және жер қойнауын пайдалану саласындағы заңнаманы жетілдіру жөніндегі ұсыныстарды қалыптастыруға қатысу.</w:t>
            </w:r>
          </w:p>
        </w:tc>
      </w:tr>
    </w:tbl>
    <w:bookmarkStart w:name="z53" w:id="4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Заң басқармасының сарапшысы</w:t>
      </w:r>
      <w:r>
        <w:br/>
      </w:r>
      <w:r>
        <w:rPr>
          <w:rFonts w:ascii="Times New Roman"/>
          <w:b/>
          <w:i w:val="false"/>
          <w:color w:val="000000"/>
        </w:rPr>
        <w:t>
С-5 санаты, 1 бірлік, № 08-0-1-1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(заңтану).</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құзыретіне жатқызылған мәселелер бойынша нормативтік құқықтық актілер, бұйрықтар, қорытындылар жобаларын қарау. Геология және жер қойнауын пайдалану саласындағы нормативтік құқықтық актілерге енгізуге арналған ұсыныстарды әзірлеу. Басқа министрліктер мен ведомстволар ұсынған нормативтік құқықтық актілер жобаларына қорытынды дайындау. Комитеттің құзыретіне жатқызылған мәселелер бойынша мемлекеттік органдардың, құқық қорғау және фискалдық органдардың сұрауларын қарау. Комитет қызметінің құқықтық мәселелерін қарау кезінде сотта, сондай-ақ басқа да ұйымдарда Комитет мүддесін белгіленген тәртіппен білдіру. Министрлік және Комитет басшылығының тапсырмасы бойынша әзірленетін, оның ішінде оларды басқа құрылымдық бөлімшелер әзірлеген жағдайда келісу арқылы Қазақстан Республикасының нормативтік құқықтық актілер жобаларын дайындауға және әзірлеуге қатысу. Нормативтік құқықтық сипаттағы құжаттарға құқықтық сараптаманы жүзеге асыру, кадрлық және өндірістік мәселелер бойынша жобаларға қол қою. Геология және жер қойнауын пайдалану саласындағы заңнаманы жетілдіру жөніндегі ұсыныстарды қалыптастыруға қатысу.</w:t>
            </w:r>
          </w:p>
        </w:tc>
      </w:tr>
    </w:tbl>
    <w:bookmarkStart w:name="z54" w:id="4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Заң басқармасының сарапшысы</w:t>
      </w:r>
      <w:r>
        <w:br/>
      </w:r>
      <w:r>
        <w:rPr>
          <w:rFonts w:ascii="Times New Roman"/>
          <w:b/>
          <w:i w:val="false"/>
          <w:color w:val="000000"/>
        </w:rPr>
        <w:t>
С-5 санаты, 1 бірлік, № 08-0-1-1-2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құқық (заңтану).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құзыретіне жатқызылған мәселелер бойынша нормативтік құқықтық актілер, бұйрықтар, қорытындылар жобаларын қарау. Геология және жер қойнауын пайдалану саласындағы нормативтік құқықтық актілерге енгізуге арналған ұсыныстарды әзірлеу. Басқа министрліктер мен ведомстволар ұсынған нормативтік құқықтық актілер жобаларына қорытынды дайындау. Комитеттің құзыретіне жатқызылған мәселелер бойынша мемлекеттік органдардың, құқық қорғау және фискалдық органдардың сұрауларын қарау. Комитет қызметінің құқықтық мәселерін қарау кезінде сотта, сондай-ақ басқа да ұйымдарда Комитет мүддесін белгіленген тәртіппен білдіру. Министрлік және Комитет басшылығының тапсырмасы бойынша әзірленетін, оның ішінде оларды басқа құрылымдық бөлімшелер әзірлеген жағдайда келісу арқылы Қазақстан Республикасының нормативтік құқықтық актілер жобаларын дайындауға және әзірлеуге қатысу. Нормативтік құқықтық сипаттағы құжаттарға құқықтық сараптаманы жүзеге асыру, кадрлық және өндірістік мәселелер бойынша жобаларға қол қою. Геология және жер қойнауын паудалану саласындағы заңнаманы жетілдіру жөніндегі ұсыныстарды қалыптастыруға қатысу.</w:t>
            </w:r>
          </w:p>
        </w:tc>
      </w:tr>
    </w:tbl>
    <w:bookmarkStart w:name="z55" w:id="47"/>
    <w:p>
      <w:pPr>
        <w:spacing w:after="0"/>
        <w:ind w:left="0"/>
        <w:jc w:val="left"/>
      </w:pPr>
      <w:r>
        <w:rPr>
          <w:rFonts w:ascii="Times New Roman"/>
          <w:b/>
          <w:i w:val="false"/>
          <w:color w:val="000000"/>
        </w:rPr>
        <w:t xml:space="preserve"> 
Қазақстан Республикасы Индустрия және жаңа</w:t>
      </w:r>
      <w:r>
        <w:br/>
      </w:r>
      <w:r>
        <w:rPr>
          <w:rFonts w:ascii="Times New Roman"/>
          <w:b/>
          <w:i w:val="false"/>
          <w:color w:val="000000"/>
        </w:rPr>
        <w:t>
технологиялар министрлігі</w:t>
      </w:r>
      <w:r>
        <w:br/>
      </w:r>
      <w:r>
        <w:rPr>
          <w:rFonts w:ascii="Times New Roman"/>
          <w:b/>
          <w:i w:val="false"/>
          <w:color w:val="000000"/>
        </w:rPr>
        <w:t>
Геология және жер қойнауын пайдалану комитетінің өңіраралық</w:t>
      </w:r>
      <w:r>
        <w:br/>
      </w:r>
      <w:r>
        <w:rPr>
          <w:rFonts w:ascii="Times New Roman"/>
          <w:b/>
          <w:i w:val="false"/>
          <w:color w:val="000000"/>
        </w:rPr>
        <w:t>
департаменттері Геология және жер қойнауын пайдалану комитетінің</w:t>
      </w:r>
      <w:r>
        <w:br/>
      </w:r>
      <w:r>
        <w:rPr>
          <w:rFonts w:ascii="Times New Roman"/>
          <w:b/>
          <w:i w:val="false"/>
          <w:color w:val="000000"/>
        </w:rPr>
        <w:t>
Шығыс Қазақстан Геология және жер қойнауын пайдалану</w:t>
      </w:r>
      <w:r>
        <w:br/>
      </w:r>
      <w:r>
        <w:rPr>
          <w:rFonts w:ascii="Times New Roman"/>
          <w:b/>
          <w:i w:val="false"/>
          <w:color w:val="000000"/>
        </w:rPr>
        <w:t>
өңіраралық департаменті Геология және жер қойнауын пайдалану комитетінің</w:t>
      </w:r>
      <w:r>
        <w:br/>
      </w:r>
      <w:r>
        <w:rPr>
          <w:rFonts w:ascii="Times New Roman"/>
          <w:b/>
          <w:i w:val="false"/>
          <w:color w:val="000000"/>
        </w:rPr>
        <w:t>
Шығыс Қазақстан Геология және жер қойнауын пайдалану өңіраралық</w:t>
      </w:r>
      <w:r>
        <w:br/>
      </w:r>
      <w:r>
        <w:rPr>
          <w:rFonts w:ascii="Times New Roman"/>
          <w:b/>
          <w:i w:val="false"/>
          <w:color w:val="000000"/>
        </w:rPr>
        <w:t>
департаментінің Мемлекеттік қызмет және кадр жұмысы</w:t>
      </w:r>
      <w:r>
        <w:br/>
      </w:r>
      <w:r>
        <w:rPr>
          <w:rFonts w:ascii="Times New Roman"/>
          <w:b/>
          <w:i w:val="false"/>
          <w:color w:val="000000"/>
        </w:rPr>
        <w:t>
мәселелері жөніндегі бас маманы,</w:t>
      </w:r>
      <w:r>
        <w:br/>
      </w:r>
      <w:r>
        <w:rPr>
          <w:rFonts w:ascii="Times New Roman"/>
          <w:b/>
          <w:i w:val="false"/>
          <w:color w:val="000000"/>
        </w:rPr>
        <w:t>
С-О-5 санаты, 1 бірлік, № 01-04</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4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1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(заңтану), немесе білім немесе гуманитарлық ғылымдар,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190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стратегиясы: қалыптасқан мемлекеттiң жаңа саяси бағытын білуі.</w:t>
            </w:r>
          </w:p>
        </w:tc>
      </w:tr>
      <w:tr>
        <w:trPr>
          <w:trHeight w:val="8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17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туралы заңнамасын орындау жөнінде департамент бөлімшелерінің қызметін үйлестіру. Тәртіптік, аттестация, конкурстық және кадрлық мәселелер жөніндегі өзге де комиссиялардың қызметін ұйымдастыру. Аттестация және конкурстық іріктеуді жүргізу, мемлекеттік қызметшілерді қызмет бойынша жоғарылату, мемлекеттік қызметшілерді тәртіптік жауапкершілікке тарту, мемлекеттік қызметшілерді қызметінен босату рәсімдерінің сақталуын қамтамасыз ету. Мемлекеттік қызметшілердің тәлімгерлігін, қызметін бағалауды, оқытуды, қайта даярлауды және біліктілігін арттыруды жоспарлау және ұйымдастыру. Кадрларды іріктеуді ұйымдастыру, мемлекеттік қызметшілердің мемлекеттік қызметті өткеруіне байланысты құжаттарды ресімдеу.</w:t>
            </w:r>
          </w:p>
        </w:tc>
      </w:tr>
    </w:tbl>
    <w:bookmarkStart w:name="z56" w:id="4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Мемлекеттік құпияларды қорғау жөніндегі бас маманы,</w:t>
      </w:r>
      <w:r>
        <w:br/>
      </w:r>
      <w:r>
        <w:rPr>
          <w:rFonts w:ascii="Times New Roman"/>
          <w:b/>
          <w:i w:val="false"/>
          <w:color w:val="000000"/>
        </w:rPr>
        <w:t>
С-О-5 санаты, 1 бірлік, № 01-05</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27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7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техникалық ғылымдар және технологиялар немесе құқық,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 </w:t>
            </w:r>
          </w:p>
        </w:tc>
      </w:tr>
      <w:tr>
        <w:trPr>
          <w:trHeight w:val="11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84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5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жұмыстардың барлық түрін орындау кезінде құпиялылық режимді қамтамасыз ету шараларын жүзеге асыру, құпия іс қағаздары айналымында, «ҚР құпиялық тәртіпті қамтамасыз ету жөніндегі нұсқаулықтың» сақталуын бақылау; азаматтық қорғаныс шараларын әзірлеу; өте құпия және құпия мәліметтермен жұмыс істеуге рұқсат беруге жататын лауазымдар номенклатурасын әзірлеу; құпия жұмыстар мен құжаттарға рұқсат ресімдеу, рұқсатты ресімдеу және қайта ресімдеу үшін материалдарды уақытында ұсыну және олардың әрекет ету мерзімін бақылау; құпия құжаттарды көшіру, оларды есепке алу және сақтау тәртібін бақылау; құпия құжаттарды дұрыс жөнелтуді қамтамасыз ету; құпия құжаттарды дұрыс жүргізу және оларды МҚҚБ (немесе режимдік бөлмеге) уақытында қайтаруды бақылау; құпия ақпараттың жайылып кетуі мен жылыстаудың алдын алу, мемлекеттік органның талаптарын орындау.</w:t>
            </w:r>
          </w:p>
        </w:tc>
      </w:tr>
    </w:tbl>
    <w:bookmarkStart w:name="z57" w:id="4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 пайдалану</w:t>
      </w:r>
      <w:r>
        <w:br/>
      </w:r>
      <w:r>
        <w:rPr>
          <w:rFonts w:ascii="Times New Roman"/>
          <w:b/>
          <w:i w:val="false"/>
          <w:color w:val="000000"/>
        </w:rPr>
        <w:t>
өңіраралық департаментінің</w:t>
      </w:r>
      <w:r>
        <w:br/>
      </w:r>
      <w:r>
        <w:rPr>
          <w:rFonts w:ascii="Times New Roman"/>
          <w:b/>
          <w:i w:val="false"/>
          <w:color w:val="000000"/>
        </w:rPr>
        <w:t>
Минералдық-шикізат базасының жай-күйін зерттеу бөлімінің басшысы,</w:t>
      </w:r>
      <w:r>
        <w:br/>
      </w:r>
      <w:r>
        <w:rPr>
          <w:rFonts w:ascii="Times New Roman"/>
          <w:b/>
          <w:i w:val="false"/>
          <w:color w:val="000000"/>
        </w:rPr>
        <w:t>
С-О-4 санаты, 1 бірлік, № 02-1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6"/>
        <w:gridCol w:w="10474"/>
      </w:tblGrid>
      <w:tr>
        <w:trPr>
          <w:trHeight w:val="315"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7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w:t>
            </w:r>
          </w:p>
        </w:tc>
      </w:tr>
      <w:tr>
        <w:trPr>
          <w:trHeight w:val="285"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84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555"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геологиялық зерттеу бойынша жұмыс жүргізуді белгіленген тәртіпте, республикалық бюджет қаражаты есебінен бекітілген жоспарлар мен жобалардың шеңберінде бөлінген лимиттерді ұтымды пайдалануда бақылау жүргізу. Өңірдегі пайдалы қазбалардың барлық түрлері бойынша минералдық-шикізат ресурстарының негізінде геологиялық барлау жұмыстарын жүргізу бағдарламасын және перспективті, ағымдағы жоспарларды әзірлеу және қатысу; іздестіру жұмыстарын өткізуге мемлекеттік тапсырысты конкурс негізінде орналастыруға қатысу. Геологиялық барлау жұмыстары бойынша, оның ішінде қайтарылған аумақтар және пайдалы қазба қорының есебі бойынша жоба мен есептерді қарастыруға бақылау жасау. Геологиялық барлау жұмыстарын жүргізумен айналысатын жер қойнауын пайдаланушы-кәсіпорындардың жер қойнауын пайдалануына бақылау жасау жұмыстарына қатысу. Ғылыми-техникалық кеңес, Шығыс Қазақстан өңіраралық қорлар жөніндегі комиссия, кең таралған пайдалы қазбаларды әзірлеу және барлау жөніндегі өңіраралық комиссия және бюджет қаражаты есебінен қаржыландырылатын объектілер бойынша дала және камералық жұмыстарды қабылдау жөніндегі тұрақты жұмыс істейтін комиссия жұмысына қатысу. Мемлекеттік бюджетттік, сондай-ақ инвестиция есебінен жүргізілген жұмыстар нәтижелері бойынша ақпараттық есептерді құрастыру және түзету.</w:t>
            </w:r>
          </w:p>
        </w:tc>
      </w:tr>
    </w:tbl>
    <w:bookmarkStart w:name="z58" w:id="5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Минералдық-шикізат базасының жай-күйін зерттеу</w:t>
      </w:r>
      <w:r>
        <w:br/>
      </w:r>
      <w:r>
        <w:rPr>
          <w:rFonts w:ascii="Times New Roman"/>
          <w:b/>
          <w:i w:val="false"/>
          <w:color w:val="000000"/>
        </w:rPr>
        <w:t>
бөлімінің бас маманы</w:t>
      </w:r>
      <w:r>
        <w:br/>
      </w:r>
      <w:r>
        <w:rPr>
          <w:rFonts w:ascii="Times New Roman"/>
          <w:b/>
          <w:i w:val="false"/>
          <w:color w:val="000000"/>
        </w:rPr>
        <w:t>
С-О-5 санаты, 2 бірлік, № 02-1-1, № 02-1-2</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10454"/>
      </w:tblGrid>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54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минералдық-шикізат түрлері бойынша ақпараттарды жүйелеу, геологиялық барлау жұмыстарының бағыттары мен көлемдерін нақтылау және көлемін өзгерту бойынша ұсыныстар дайындау, жер қойнауын геологиялық зерттеу бойынша ұсынылған материалдардың дәлелділігі мен сапасын тексеру, оларды ғылыми-техникалық кеңесте немесе қорлар жөніндегі өңіраралық комиссиясында қарауға әзірлеу. Лицензиялық-келісімшарт талаптарының орындалуын бақылауға қатысу. Барлық пайдалы қазба түрлерінің қорын есептеу материалдарын қарау және Шығыс Қазақстан өңіраралық қорлар жөніндегі комиссияның (ШҚӨҚК) хаттамаларын ресімдеу, кең таралған пайдалы қазбаларды әзірлеу және барлау жөніндегі өңіраралық комиссия үшін геологиялық тапсырма жобалары мен мемлекеттік бюджет қаражаты есебінен орындалған объектілер бойынша нақты есептерді, пайдалы қазба түрлері бойынша ақпараттық есептерді құрастыру, геологиялық ақпаратты дайындауға қатысу, Қазақстан Республикасынан тыс жерлерге сынамаларды әкету бойынша материалдарды ресімдеуге қатысу, мемлекеттік бюджет есебінен қаржыландыратын объектілер бойынша дала және камералды жұмыстарды қабылдау жөніндегі комиссияға қатысу және ағымдағы жұмыстарды орындау. </w:t>
            </w:r>
          </w:p>
        </w:tc>
      </w:tr>
    </w:tbl>
    <w:bookmarkStart w:name="z59" w:id="5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Минералдық-шикізат базасының жай-күйін</w:t>
      </w:r>
      <w:r>
        <w:br/>
      </w:r>
      <w:r>
        <w:rPr>
          <w:rFonts w:ascii="Times New Roman"/>
          <w:b/>
          <w:i w:val="false"/>
          <w:color w:val="000000"/>
        </w:rPr>
        <w:t xml:space="preserve">
зерттеу бөлімінің бас маманы, </w:t>
      </w:r>
      <w:r>
        <w:br/>
      </w:r>
      <w:r>
        <w:rPr>
          <w:rFonts w:ascii="Times New Roman"/>
          <w:b/>
          <w:i w:val="false"/>
          <w:color w:val="000000"/>
        </w:rPr>
        <w:t>
С-О-5 санаты, 1 бірлік, № 02-1-3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2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5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8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97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минералды шикізат түрлері бойынша минералдық-шикізат қорларының объектілері жөніндегі ақпараттарды жүйелеу, геологиялық барлау жұмыстарының бағыттары мен көлемдерін нақтылау және көлемін өзгерту бойынша ұсыныстар дайындау, жер қойнауын геологиялық зерттеу бойынша ұсынылған материалдардың дәлелділігі мен сапасын тексеру, оларды ғылыми-техникалық кеңесте немесе қорлар жөніндегі өңіраралық комиссиясында қарауға әзірлеу. Жер қойнауын пайдаланушы-кәсіпорындарға бекітілген жер қойнауын ұтымды пайдалану барысын бақылау жөніндегі Департамент жұмысына қатысу. </w:t>
            </w:r>
          </w:p>
        </w:tc>
      </w:tr>
    </w:tbl>
    <w:bookmarkStart w:name="z60" w:id="5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Мониторинг және жер қойнауын</w:t>
      </w:r>
      <w:r>
        <w:br/>
      </w:r>
      <w:r>
        <w:rPr>
          <w:rFonts w:ascii="Times New Roman"/>
          <w:b/>
          <w:i w:val="false"/>
          <w:color w:val="000000"/>
        </w:rPr>
        <w:t>
пайдалану бөлімінің басшысы,</w:t>
      </w:r>
      <w:r>
        <w:br/>
      </w:r>
      <w:r>
        <w:rPr>
          <w:rFonts w:ascii="Times New Roman"/>
          <w:b/>
          <w:i w:val="false"/>
          <w:color w:val="000000"/>
        </w:rPr>
        <w:t>
С-О-4 санаты, 1 бірлік, № 03-1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6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9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тау-кен–техникалық мамандықтар бойынша)</w:t>
            </w:r>
          </w:p>
        </w:tc>
      </w:tr>
      <w:tr>
        <w:trPr>
          <w:trHeight w:val="40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8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14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қызметін жоспарлау, ұйымдастыру, және бақылау; жер қойнауын пайдаланушылардың лицензиялық және келісімшарт талаптарын сақтауы туралы статистикалық есепті сауатты құрастыру. Кең таралған пайдалы қазба бойынша жер қойнауын пайдалану құқығына арналған келісімшартты, келісімшартқа жұмыс бағдарламасын, кең таралған пайдалы қазба кен орындарын игеру үшін кен иелігі жобасын қарау және келісу.</w:t>
            </w:r>
          </w:p>
        </w:tc>
      </w:tr>
    </w:tbl>
    <w:bookmarkStart w:name="z61" w:id="5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Мониторинг және жер қойнауын пайдалану</w:t>
      </w:r>
      <w:r>
        <w:br/>
      </w:r>
      <w:r>
        <w:rPr>
          <w:rFonts w:ascii="Times New Roman"/>
          <w:b/>
          <w:i w:val="false"/>
          <w:color w:val="000000"/>
        </w:rPr>
        <w:t>
бөлімінің бас маманы,</w:t>
      </w:r>
      <w:r>
        <w:br/>
      </w:r>
      <w:r>
        <w:rPr>
          <w:rFonts w:ascii="Times New Roman"/>
          <w:b/>
          <w:i w:val="false"/>
          <w:color w:val="000000"/>
        </w:rPr>
        <w:t>
С-О-5 санаты, 1 бірлік, № 03-1-1</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1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тау-кен–техникалық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193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84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9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лицензиялық және келісімшарт талаптарын орындауы туралы тоқсандық және жылдық есептерді құрастыру және ақпарат жинауды жүзеге асыру. Кең таралған пайдалы қазбалар бойынша жер қойнауын пайдалану құқығына арналған өтінім материалдарын қарау.</w:t>
            </w:r>
          </w:p>
        </w:tc>
      </w:tr>
    </w:tbl>
    <w:bookmarkStart w:name="z62" w:id="5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Мониторинг және жер қойнауын пайдалану</w:t>
      </w:r>
      <w:r>
        <w:br/>
      </w:r>
      <w:r>
        <w:rPr>
          <w:rFonts w:ascii="Times New Roman"/>
          <w:b/>
          <w:i w:val="false"/>
          <w:color w:val="000000"/>
        </w:rPr>
        <w:t>
бөлімінің бас маманы,</w:t>
      </w:r>
      <w:r>
        <w:br/>
      </w:r>
      <w:r>
        <w:rPr>
          <w:rFonts w:ascii="Times New Roman"/>
          <w:b/>
          <w:i w:val="false"/>
          <w:color w:val="000000"/>
        </w:rPr>
        <w:t>
С-О-5 санаты, 1 бірлік, № 03-1-2</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2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91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бехникалық ғылымдар және технологиялар (ақпараттық жүйелер немесе геологиялық, тау-кен – техникалық мамандықтары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204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8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33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пайдаланушылардың лицензиялық және келісімшарт талаптарын орындауы туралы тоқсандық және жылдық есептерді құрастыру және ақпарат жинауды жүзеге асыру. Жаңа бағдарламаларды енгізу жұмыстарын жүзеге асыру. </w:t>
            </w:r>
          </w:p>
        </w:tc>
      </w:tr>
    </w:tbl>
    <w:bookmarkStart w:name="z63" w:id="5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басшысы,</w:t>
      </w:r>
      <w:r>
        <w:br/>
      </w:r>
      <w:r>
        <w:rPr>
          <w:rFonts w:ascii="Times New Roman"/>
          <w:b/>
          <w:i w:val="false"/>
          <w:color w:val="000000"/>
        </w:rPr>
        <w:t>
С-О-4 санаты, 1 бірлік, № 04-1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43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3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w:t>
            </w:r>
          </w:p>
        </w:tc>
      </w:tr>
      <w:tr>
        <w:trPr>
          <w:trHeight w:val="97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27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3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қызметін жоспарлау, ұйымдастыру және бақылау. Бөлім атқаратын барлық жұмыстарға тікелей басшылық жасау, үйлестіру және жеке қатысу. Пайдалы қазба қорының жиынтық теңгерімін құрастыру, геологиялық барлау жұмыстарының мемлекеттік тіркеуін қамтамасыз ету, пайдалы қазба кен орындарының және техногенді минералдық түзілімдер кадастрын жүргізу. Департамент қызметі аясында пайдалы қазба қорының жай-күйі жөніндегі статистикалық және басқа есептерді уақтылы әрі сапалы әзірлеуді қамтамасыз ету. </w:t>
            </w:r>
          </w:p>
        </w:tc>
      </w:tr>
    </w:tbl>
    <w:bookmarkStart w:name="z64" w:id="5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xml:space="preserve">
қорлар бөлімінің бас маманы, </w:t>
      </w:r>
      <w:r>
        <w:br/>
      </w:r>
      <w:r>
        <w:rPr>
          <w:rFonts w:ascii="Times New Roman"/>
          <w:b/>
          <w:i w:val="false"/>
          <w:color w:val="000000"/>
        </w:rPr>
        <w:t>
С-О-5 санаты, 2 бірлік, № 04-1-1, № 04-1-2</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1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4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40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84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6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геофизикалық және гидрогеологиялық тексерулерді құрастыру; геологиялық барлау жұмыстарын тіркеу; алдағы құрылыс салу телімінде пайдалы қазбалардың жер қойнауында барлығы немесе жоқтығы (маңызы аздығы) туралы қорытынды беру; тарихи шығындарды есептеу; пайдалы қазбалар кен орындарының және техногенді минералдық түзілімдер төлқұжатын қабылдау және тексеру. Геологиялық және картографиялық материалдарды қабылдау, тіркеу және жүйелеу; режимді материалдарды пайдалану ережесін сақтау; геологиялық және картографиялық материалдарды сақтау тәртібін сақтау. Пайдалы қазба қорының жиынтық теңгірімін құрастыруға қатысу.</w:t>
            </w:r>
          </w:p>
        </w:tc>
      </w:tr>
    </w:tbl>
    <w:bookmarkStart w:name="z65" w:id="5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Гидрогеология және қауіпті геологиялық</w:t>
      </w:r>
      <w:r>
        <w:br/>
      </w:r>
      <w:r>
        <w:rPr>
          <w:rFonts w:ascii="Times New Roman"/>
          <w:b/>
          <w:i w:val="false"/>
          <w:color w:val="000000"/>
        </w:rPr>
        <w:t>
процестер бөлімінің басшысы,</w:t>
      </w:r>
      <w:r>
        <w:br/>
      </w:r>
      <w:r>
        <w:rPr>
          <w:rFonts w:ascii="Times New Roman"/>
          <w:b/>
          <w:i w:val="false"/>
          <w:color w:val="000000"/>
        </w:rPr>
        <w:t>
С-О-4 санаты, 1 бірлік, № 05-1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2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9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w:t>
            </w:r>
          </w:p>
        </w:tc>
      </w:tr>
      <w:tr>
        <w:trPr>
          <w:trHeight w:val="39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9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геологиялық зерттеу бойынша жұмыс жүргізуді белгіленген тәртіпте, республикалық бюджет қаражаты есебінен бекітілген жоспарлар мен жобалардың шеңберінде бөлінген лимиттерді ұтымды пайдалануға, сонымен қатар жер қойнауын пайдалану объектілерінде геологиялық барлау жұмыстарын дұрыс жүргізуге бақылауды жүзеге асыру. Жер асты сулары бойынша қолда бар минералдық-шикізат ресурстарының негізінде геологиялық барлау жұмыстарын жүргізу бағдарламасын және ағымдағы перспективті жоспарларды әзірлеу және әзірлеуге қатысу; конкурстық негізде геологиялық зерттеуге арналған мемлекеттік тапсырыстарды орналастыруға қатысу. Бюджет қаражаты есебінен қаржыландырылатын объектілер бойынша дала және камералық жұмыстарды қабылдау жөніндегі тұрақты жұмыс істейтін комиссияның, ғылыми-техникалық кеңестің, Шығыс Қазақстан өңіраралық қорлар жөніндегі және әзірлеу мен барлау жөніндегі өніраралық комиссияларының жұмыстарына қатысу.</w:t>
            </w:r>
          </w:p>
        </w:tc>
      </w:tr>
    </w:tbl>
    <w:bookmarkStart w:name="z66" w:id="5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Гидрогеология және қауіпті геологиялық</w:t>
      </w:r>
      <w:r>
        <w:br/>
      </w:r>
      <w:r>
        <w:rPr>
          <w:rFonts w:ascii="Times New Roman"/>
          <w:b/>
          <w:i w:val="false"/>
          <w:color w:val="000000"/>
        </w:rPr>
        <w:t>
процестер бөлімінің бас маманы,</w:t>
      </w:r>
      <w:r>
        <w:br/>
      </w:r>
      <w:r>
        <w:rPr>
          <w:rFonts w:ascii="Times New Roman"/>
          <w:b/>
          <w:i w:val="false"/>
          <w:color w:val="000000"/>
        </w:rPr>
        <w:t>
С-О-5 санаты, 2 бірлік, № 05-1-1, № 05-1-2</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1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171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84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21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геологиялық зерттеу бойынша жұмыс жүргізуді белгіленген тәртіпте, республикалық бюджет қаражаты есебінен бекітілген жоспарлар мен жобалардың шеңберінде бөлінген лимиттерді ұтымды пайдалануға, сонымен қатар жер қойнауын пайдалану объектілерінде геологиялық барлау жұмыстарын дұрыс жүргізуге бақылауды жүзеге асыра білу; гидрогеологиялық зерттеу бойынша материалдардың дәлелділігі мен сапасын тексеру, оларды ғылыми-техникалық кеңесте және Шығыс Қазақстан өңіраралық қорлар комиссиясына қарау мен бекітуге әзірлеу; жер қойнауын гидрогеологиялық зерттеуге қатысты жоба, есеп, жұмыс бағдарламаларын келісу бойынша ұсыныстар әзірлеу.</w:t>
            </w:r>
          </w:p>
        </w:tc>
      </w:tr>
    </w:tbl>
    <w:bookmarkStart w:name="z67" w:id="5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Экономика, қаржы және бухгалтерлік</w:t>
      </w:r>
      <w:r>
        <w:br/>
      </w:r>
      <w:r>
        <w:rPr>
          <w:rFonts w:ascii="Times New Roman"/>
          <w:b/>
          <w:i w:val="false"/>
          <w:color w:val="000000"/>
        </w:rPr>
        <w:t>
есеп бөлімінің басшысы,</w:t>
      </w:r>
      <w:r>
        <w:br/>
      </w:r>
      <w:r>
        <w:rPr>
          <w:rFonts w:ascii="Times New Roman"/>
          <w:b/>
          <w:i w:val="false"/>
          <w:color w:val="000000"/>
        </w:rPr>
        <w:t>
С-О-4 санаты, 1 бірлік, № 06-1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81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есеп және аудит) немесе техникалық ғылымдар мен технологиялар (геологиялық, тау-кен–техникалық мамандықтар бойынша)</w:t>
            </w:r>
          </w:p>
        </w:tc>
      </w:tr>
      <w:tr>
        <w:trPr>
          <w:trHeight w:val="11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стратегиясы: қалыптасқан мемлекеттiң жаңа саяси бағытын білуі.</w:t>
            </w:r>
          </w:p>
        </w:tc>
      </w:tr>
      <w:tr>
        <w:trPr>
          <w:trHeight w:val="84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экономика, қаржы және бухгалтерлік қызметін ұйымдастыру мен жетілдіру бойынша жұмыстарды жоспарлау, материалдық және қаржы ресурстарын ұтымды, үнемді пайдалануға, бюджет қаражатын мақсатты жұмсауға бақылауды жүзеге асыру. </w:t>
            </w:r>
          </w:p>
        </w:tc>
      </w:tr>
    </w:tbl>
    <w:bookmarkStart w:name="z68" w:id="6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Экономика, қаржы және бухгалтерлік</w:t>
      </w:r>
      <w:r>
        <w:br/>
      </w:r>
      <w:r>
        <w:rPr>
          <w:rFonts w:ascii="Times New Roman"/>
          <w:b/>
          <w:i w:val="false"/>
          <w:color w:val="000000"/>
        </w:rPr>
        <w:t>
есеп бөлімінің бас маман-бас бухгалтері,</w:t>
      </w:r>
      <w:r>
        <w:br/>
      </w:r>
      <w:r>
        <w:rPr>
          <w:rFonts w:ascii="Times New Roman"/>
          <w:b/>
          <w:i w:val="false"/>
          <w:color w:val="000000"/>
        </w:rPr>
        <w:t>
С-О-5 санаты, 1 бірлік, № 06-1-1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06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есеп және аудит) немесе жаратылыстану ғылымдары (қолданбалы математика, информатика),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141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84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Департаментте бухгалтерлік есепті қолданыстағы заңнама негізінде жүргізу; мемлекет меншігінің сақталуына; бюджет қаражатын мақсатты пайлануға бақылау жасау. </w:t>
            </w:r>
          </w:p>
        </w:tc>
      </w:tr>
    </w:tbl>
    <w:bookmarkStart w:name="z69" w:id="6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Экономика, қаржы және бухгалтерлік</w:t>
      </w:r>
      <w:r>
        <w:br/>
      </w:r>
      <w:r>
        <w:rPr>
          <w:rFonts w:ascii="Times New Roman"/>
          <w:b/>
          <w:i w:val="false"/>
          <w:color w:val="000000"/>
        </w:rPr>
        <w:t>
есеп бөлімінің бас маманы,</w:t>
      </w:r>
      <w:r>
        <w:br/>
      </w:r>
      <w:r>
        <w:rPr>
          <w:rFonts w:ascii="Times New Roman"/>
          <w:b/>
          <w:i w:val="false"/>
          <w:color w:val="000000"/>
        </w:rPr>
        <w:t>
С-О-5 санаты, 1 бірлік, № 06-1-2</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1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есеп және аудит) немесе жаратылыстану ғылымдары (қолданбалы математика, информатика),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198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27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41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табыс салықтары, зейнетақы қоры, еңбек жалақысы бойынша қажетті құжаттамаларды әзірлеу, есепке алуды автоматизацияландыруды, бухгалтерлік есеппен басқа да экономикалық көрсеткіштер бойынша бағдарламаларды жеткізу және құрастыру бойынша жұмыстарды жүзеге асыру.</w:t>
            </w:r>
          </w:p>
        </w:tc>
      </w:tr>
    </w:tbl>
    <w:bookmarkStart w:name="z70" w:id="6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Өскемен өңірлік инспекциясының басшысы,</w:t>
      </w:r>
      <w:r>
        <w:br/>
      </w:r>
      <w:r>
        <w:rPr>
          <w:rFonts w:ascii="Times New Roman"/>
          <w:b/>
          <w:i w:val="false"/>
          <w:color w:val="000000"/>
        </w:rPr>
        <w:t>
С-О-4 санаты, 1 бірлік, № 07-1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тау-кен–техникалық мамандықтар бойынша)</w:t>
            </w:r>
          </w:p>
        </w:tc>
      </w:tr>
      <w:tr>
        <w:trPr>
          <w:trHeight w:val="5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27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пайдаланушылармен жер қойнауын кешенді және ұтымды пайдалануда заңнамалардың талаптарын белгіленген тәртіпте сақтауды бақылауды камтамасыз ету; инспекция жұмысына басшылық жасау; инспекцияның жұмыс жоспарын құрастыру; жер қойнауын пайдалану бойынша заңнама талаптарының бұзылу себептерін анықтау және талдау. </w:t>
            </w:r>
          </w:p>
        </w:tc>
      </w:tr>
    </w:tbl>
    <w:bookmarkStart w:name="z71" w:id="6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Семей өңірлік инспекциясының басшысы,</w:t>
      </w:r>
      <w:r>
        <w:br/>
      </w:r>
      <w:r>
        <w:rPr>
          <w:rFonts w:ascii="Times New Roman"/>
          <w:b/>
          <w:i w:val="false"/>
          <w:color w:val="000000"/>
        </w:rPr>
        <w:t>
С-О-4 санаты, 1 бірлік, № 08-1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19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тау-кен–техникалық мамандықтар бойынша)</w:t>
            </w:r>
          </w:p>
        </w:tc>
      </w:tr>
      <w:tr>
        <w:trPr>
          <w:trHeight w:val="5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5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пайдаланушылармен жер қойнауын кешенді және ұтымды пайдалануда заңнамалардың талаптарын белгіленген тәртіпте сақтауды бақылауды қамтамасыз ету; инспекция жұмысына басшылық жасау; инспекцияның жұмыс жоспарын құрастыру; жер қойнауын пайдалану бойынша заңнама талаптарының бұзылу себептерін анықтау және талдау. </w:t>
            </w:r>
          </w:p>
        </w:tc>
      </w:tr>
    </w:tbl>
    <w:bookmarkStart w:name="z72" w:id="6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Өскемен өңірлік инспекциясының бас маман-инспекторы,</w:t>
      </w:r>
      <w:r>
        <w:br/>
      </w:r>
      <w:r>
        <w:rPr>
          <w:rFonts w:ascii="Times New Roman"/>
          <w:b/>
          <w:i w:val="false"/>
          <w:color w:val="000000"/>
        </w:rPr>
        <w:t>
С-О-5 санаты, 3 бірлік, № 07-1-1, № 07-1-2, № 07-1-3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27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тау-кен–техникалық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5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5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пайдаланушылармен жер қойнауын кешенді және ұтымды пайдалануда заңнамалардың талаптарын белгіленген тәртіпте сақтауды бақылауды қамтамасыз ету; бақылау астындағы кәсіпорындар қызметінің жай-күйінің есебін ұйымдастыру. </w:t>
            </w:r>
          </w:p>
        </w:tc>
      </w:tr>
    </w:tbl>
    <w:bookmarkStart w:name="z73" w:id="6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Шығыс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Семей өңірлік инспекциясының бас маман-инспекторы,</w:t>
      </w:r>
      <w:r>
        <w:br/>
      </w:r>
      <w:r>
        <w:rPr>
          <w:rFonts w:ascii="Times New Roman"/>
          <w:b/>
          <w:i w:val="false"/>
          <w:color w:val="000000"/>
        </w:rPr>
        <w:t>
С-О-5 санаты, 2 бірлік, № 08-1-1, № 08-1-2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0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78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тау-кен–техникалық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84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8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24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пайдаланушылармен жер қойнауын кешенді және ұтымды пайдалануда заңнамалардың талаптарын белгіленген тәртіпте сақтауды бақылауды камтамасыз ету; бақылау астындағы кәсіпорындар қызметінің жай-күйінің есебін ұйымдастыру. </w:t>
            </w:r>
          </w:p>
        </w:tc>
      </w:tr>
    </w:tbl>
    <w:bookmarkStart w:name="z74" w:id="6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 пайдалану</w:t>
      </w:r>
      <w:r>
        <w:br/>
      </w:r>
      <w:r>
        <w:rPr>
          <w:rFonts w:ascii="Times New Roman"/>
          <w:b/>
          <w:i w:val="false"/>
          <w:color w:val="000000"/>
        </w:rPr>
        <w:t>
өңіраралық департаменті</w:t>
      </w:r>
      <w:r>
        <w:br/>
      </w:r>
      <w:r>
        <w:rPr>
          <w:rFonts w:ascii="Times New Roman"/>
          <w:b/>
          <w:i w:val="false"/>
          <w:color w:val="000000"/>
        </w:rPr>
        <w:t>
Геология және жер қойнауын пайдалану</w:t>
      </w:r>
      <w:r>
        <w:br/>
      </w:r>
      <w:r>
        <w:rPr>
          <w:rFonts w:ascii="Times New Roman"/>
          <w:b/>
          <w:i w:val="false"/>
          <w:color w:val="000000"/>
        </w:rPr>
        <w:t>
комитетінің Батыс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қызмет және кадр жұмысы</w:t>
      </w:r>
      <w:r>
        <w:br/>
      </w:r>
      <w:r>
        <w:rPr>
          <w:rFonts w:ascii="Times New Roman"/>
          <w:b/>
          <w:i w:val="false"/>
          <w:color w:val="000000"/>
        </w:rPr>
        <w:t>
мәселелері жөніндегі бас маманы,</w:t>
      </w:r>
      <w:r>
        <w:br/>
      </w:r>
      <w:r>
        <w:rPr>
          <w:rFonts w:ascii="Times New Roman"/>
          <w:b/>
          <w:i w:val="false"/>
          <w:color w:val="000000"/>
        </w:rPr>
        <w:t>
С-О-5 санаты, 1 бірлік, № 17-10-1-04</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гуманитарлық немесе құқық немесе әлеуметтік ғылымдар, экономика және бизнес (қаржылық),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резервін құру және біліктілікті арттыру, облыстық инспекциялар, кадрларды зерделеу мен департамент штатын жинақтастыру бойынша жұмыс жүргізу және ұйымдастыру; Департамент басшылығына кадр жұмысын жақсарту және құжаттармен жұмыс істеуді ұйымдастыру жөнінде ұсыныстар дайындау және енгізу. Мемлекеттік қызмет істері бойынша агенттіктің аумақтық басқармасына, Геология және жер қойнауын пайдалану комитетіне бекітілген нысан бойынша кадр мәселелері жөнінде ақпарат, есеп әзірлеу және ұсыну, бұйрықтардың орындалуын бақылау, бұйрықтар әзірлеу. Азаматтардан және облыстық инспекциялардан келіп түскен өтініш, шағымдарды уақтылы қарау. Мемлекеттік қызметтегі жұмыс өтілін анықтайтын және біліктілік жіктеуішін иелену комиссиясына материалдар дайындау. Әскери қызметке міндеттілерді есепке алу мен, брондау. Қазақстан Республикасы Ұлттық Қауіпсіздік Комитетінде мемлекеттік қызметшілердің құжаттарын арнайы тексеруден өткізуге дайындау.</w:t>
            </w:r>
          </w:p>
        </w:tc>
      </w:tr>
    </w:tbl>
    <w:bookmarkStart w:name="z75" w:id="6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Мемлекеттік құпияларды қорғау жөніндегі бас маманы,</w:t>
      </w:r>
      <w:r>
        <w:br/>
      </w:r>
      <w:r>
        <w:rPr>
          <w:rFonts w:ascii="Times New Roman"/>
          <w:b/>
          <w:i w:val="false"/>
          <w:color w:val="000000"/>
        </w:rPr>
        <w:t>
С-О-5 санаты, 1 бірлік, № 17-10-1-03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10456"/>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гуманитарлық немесе құқық (заңгерлік) немесе техникалық ғылымдар және технологиялар (геологиялық),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жұмыстардың барлық түрлерін жүргізу кезінде, құпиялық іс қағаз айналысында құпиялық режимді қамтамасыз ету шараларын жүзеге асыру; құпия құжаттарды орындау барысында барлық орындаушылардың «Қазақстан Республикасында құпиялық режимін қамтамасыз ету нұсқаулығын» орындауын бақылау; құпия мәліметтерді жария ету деректері, құпия мәліметтері бар құжаттарды жоғалту және басқа да құпиялық режимін бұзу бойынша қызметтік тексерістер өткізуге қатысу; құпия және аса құпияларды қамтитын мәліметтерге рұқсат беруге ресімделуге тиісті қызметкерлердің лауазымдар номенклатурасын жетілдіру; тұлғаларға құпия жұмыстар мен құжаттарға рұқсат етуді ресімдеу, ресімдеу мен қайта ресімдеу материалдарын уақтылы ұсыну және олардың қолдану мерзімін бақылау; құпия іс қағаздарын жүргізу; құпия құжаттарды көбейту оларды есепке алу және сақтау тәртібін бақылау; құпия құжаттарды дұрыс таратуды қамтамасыз ету; құпия құжаттармен дұрыс жұмыс істей білу және режимдік бөлімеге мезгілінде қайтарылуын қамтамасыз ету; геологиялық материалдарды құпиясыз ету комиссиясының жұмысына қатысу.</w:t>
            </w:r>
          </w:p>
        </w:tc>
      </w:tr>
    </w:tbl>
    <w:bookmarkStart w:name="z76" w:id="6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 пайдалану</w:t>
      </w:r>
      <w:r>
        <w:br/>
      </w:r>
      <w:r>
        <w:rPr>
          <w:rFonts w:ascii="Times New Roman"/>
          <w:b/>
          <w:i w:val="false"/>
          <w:color w:val="000000"/>
        </w:rPr>
        <w:t>
өңіраралық департаментінің</w:t>
      </w:r>
      <w:r>
        <w:br/>
      </w:r>
      <w:r>
        <w:rPr>
          <w:rFonts w:ascii="Times New Roman"/>
          <w:b/>
          <w:i w:val="false"/>
          <w:color w:val="000000"/>
        </w:rPr>
        <w:t>
Минералдық-шикізат базасының жай-күйін</w:t>
      </w:r>
      <w:r>
        <w:br/>
      </w:r>
      <w:r>
        <w:rPr>
          <w:rFonts w:ascii="Times New Roman"/>
          <w:b/>
          <w:i w:val="false"/>
          <w:color w:val="000000"/>
        </w:rPr>
        <w:t>
зерттеу бөлімінің басшысы,</w:t>
      </w:r>
      <w:r>
        <w:br/>
      </w:r>
      <w:r>
        <w:rPr>
          <w:rFonts w:ascii="Times New Roman"/>
          <w:b/>
          <w:i w:val="false"/>
          <w:color w:val="000000"/>
        </w:rPr>
        <w:t>
С-О-4 санаты, 1 бірлік, № 17-10-2</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10473"/>
      </w:tblGrid>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қызметін талдау, болжау, жоспарлау, ұйымдастыру және бақылау. Геолог барлаушы–мамандар мен жер қойнауын пайдаланушыларды қабылдау, олармен қарым-қатынас жасау тәжірибесінің болуы. Бөлім атқаратын барлық жұмыстарға тікелей басшылық жасау, үйлестіру және жеке қатысу: мемлекеттік бюджеттік геологиялық барлау жұмыстарының нысандары бойынша ұсыныстар қалыптастыру, келісімшарттық аумақтарды қайтару бойынша шараларға қатысу, геологиялық бөліктерді тексеруге және рәсімдеуге, тау-кен бөліктерін келісуге қатысу, мемлекеттік қор комиссиясына талқылауға ұсынылатын пайдалы қазбалар қорының сандық есебі бар есепнамаларды апробациялауға қатысу, Ғылыми техникалық кеңес, Батыс Қазақстан бөлімшесінің қорлар бойынша мемлекеттік комиссиясының, мемлекеттік тапсырысты орындаушы мердігерлер ұсынған материалдарды тексеретін және қарайтын тұрақты жұмыс істейтін комиссия жұмыстарына қатысу, мемлекеттік бюджеттік және инвестициялық геологиялық-барлау жұмыстардың нәтижелері бойынша ақпараттық есепнамаларды жасау және түзеу; Депатаментке тапсырылатын геологиялық материалдар сапасын жеке өз бақылауына алу, жер қойнауын мемлекеттік геологиялық зерттеу бойынша жұмыстардың орындалуын бақылау (мемлекеттік бюджеттік бағдарламалар нысандары бойынша). </w:t>
            </w:r>
          </w:p>
        </w:tc>
      </w:tr>
    </w:tbl>
    <w:bookmarkStart w:name="z77" w:id="69"/>
    <w:p>
      <w:pPr>
        <w:spacing w:after="0"/>
        <w:ind w:left="0"/>
        <w:jc w:val="left"/>
      </w:pPr>
      <w:r>
        <w:rPr>
          <w:rFonts w:ascii="Times New Roman"/>
          <w:b/>
          <w:i w:val="false"/>
          <w:color w:val="000000"/>
        </w:rPr>
        <w:t xml:space="preserve"> 
Геология және жер қойнауын пайдалану комитетінің Батыс</w:t>
      </w:r>
      <w:r>
        <w:br/>
      </w:r>
      <w:r>
        <w:rPr>
          <w:rFonts w:ascii="Times New Roman"/>
          <w:b/>
          <w:i w:val="false"/>
          <w:color w:val="000000"/>
        </w:rPr>
        <w:t>
Қазақстан геология және жер қойнауын пайдалану өңіраралық</w:t>
      </w:r>
      <w:r>
        <w:br/>
      </w:r>
      <w:r>
        <w:rPr>
          <w:rFonts w:ascii="Times New Roman"/>
          <w:b/>
          <w:i w:val="false"/>
          <w:color w:val="000000"/>
        </w:rPr>
        <w:t>
департаментінің Минералдық-шикізат базасының жай-күйін зерттеу</w:t>
      </w:r>
      <w:r>
        <w:br/>
      </w:r>
      <w:r>
        <w:rPr>
          <w:rFonts w:ascii="Times New Roman"/>
          <w:b/>
          <w:i w:val="false"/>
          <w:color w:val="000000"/>
        </w:rPr>
        <w:t>
бөлімінің бас маманы С-О-5 санаты, 1 бірлік, № 17-10-2-01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0556"/>
      </w:tblGrid>
      <w:tr>
        <w:trPr>
          <w:trHeight w:val="27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пайдалы қазбалар, кең таралған пайдалы қазбалар, геологиялық-түсіру жұмыстары және тақырыптық жұмыстар бойынша бөлім атқаратын барлық жұмыстарға: аумақтың минералды-шикізат қорын сараптауға, геологиялық барлау жұмыстарға тапсырыстар жоспарлауға тікелей қатысу, инвестициялық нысандар бойынша қатты пайдалы қазбалар қоры есептелген материалдарды талқылау; қорлар бойынша Батыс Қазақстан өңіраралық комиссиясының қорытындысы мен хаттамаларын ресімдеу және жасау, Ғылыми техникалық кеңесте геологиялық есепнамаларды келісу немесе бекітуге қабылданатын және дайындалатын материалдарды Ғылыми техникалық кеңесте қарауға және оның хаттамаларын жазуға қатысу; геологиялық барлау жұмыстары мен өндірістік игеру жобасын қарайтын кең таралған пайдалы қазбалар кен орындарын барлау және игеру бойынша өңіраралық комиссия отырысында хатшы ретінде қатысу; мемлекеттік тапсырысты орындаушы ұсынған материалдарды тексеру, қарау бойынша Тұрақты әрекеттегі комиссия (ТӘК) отырыстарына хатшы ретінде қатысу; мемлекеттік бюджеттік және инвестициялық геологиялық-барлау жұмыстары нәтижелері бойынша (кең таралған пайдалы қазбалар, қатты пайдалы қазбалар және геологиялық-түсіру жұмыстары) жөнінде ақпараттық есепнамаларды жасау; Батыс Қазақстан облыстарының қатты пайдалы қазбалар және кең таралған пайдалы қазбалар бойынша минералды-шикізат қоры жай-күйі жөнінде ақпарат құрастыруға қатысу; тау-кен бөліктеріне қорытынды беру, қатты пайдалы қазбалар және кең таралған пайдалы қазбалар объектілері бойынша геологиялық ақпарат дайындауға қатысу; ағымдағы жұмыстарды орындау (қатты пайдалы қазбалар және кең таралған пайдалы қазбалар, геологиялық-түсіру жұмыстары бойынша хат алмасу, басшылық тапсырмасы бойынша анықтама, ақпарат жазу және бір жолғы құжаттарды жасау). Жер қойнауын мемлекеттік геологиялық зерттеу бойынша жұмыстардың орындалуын бақылау (мемлекеттік бюджеттік бағдарламалар нысандары бойынша). </w:t>
            </w:r>
          </w:p>
        </w:tc>
      </w:tr>
    </w:tbl>
    <w:bookmarkStart w:name="z78" w:id="70"/>
    <w:p>
      <w:pPr>
        <w:spacing w:after="0"/>
        <w:ind w:left="0"/>
        <w:jc w:val="left"/>
      </w:pPr>
      <w:r>
        <w:rPr>
          <w:rFonts w:ascii="Times New Roman"/>
          <w:b/>
          <w:i w:val="false"/>
          <w:color w:val="000000"/>
        </w:rPr>
        <w:t xml:space="preserve"> 
Геология және жер қойнауын пайдалану комитетінің Батыс</w:t>
      </w:r>
      <w:r>
        <w:br/>
      </w:r>
      <w:r>
        <w:rPr>
          <w:rFonts w:ascii="Times New Roman"/>
          <w:b/>
          <w:i w:val="false"/>
          <w:color w:val="000000"/>
        </w:rPr>
        <w:t>
Қазақстан геология және жер қойнауын пайдалану өңіраралық</w:t>
      </w:r>
      <w:r>
        <w:br/>
      </w:r>
      <w:r>
        <w:rPr>
          <w:rFonts w:ascii="Times New Roman"/>
          <w:b/>
          <w:i w:val="false"/>
          <w:color w:val="000000"/>
        </w:rPr>
        <w:t>
департаментінің Минералдық-шикізат базасының жай-күйін зерттеу</w:t>
      </w:r>
      <w:r>
        <w:br/>
      </w:r>
      <w:r>
        <w:rPr>
          <w:rFonts w:ascii="Times New Roman"/>
          <w:b/>
          <w:i w:val="false"/>
          <w:color w:val="000000"/>
        </w:rPr>
        <w:t>
бөлімінің бас маманы С-О-5 санаты, 1 бірлік, № 17-10-2-02</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10503"/>
      </w:tblGrid>
      <w:tr>
        <w:trPr>
          <w:trHeight w:val="43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 шикізатын барлау мен геофизикалық зерттеуге бағытталған геологиялық барлау жұмыстары салаларында жер қойнауын мемлекеттік және инвестициялық геологиялық зерттеу үшін геологиялық барлау жұмыстарын жоспарлауға қатысу. Қабылданған материалдарды, геологиялық есепнамаларды бекітуге немесе келісуге дайындау, көмірсутек шикізаты бойынша жұмыстар, геофизикалық және келісімшарттық аумақтарды қайтару жұмыстары жобаларын Ғылыми техникалық кеңесте қарауға қатысу. Кең таралған пайдалы қазбаларды іздестіру үшін жүргізілетін геологиялық барлау жұмыстарына бөлінген геологиялықр бөліктерді тексеру және рәсімдеу. Ғылыми-техникалық кеңес және Батыс Қазақстан қорлар бойынша өңіраралық мемлекеттік комиссиясының хаттамаларын, бөлімнің қабылдау актілері мен басқа да материалдарын жасау және ресімдеу. Бөлімнің іс қағаздарын жүргізу, кіріс және шығыс құжаттарды есепке алу және ресімдеу, ілеспе хаттарды дайындау. Инвестициялық және мемлекеттік бюджеттік геологиялық барлау жұмыстары қорытындылары бойынша есептілік кезеңдеріне Батыс Қазақстан бойынша геологиялық барлау жұмыстарының ақпараттық есепнамалар жасауға қатысу, Батыс Қазақстан қорлар бойынша өңіраралық комиссиясының есепнамаларын жасау. Департамент басшылары мен Геология комитетінің түрлі тапсырмаларын орындау. Лицензиялы-келісімшарт шарттарын (геологиялық барлау жұмыстары бойынша) орындауды бақылауға қатысу; жер қойнауын мемлекеттік геологиялық зерттеу бойынша жұмыстардың орындалуын бақылау (мемлекеттік бюджеттік бағдарламалар нысандары бойынша). </w:t>
            </w:r>
          </w:p>
        </w:tc>
      </w:tr>
    </w:tbl>
    <w:bookmarkStart w:name="z79" w:id="71"/>
    <w:p>
      <w:pPr>
        <w:spacing w:after="0"/>
        <w:ind w:left="0"/>
        <w:jc w:val="left"/>
      </w:pPr>
      <w:r>
        <w:rPr>
          <w:rFonts w:ascii="Times New Roman"/>
          <w:b/>
          <w:i w:val="false"/>
          <w:color w:val="000000"/>
        </w:rPr>
        <w:t xml:space="preserve"> 
Геология және жер қойнауын пайдалану комитетінің Батыс</w:t>
      </w:r>
      <w:r>
        <w:br/>
      </w:r>
      <w:r>
        <w:rPr>
          <w:rFonts w:ascii="Times New Roman"/>
          <w:b/>
          <w:i w:val="false"/>
          <w:color w:val="000000"/>
        </w:rPr>
        <w:t>
Қазақстан геология және жер қойнауын пайдалану өңіраралық</w:t>
      </w:r>
      <w:r>
        <w:br/>
      </w:r>
      <w:r>
        <w:rPr>
          <w:rFonts w:ascii="Times New Roman"/>
          <w:b/>
          <w:i w:val="false"/>
          <w:color w:val="000000"/>
        </w:rPr>
        <w:t>
департаментінің Мониторинг және жер қойнауын пайдалану</w:t>
      </w:r>
      <w:r>
        <w:br/>
      </w:r>
      <w:r>
        <w:rPr>
          <w:rFonts w:ascii="Times New Roman"/>
          <w:b/>
          <w:i w:val="false"/>
          <w:color w:val="000000"/>
        </w:rPr>
        <w:t>
бөлімінің басшысы, С-О-4 санаты, 1 бірлік, № 17-10-3</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451"/>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орындарын игерумен байланысты инженерлік мамандықтар бойынша).</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атқаратын барлық жұмысына басшылық ету, үйлестіру және жеке қатысу. Жер қойнауын тұрақты және тиімді пайдалануды қамтамасыз ету. Жер қойнауын пайдаланушылардың лицензиялық келісімшарт талаптарын, жер қойнауын тиімді және кешенді пайдалану, жобалық көрсеткіштерді орындау мониторингін жүргізу, лицензиялық келісімшарт бойынша тоқсандық есепнамаларды жинау және қорытындылау, талдау. Жер қойнауын пайдаланушыларды жоспарлы және жоспардан тыс тексеруге қатысу. Жер қойнауын пайдаланушылардың Қазақстан Республикасының "Жер қойнауы және жер қойнауын пайдалану туралы" Заңын, жер қойнауын пайдалану тәртіптерін сақтауын бақылауды жүзеге асыру. Департаменттің бақылау-қадағалау қызметінің қорытындыларын сараптау.</w:t>
            </w:r>
          </w:p>
        </w:tc>
      </w:tr>
    </w:tbl>
    <w:bookmarkStart w:name="z80" w:id="72"/>
    <w:p>
      <w:pPr>
        <w:spacing w:after="0"/>
        <w:ind w:left="0"/>
        <w:jc w:val="left"/>
      </w:pPr>
      <w:r>
        <w:rPr>
          <w:rFonts w:ascii="Times New Roman"/>
          <w:b/>
          <w:i w:val="false"/>
          <w:color w:val="000000"/>
        </w:rPr>
        <w:t xml:space="preserve"> 
Геология және жер қойнауын пайдалану комитетінің Батыс</w:t>
      </w:r>
      <w:r>
        <w:br/>
      </w:r>
      <w:r>
        <w:rPr>
          <w:rFonts w:ascii="Times New Roman"/>
          <w:b/>
          <w:i w:val="false"/>
          <w:color w:val="000000"/>
        </w:rPr>
        <w:t>
Қазақстан геология және жер қойнауын пайдалану өңіраралық</w:t>
      </w:r>
      <w:r>
        <w:br/>
      </w:r>
      <w:r>
        <w:rPr>
          <w:rFonts w:ascii="Times New Roman"/>
          <w:b/>
          <w:i w:val="false"/>
          <w:color w:val="000000"/>
        </w:rPr>
        <w:t>
департаментінің Мониторинг және жер қойнауын пайдалану</w:t>
      </w:r>
      <w:r>
        <w:br/>
      </w:r>
      <w:r>
        <w:rPr>
          <w:rFonts w:ascii="Times New Roman"/>
          <w:b/>
          <w:i w:val="false"/>
          <w:color w:val="000000"/>
        </w:rPr>
        <w:t>
бөлімінің бас маманы, С-О-5 санаты, 1 бірлік, № 17-10-3-01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10443"/>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білу, жинақталған материалдарды талдау, дәйекті нақты ұсыныстар және шешімдер жасау. Жер қойнауын пайдаланушылардың келісімшарттарына жасалған жұмыс бағдарламаларын талқылау. лицензиялық келісімшарттар талаптарының нысандары бойынша тоқсандық есептерді талдау. Жер қойнауын пайдаланушылардың лицензиялы келісімшарттық міндеттерін, жобалық көрсеткіштерді орындау, жер қойнауын тиімді және кешенді пайдалану мониторингі. Айлық, тоқсандық, жылдық есептерді құрастыру. Жер қойнауын пайдаланушыларды жоспарлы және жоспардан тыс тексерулерге қатысу. Жер қойнауын пайдалану салдарын жою, жер қойнауы жағдайы мониторингі бағдарламаларын қарау.</w:t>
            </w:r>
          </w:p>
        </w:tc>
      </w:tr>
    </w:tbl>
    <w:bookmarkStart w:name="z81" w:id="7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Мониторинг және жер қойнауын пайдалану</w:t>
      </w:r>
      <w:r>
        <w:br/>
      </w:r>
      <w:r>
        <w:rPr>
          <w:rFonts w:ascii="Times New Roman"/>
          <w:b/>
          <w:i w:val="false"/>
          <w:color w:val="000000"/>
        </w:rPr>
        <w:t>
бөлімінің бас маманы,</w:t>
      </w:r>
      <w:r>
        <w:br/>
      </w:r>
      <w:r>
        <w:rPr>
          <w:rFonts w:ascii="Times New Roman"/>
          <w:b/>
          <w:i w:val="false"/>
          <w:color w:val="000000"/>
        </w:rPr>
        <w:t>
С-О-5 санаты, 1 бірлік, № 17-10-3-02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10443"/>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білу, жинақталған материалдарды талдау, дәйекті нақты ұсыныстар және шешімдер жасау. Жер қойнауын пайдаланушылардың келісімшарттарына жасалған жұмыс бағдарламаларын талқылау. лицензиялық келісімшарттар талаптарының нысандары бойынша тоқсандық есептерді талдау. Жер қойнауын пайдаланушылардың лицензиялы келісімшарттық міндеттерін, жобалық көрсеткіштерді орындау, жер қойнауын тиімді және кешенді пайдалану мониторингі. Айлық, тоқсандық, жылдық есептерді құрастыру. Жер қойнауын пайдаланушыларды жоспарлы және жоспардан тыс тексерулерге қатысу. Жер қойнауын пайдалану салдарын жою, жер қойнауы жағдайы мониторингі бағдарламаларын қарау.</w:t>
            </w:r>
          </w:p>
        </w:tc>
      </w:tr>
    </w:tbl>
    <w:bookmarkStart w:name="z82" w:id="7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басшысы,</w:t>
      </w:r>
      <w:r>
        <w:br/>
      </w:r>
      <w:r>
        <w:rPr>
          <w:rFonts w:ascii="Times New Roman"/>
          <w:b/>
          <w:i w:val="false"/>
          <w:color w:val="000000"/>
        </w:rPr>
        <w:t>
С-О-4 санаты, 1 бірлік, № 17-10-4</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атқаратын барлық жұмысына басшылық ету, үйлестіру және жеке қатысу. Жер қойнауын пайдаланушылардың мемлекеттік статистикалық есептілік нысандарын дұрыс және мезгілінде тапсыруын жүзеге асыруға, пайдалы қазба қоры балансының жылдық есепнамасын құрастыруға, кен орындарының мемлекеттік кадастры және пайдалы қазбалардың көрініс белгілері, тарихи шығындарды және геологиялық ақпарат бағасын анықтауға, геологиялық ақпарат үшін төлемнің түсіміне, облыстық геологиялық мұрағаттар (Ақтөбе, Ақтау, Атырау, Орал қ.қ.) мен аймақтық геологиялық қорда алғашқы геологиялық материалдардың сақталу жай-күйін бақылау ұйымдастыру. Көмірсутек шикізаты бойынша тау-кен бөліктері жобасын қарау және оны келісу, мемлекеттік бюджеттік бағдарламалар нысандары бойынша жұмыстардың орындалуын бақылау.</w:t>
            </w:r>
          </w:p>
        </w:tc>
      </w:tr>
    </w:tbl>
    <w:bookmarkStart w:name="z83" w:id="7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 маманы</w:t>
      </w:r>
      <w:r>
        <w:br/>
      </w:r>
      <w:r>
        <w:rPr>
          <w:rFonts w:ascii="Times New Roman"/>
          <w:b/>
          <w:i w:val="false"/>
          <w:color w:val="000000"/>
        </w:rPr>
        <w:t>
С-О-5 санаты, 1 бірлік, № 17-10-4-01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5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кең таралған пайдалы қазбалар, қатты пайдалы қазбалар, көмірсутек шикізаты теңгерімін құрастыру; есепке алу карточкаларын жинақтау мен тексеру және геологиялық, геофизикалық және гидрогеологиялық зерттелім картограммасын толықтыру; кен орындарының мемлекеттік кадастры төлқұжаттарын «А», «Б», «В», «Г», «Д», «Е», «Ж», «О» нысаны бойынша жинақтау және тексеру; техногендік минералдар құралымдары, қатты пайдалы қазбалар көріністері мен кен орындары бойынша республикалық кадастрды толықтыру; тарихи шығындар мөлшерін, геологиялық ақпаратты алу шарттары мен бағасын анықтау; геологиялық барлау жұмыстары тізімін тіркеу; геологиялық ақпараттарды пайдалану құқығы үшін төлемдер түсілімін бақылау; Қазақстан Республикасынан тыс жерге жер қойнауы туралы геологиялық ақпараттарды әкету бойынша қорытынды беру; жер қойнауын пайдалану құқығын беру жер учаскелері тізімдемесін жасауға ұсыныс беру және көмірсутек шикізаты, қатты және кең тараған пайдалы қазбалар бойынша геология-геофизикалық ақпарат пакетін дайындау; алда салынатын құрылыс учаскелері жер қойнауында пайдалы қазбалардың бар-жоқтығы жөнінде қорытынды беру; кең тараған пайдалы қазбалар бойынша тау-кен бөліктерін тексеру және актілер беру; геологиялық, геофизикалық және гидрогеологиялық есепнамаларды қабылдау және тексеру; жаңа түскен есепналар, төлқұжат және теңгерімдерді тіркеу және сақтау; есепнамалардың аумақтық геологиялық қорға қабылданғаны жөнінде хабарлама беру. Геология-геофизикалық ақпараттарды “FINDER” компьютерленген деректер банкіне мұрағаттау; электрондық мұрағатты толықтыру; мемлекеттік бюджеттік нысандар бойынша жұмыстардың жүргізілуіне бақылау жасау.</w:t>
            </w:r>
          </w:p>
        </w:tc>
      </w:tr>
    </w:tbl>
    <w:bookmarkStart w:name="z84" w:id="7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 маманы</w:t>
      </w:r>
      <w:r>
        <w:br/>
      </w:r>
      <w:r>
        <w:rPr>
          <w:rFonts w:ascii="Times New Roman"/>
          <w:b/>
          <w:i w:val="false"/>
          <w:color w:val="000000"/>
        </w:rPr>
        <w:t>
С-О-5 санаты, 1 бірлік, № 17-10-4-02</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5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кең таралған пайдалы қазбалар, қатты пайдалы қазбалар, көмірсутек шикізаты теңгерімін құрастыру; есепке алу карточкаларын жинақтау мен тексеру және геологиялық, геофизикалық және гидрогеологиялық зерттелім картограммасын толықтыру; кен орындарының мемлекеттік кадастры төлқұжаттарын «А», «Б», «В», «Г», «Д», «Е», «Ж», «О» нысаны бойынша жинақтау және тексеру; техногендік минералдар құралымдары, қатты пайдалы қазбалар көріністері мен кен орындары бойынша республикалық кадастрды толықтыру; тарихи шығындар мөлшерін, геологиялық ақпаратты алу шарттары мен бағасын анықтау; геологиялық барлау жұмыстары тізімін тіркеу; геологиялық ақпараттарды пайдалану құқығы үшін төлемдер түсілімін бақылау; Қазақстан Республикасынан тыс жерге жер қойнауы туралы геологиялық ақпараттарды әкету бойынша қорытынды беру; жер қойнауын пайдалану құқығын беру жер учаскелері тізімдемесін жасауға ұсыныс беру және көмірсутек шикізаты, қатты және кең тараған пайдалы қазбалар бойынша геология-геофизикалық ақпарат пакетін дайындау; алда салынатын құрылыс учаскелері жер қойнауында пайдалы қазбалардың бар-жоқтығы жөнінде қорытынды беру; кең тараған пайдалы қазбалар бойынша тау-кен бөліктерін тексеру және актілер беру; геологиялық, геофизикалық және гидрогеологиялық есепнамаларды қабылдау және тексеру; жаңа түскен есепналар, төлқұжат және теңгерімдерді тіркеу және сақтау; есепнамалардың аумақтық геологиялық қорға қабылданғаны жөнінде хабарлама беру. Геология-геофизикалық ақпараттарды “FINDER” компьютерленген деректер банкіне мұрағаттау; электрондық мұрағатты толықтыру; мемлекеттік бюджеттік нысандар бойынша жұмыстардың жүргізілуіне бақылау жасау.</w:t>
            </w:r>
          </w:p>
        </w:tc>
      </w:tr>
    </w:tbl>
    <w:bookmarkStart w:name="z85" w:id="7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 маманы</w:t>
      </w:r>
      <w:r>
        <w:br/>
      </w:r>
      <w:r>
        <w:rPr>
          <w:rFonts w:ascii="Times New Roman"/>
          <w:b/>
          <w:i w:val="false"/>
          <w:color w:val="000000"/>
        </w:rPr>
        <w:t>
С-О-5 санаты, 1 бірлік, № 17-10-4-03</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5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кең таралған пайдалы қазбалар, қатты пайдалы қазбалар, көмірсутек шикізаты теңгерімін құрастыру; есепке алу карточкаларын жинақтау мен тексеру және геологиялық, геофизикалық және гидрогеологиялық зерттелім картограммасын толықтыру; кен орындарының мемлекеттік кадастры төлқұжаттарын «А», «Б», «В», «Г», «Д», «Е», «Ж», «О» нысаны бойынша жинақтау және тексеру; техногендік минералдар құралымдары, қатты пайдалы қазбалар көріністері мен кен орындары бойынша республикалық кадастрды толықтыру; тарихи шығындар мөлшерін, геологиялық ақпаратты алу шарттары мен бағасын анықтау; геологиялық барлау жұмыстары тізімін тіркеу; геологиялық ақпараттарды пайдалану құқығы үшін төлемдер түсілімін бақылау; Қазақстан Республикасынан тыс жерге жер қойнауы туралы геологиялық ақпараттарды әкету бойынша қорытынды беру; жер қойнауын пайдалану құқығын беру жер учаскелері тізімдемесін жасауға ұсыныс беру және көмірсутек шикізаты, қатты және кең тараған пайдалы қазбалар бойынша геология-геофизикалық ақпарат пакетін дайындау; алда салынатын құрылыс учаскелері жер қойнауында пайдалы қазбалардың бар-жоқтығы жөнінде қорытынды беру; кең тараған пайдалы қазбалар бойынша тау-кен бөліктерін тексеру және актілер беру; геологиялық, геофизикалық және гидрогеологиялық есепнамаларды қабылдау және тексеру; жаңа түскен есепналар, төлқұжат және теңгерімдерді тіркеу және сақтау; есепнамалардың аумақтық геологиялық қорға қабылданғаны жөнінде хабарлама беру. Геология-геофизикалық ақпараттарды “FINDER” компьютерленген деректер банкіне мұрағаттау; электрондық мұрағатты толықтыру; мемлекеттік бюджеттік нысандар бойынша жұмыстардың жүргізілуіне бақылау жасау.</w:t>
            </w:r>
          </w:p>
        </w:tc>
      </w:tr>
    </w:tbl>
    <w:bookmarkStart w:name="z86" w:id="7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 маманы</w:t>
      </w:r>
      <w:r>
        <w:br/>
      </w:r>
      <w:r>
        <w:rPr>
          <w:rFonts w:ascii="Times New Roman"/>
          <w:b/>
          <w:i w:val="false"/>
          <w:color w:val="000000"/>
        </w:rPr>
        <w:t>
С-О-5 санаты, 1 бірлік, № 17-10-4-04</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5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кең таралған пайдалы қазбалар, қатты пайдалы қазбалар, көмірсутек шикізаты теңгерімін құрастыру; есепке алу карточкаларын жинақтау мен тексеру және геологиялық, геофизикалық және гидрогеологиялық зерттелім картограммасын толықтыру; кен орындарының мемлекеттік кадастры төлқұжаттарын «А», «Б», «В», «Г», «Д», «Е», «Ж», «О» нысаны бойынша жинақтау және тексеру; техногендік минералдар құралымдары, қатты пайдалы қазбалар көріністері мен кен орындары бойынша республикалық кадастрды толықтыру; тарихи шығындар мөлшерін, геологиялық ақпаратты алу шарттары мен бағасын анықтау; геологиялық барлау жұмыстары тізімін тіркеу; геологиялық ақпараттарды пайдалану құқығы үшін төлемдер түсілімін бақылау; Қазақстан Республикасынан тыс жерге жер қойнауы туралы геологиялық ақпараттарды әкету бойынша қорытынды беру; жер қойнауын пайдалану құқығын беру жер учаскелері тізімдемесін жасауға ұсыныс беру және көмірсутек шикізаты, қатты және кең тараған пайдалы қазбалар бойынша геология-геофизикалық ақпарат пакетін дайындау; алда салынатын құрылыс учаскелері жер қойнауында пайдалы қазбалардың бар-жоқтығы жөнінде қорытынды беру; кең тараған пайдалы қазбалар бойынша тау-кен бөліктерін тексеру және актілер беру; геологиялық, геофизикалық және гидрогеологиялық есепнамаларды қабылдау және тексеру; жаңа түскен есепналар, төлқұжат және теңгерімдерді тіркеу және сақтау; есепнамалардың аумақтық геологиялық қорға қабылданғаны жөнінде хабарлама беру. Геология-геофизикалық ақпараттарды “FINDER” компьютерленген деректер банкіне мұрағаттау; электрондық мұрағатты толықтыру; мемлекеттік бюджеттік нысандар бойынша жұмыстардың жүргізілуіне бақылау жасау.</w:t>
            </w:r>
          </w:p>
        </w:tc>
      </w:tr>
    </w:tbl>
    <w:bookmarkStart w:name="z87" w:id="7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 маманы</w:t>
      </w:r>
      <w:r>
        <w:br/>
      </w:r>
      <w:r>
        <w:rPr>
          <w:rFonts w:ascii="Times New Roman"/>
          <w:b/>
          <w:i w:val="false"/>
          <w:color w:val="000000"/>
        </w:rPr>
        <w:t>
С-О-5 санаты, 1 бірлік, № 17-10-4-05</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5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кең таралған пайдалы қазбалар, қатты пайдалы қазбалар, көмірсутек шикізаты теңгерімін құрастыру; есепке алу карточкаларын жинақтау мен тексеру және геологиялық, геофизикалық және гидрогеологиялық зерттелім картограммасын толықтыру; кен орындарының мемлекеттік кадастры төлқұжаттарын «А», «Б», «В», «Г», «Д», «Е», «Ж», «О» нысаны бойынша жинақтау және тексеру; техногендік минералдар құралымдары, қатты пайдалы қазбалар көріністері мен кен орындары бойынша республикалық кадастрды толықтыру; тарихи шығындар мөлшерін, геологиялық ақпаратты алу шарттары мен бағасын анықтау; геологиялық барлау жұмыстары тізімін тіркеу; геологиялық ақпараттарды пайдалану құқығы үшін төлемдер түсілімін бақылау; Қазақстан Республикасынан тыс жерге жер қойнауы туралы геологиялық ақпараттарды әкету бойынша қорытынды беру; жер қойнауын пайдалану құқығын беру жер учаскелері тізімдемесін жасауға ұсыныс беру және көмірсутек шикізаты, қатты және кең тараған пайдалы қазбалар бойынша геология-геофизикалық ақпарат пакетін дайындау; алда салынатын құрылыс учаскелері жер қойнауында пайдалы қазбалардың бар-жоқтығы жөнінде қорытынды беру; кең тараған пайдалы қазбалар бойынша тау-кен бөліктерін тексеру және актілер беру; геологиялық, геофизикалық және гидрогеологиялық есепнамаларды қабылдау және тексеру; жаңа түскен есепналар, төлқұжат және теңгерімдерді тіркеу және сақтау; есепнамалардың аумақтық геологиялық қорға қабылданғаны жөнінде хабарлама беру. Геология-геофизикалық ақпараттарды “FINDER” компьютерленген деректер банкіне мұрағаттау; электрондық мұрағатты толықтыру; мемлекеттік бюджеттік нысандар бойынша жұмыстардың жүргізілуіне бақылау жасау.</w:t>
            </w:r>
          </w:p>
        </w:tc>
      </w:tr>
    </w:tbl>
    <w:bookmarkStart w:name="z88" w:id="8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 маманы</w:t>
      </w:r>
      <w:r>
        <w:br/>
      </w:r>
      <w:r>
        <w:rPr>
          <w:rFonts w:ascii="Times New Roman"/>
          <w:b/>
          <w:i w:val="false"/>
          <w:color w:val="000000"/>
        </w:rPr>
        <w:t>
С-О-5 санаты, 1 бірлік, № 17-10-4-06</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геологиялық ақпараттар, табиғи және жасанды (қағаз және электрондық) жеткізушілердегі ақпараттарды қабылдау, сақтау және жүйелеу, оларды белгіленген тәртіпте беру.</w:t>
            </w:r>
          </w:p>
        </w:tc>
      </w:tr>
    </w:tbl>
    <w:bookmarkStart w:name="z89" w:id="8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Гидрогеология және қауіпті геологиялық</w:t>
      </w:r>
      <w:r>
        <w:br/>
      </w:r>
      <w:r>
        <w:rPr>
          <w:rFonts w:ascii="Times New Roman"/>
          <w:b/>
          <w:i w:val="false"/>
          <w:color w:val="000000"/>
        </w:rPr>
        <w:t>
процестер бөлімінің басшысы,</w:t>
      </w:r>
      <w:r>
        <w:br/>
      </w:r>
      <w:r>
        <w:rPr>
          <w:rFonts w:ascii="Times New Roman"/>
          <w:b/>
          <w:i w:val="false"/>
          <w:color w:val="000000"/>
        </w:rPr>
        <w:t>
С-О-4 санаты, 1 бірлік, № 17-10-5</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10497"/>
      </w:tblGrid>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материалдарды талдау қабілеттілігі, қарамағындағылардың жұмысын болжау, жоспарлау және бақылау білуі, объективті шешімдер мен ұсыныстар жасау. Тікелей басшылық жасау, үйлестіру және бөлімнің атқаратын барлық жұмыстарына жеке қатысу: мемлекеттік бюджеттік геологиялық барлау жұмыстарын жоспарлау, геологиялық барлау жұмыстарына мемлекеттік тапсырыс әзірлеу, қорлар бойынша мемлекеттік комиссияға қарастыруға ұсынылған пайдалы қазбалар қоры есебі бар есепнамаларды, жер қойнауын мемлекеттік геологиялық зерттеу бойынша есепнама мен жобалау-сметалық құжаттарды жасауға қатысу, жұмыстарды жүргізу әдістемесі мен мемлекеттік бюджеттік бағдарламалар нысандары бойынша қаржыны тиімді пайдалануға бақылау жасау, инвестициялық және мемлекеттік бюджеттік геологиялық барлау жұмыстарының қорытындылары бойынша ақпараттық есепнамаларды құрастыру және түзету, жер қойнауын пайдаланушылардың Департаментке тапсыратын геологиялық материалдар сапасына жеке бақылау жасау, жер қойнауын пайдаланушылардың ақпараттық есепнама нысандарын дұрыс және уақтылы тапсыруына бақылау жасау. Жер қойнауын пайдаланушылар мен осы сала мамандарын қабылдау және қарым-қатынас жасау тәжірибесінің болуы.</w:t>
            </w:r>
          </w:p>
        </w:tc>
      </w:tr>
    </w:tbl>
    <w:bookmarkStart w:name="z90" w:id="8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Гидрогеология және қауіпті геологиялық процестер</w:t>
      </w:r>
      <w:r>
        <w:br/>
      </w:r>
      <w:r>
        <w:rPr>
          <w:rFonts w:ascii="Times New Roman"/>
          <w:b/>
          <w:i w:val="false"/>
          <w:color w:val="000000"/>
        </w:rPr>
        <w:t>
бөлімінің бас маманы,</w:t>
      </w:r>
      <w:r>
        <w:br/>
      </w:r>
      <w:r>
        <w:rPr>
          <w:rFonts w:ascii="Times New Roman"/>
          <w:b/>
          <w:i w:val="false"/>
          <w:color w:val="000000"/>
        </w:rPr>
        <w:t>
С-О-5 санаты, 1 бірлік, № 17-10-5-01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04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болжау, жоспарлау білу қабілеттері; мемлекеттік бюджеттік геологиялық барлау жұмыстарын жоспарлауға қатысу; геологиялық барлау жұмыстарына мемлекеттік тапсырыс әзірлеу; қорлар бойынша мемлекеттік комиссияға қарауға ұсынылған пайдалы қазбалар қоры есебі бар есепнамаларды, жер қойнауын мемлекеттік геологиялық зерттеу бойынша есепнама мен жобалау-сметалық құжаттарды апробациялауға қатысу; жұмыстарды жүргізу әдістемесі мен мемлекеттік бюджеттік бағдарламалар нысандары бойынша қаржыны тиімді пайдалануға бақылау жаса;, инвестициялық және мемлекеттік бюджеттік геологиялық барлау жұмыстарының қорытындылары бойынша ақпараттық есепнамаларды құрастыру және түзету; жер қойнауын пайдаланушылардың Департаментке тапсыратын геологиялық материалдар сапасына бақылау жасау; жер қойнауын пайдаланушылардың ақпараттық есепнама нысандарын нақты және уақтылы тапсыруына бақылауды жүзеге асыру. Жер қойнауын пайдалану объектілерінде жерасты сулары мониторингі бойынша бағдарламаларды қарау және келісу; жерасты сулары бойынша жобаларды, есепнамаларды, бағдарламаларды талқылау кезінде Ғылыми техникалық кеңестің хаттамаларын құрастыру. Құжаттарды қарау және қолданыстағы заңнамаға сәйкес, оларға келісім мен қорытындылар беру. </w:t>
            </w:r>
          </w:p>
        </w:tc>
      </w:tr>
    </w:tbl>
    <w:bookmarkStart w:name="z91" w:id="8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Гидрогеология және қауіпті геологиялық процестер</w:t>
      </w:r>
      <w:r>
        <w:br/>
      </w:r>
      <w:r>
        <w:rPr>
          <w:rFonts w:ascii="Times New Roman"/>
          <w:b/>
          <w:i w:val="false"/>
          <w:color w:val="000000"/>
        </w:rPr>
        <w:t>
бөлімінің бас маманы,</w:t>
      </w:r>
      <w:r>
        <w:br/>
      </w:r>
      <w:r>
        <w:rPr>
          <w:rFonts w:ascii="Times New Roman"/>
          <w:b/>
          <w:i w:val="false"/>
          <w:color w:val="000000"/>
        </w:rPr>
        <w:t>
С-О-5 санаты, 1 бірлік, № 17-10-5-02</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04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болжау, жоспарлау білу қабілеттері; мемлекеттік бюджеттік геологиялық барлау жұмыстарын жоспарлауға қатысу; геологиялық барлау жұмыстарына мемлекеттік тапсырыс әзірлеу; қорлар бойынша мемлекеттік комиссияға қарауға ұсынылған пайдалы қазбалар қоры есебі бар есепнамаларды, жер қойнауын мемлекеттік геологиялық зерттеу бойынша есепнама мен жобалау-сметалық құжаттарды апробациялауға қатысу; жұмыстарды жүргізу әдістемесі мен мемлекеттік бюджеттік бағдарламалар нысандары бойынша қаржыны тиімді пайдалануға бақылау жаса;, инвестициялық және мемлекеттік бюджеттік геологиялық барлау жұмыстарының қорытындылары бойынша ақпараттық есепнамаларды құрастыру және түзету; жер қойнауын пайдаланушылардың Департаментке тапсыратын геологиялық материалдар сапасына бақылау жасау; жер қойнауын пайдаланушылардың ақпараттық есепнама нысандарын нақты және уақтылы тапсыруына бақылауды жүзеге асыру. Жер қойнауын пайдалану объектілерінде жерасты сулары мониторингі бойынша бағдарламаларды қарау және келісу; жерасты сулары бойынша жобаларды, есепнамаларды, бағдарламаларды талқылау кезінде Ғылыми техникалық кеңестің хаттамаларын құрастыру. Құжаттарды қарау және қолданыстағы заңнамаға сәйкес, оларға келісім мен қорытындылар беру. </w:t>
            </w:r>
          </w:p>
        </w:tc>
      </w:tr>
    </w:tbl>
    <w:bookmarkStart w:name="z92" w:id="8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Экономика, қаржы және бухгалтерлік</w:t>
      </w:r>
      <w:r>
        <w:br/>
      </w:r>
      <w:r>
        <w:rPr>
          <w:rFonts w:ascii="Times New Roman"/>
          <w:b/>
          <w:i w:val="false"/>
          <w:color w:val="000000"/>
        </w:rPr>
        <w:t>
есеп бөлімінің басшысы,</w:t>
      </w:r>
      <w:r>
        <w:br/>
      </w:r>
      <w:r>
        <w:rPr>
          <w:rFonts w:ascii="Times New Roman"/>
          <w:b/>
          <w:i w:val="false"/>
          <w:color w:val="000000"/>
        </w:rPr>
        <w:t>
С-О-4 санаты, 1 бірлік, № 17-10-6</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10443"/>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 үйлестіру, тікелей басшылық жасау. Бөлінген лимиттік қаржыны мақсатты пайдалану. Түсетін негізгі ақшалай қаражатты, тауар-материалдық құндылықтардың есебін қатаң бақылайды; бухгалтерлік есеп шоттарында ақша қаржысының қозғалысын уақытында шығын сметасын, еңбекақы және зейнеткерлік аударымдар бойынша есептеулерді, әлеуметтік қамсыздандыру мен бюджеттік төлемдер орындауды көрсетіп отырады; тауар-материалдық құндылықтар мен негізгі ақшалай қаражаттарды түгендеу жасайды. Қазақстан Республикасының жоғарғы органдарына есептіліктерді дұрыс және уақтылы тапсыруды ұйымдастырады. Штаттық, қаржылық, кассалық, есеп айырысу және төлем тәртібін қатаң сақтауын қамтамасыз ету жұмыстарын жүргізеді. Бюджеттік қаржыны жоспарлайды және бюджеттік өтінім әзірлейді. Қарамағындағылардың жұмысын уәждеу, болжау, жоспарлау және ұйымдастыру қабілеті. Бухгалтерлік есептерді (айлық, тоқсандық, жылдық) құрастыру. Мемлекеттік сатып алу конкурсын жүргізуді ұйымдастыру және бақылау. Мемлекеттік бюджеттік бағдарламалар объектілері бойынша жұмыстардың орындалуына қаржылық бақылау жасау.</w:t>
            </w:r>
          </w:p>
        </w:tc>
      </w:tr>
    </w:tbl>
    <w:bookmarkStart w:name="z93" w:id="8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Экономика, қаржы және бухгалтерлік есеп</w:t>
      </w:r>
      <w:r>
        <w:br/>
      </w:r>
      <w:r>
        <w:rPr>
          <w:rFonts w:ascii="Times New Roman"/>
          <w:b/>
          <w:i w:val="false"/>
          <w:color w:val="000000"/>
        </w:rPr>
        <w:t>
бөлімінің бас маманы,</w:t>
      </w:r>
      <w:r>
        <w:br/>
      </w:r>
      <w:r>
        <w:rPr>
          <w:rFonts w:ascii="Times New Roman"/>
          <w:b/>
          <w:i w:val="false"/>
          <w:color w:val="000000"/>
        </w:rPr>
        <w:t>
С-О-5 санаты, 1 бірлік, № 17-10-6-01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5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қызмет көрсету", "Қызмет көрсету, жұмыс және тауарларды сатып алу" тараулары бойынша бюджеттік қаржыны жоспарлау. Департаменті ұстауға жеке шығын сметасын құрастыру. Тұрмыстық қызмет көрсетуге есептеулерді, калькуляцияны, шарттарды қарау. Заңнама талаптарына сәйкес, департаменттің жылдық мемлекеттік сатып алу жоспарын құрастыру. Заңнама талаптарына сәйкес, өндірістік қажеттілікке байланысты мемлекеттік сатып алу жылдық жоспарына өзгерістер енгізу. Мемлекеттік сатып алуларға қатысты өндірістік бұйрықтар құрастыру. WEB порталында жұмыс істеу: департаментің мемлекеттік сатып алу жылдық жоспарын орналастыру, мемлекеттік сатып алу жоспарына жаңа тармақтар енгізу, хабарландырулар беру және баға ұсыныстары бойынша мемлекеттік сатып алу қорытындысын шығару; жасасқан шарттарды тіркеу және жасасқан шарттар бойынша орындалған соманы таратып жазу; қазақстандық мазмұн жөнінде есепнама құрастыру, WEB порталдан аналитикалық деректер алу; Бір көзден сатып алу бойынша мемлекеттік сатып алулар жүргізу. "Мемлекеттік сатып алу туралы" Заң нормаларын қолданбай, мемлекеттік сатып алу бойынша шарттар жасасу. Шарттарды Қазынашылық департаментінде тіркеу. Ашық конкурс өткізу. </w:t>
            </w:r>
          </w:p>
        </w:tc>
      </w:tr>
    </w:tbl>
    <w:bookmarkStart w:name="z94" w:id="8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Экономика, қаржы және бухгалтерлік есеп</w:t>
      </w:r>
      <w:r>
        <w:br/>
      </w:r>
      <w:r>
        <w:rPr>
          <w:rFonts w:ascii="Times New Roman"/>
          <w:b/>
          <w:i w:val="false"/>
          <w:color w:val="000000"/>
        </w:rPr>
        <w:t>
бөлімінің бас маманы,</w:t>
      </w:r>
      <w:r>
        <w:br/>
      </w:r>
      <w:r>
        <w:rPr>
          <w:rFonts w:ascii="Times New Roman"/>
          <w:b/>
          <w:i w:val="false"/>
          <w:color w:val="000000"/>
        </w:rPr>
        <w:t>
С-О-5 санаты, 1 бірлік, № 17-10-6-02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бизнес (экономика),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есебінен смета бойынша орындалған жұмыстардың сметада бекітілген нысаны (геологиялық зерттеу) бойынша орындаушылардан актілерді ай сайын қабылдау, тексеру және әр нысан бойынша орындалған жұмыс құнының есебін бақылау. Бағдарламалар бойынша мемлекеттік бюджеттік жұмыстарды қаржыландыру есепнамаларын құрастыру. Объектілер жоспарына сәйкес, шарттар жасасу. Орындалған жұмыстардың актісін Геология және жер қойнауын пайдалану комитетіне жіберу. Мемлекеттік бюджеттік бағдарламалар нысандары бойынша орындалған жұмыстарды қабылдауға қатысу.</w:t>
            </w:r>
            <w:r>
              <w:br/>
            </w:r>
            <w:r>
              <w:rPr>
                <w:rFonts w:ascii="Times New Roman"/>
                <w:b w:val="false"/>
                <w:i w:val="false"/>
                <w:color w:val="000000"/>
                <w:sz w:val="20"/>
              </w:rPr>
              <w:t xml:space="preserve">
Жұмыстар және қызмет көрсету бөлімі бойынша бюджеттік қаржыны жоспарлау, жөндеу жұмыстарына есептеулер мен калькуляция құрастыру. Департамент қажеттілігіне жеке шығын сметасын құрастыру. Мемлекеттік сатып алу бойынша конкурс өткізуге қатысу. Штаттық кесте құрастыру. </w:t>
            </w:r>
          </w:p>
        </w:tc>
      </w:tr>
    </w:tbl>
    <w:bookmarkStart w:name="z95" w:id="8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Экономика, қаржы және бухгалтерлік</w:t>
      </w:r>
      <w:r>
        <w:br/>
      </w:r>
      <w:r>
        <w:rPr>
          <w:rFonts w:ascii="Times New Roman"/>
          <w:b/>
          <w:i w:val="false"/>
          <w:color w:val="000000"/>
        </w:rPr>
        <w:t>
есеп бөлімінің бас маманы,</w:t>
      </w:r>
      <w:r>
        <w:br/>
      </w:r>
      <w:r>
        <w:rPr>
          <w:rFonts w:ascii="Times New Roman"/>
          <w:b/>
          <w:i w:val="false"/>
          <w:color w:val="000000"/>
        </w:rPr>
        <w:t>
С-О-5 санаты, 1 бірлік, № 17-10-6-03</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10510"/>
      </w:tblGrid>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бизнес (экономика),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есебін жүргізу. Бюджетке салық есебін жүргізу. Зейнеткерлік жарна, әлеуметтік қамсыздандыру есебін жүргізу. Техникалық-материалдар құралдарын, негізгі қаржыны есепке алу. Инвентаризация өткізу. 3-Информ, 11–форма, отын-энергетикалық теңгерім, 1-инвест статистикалық есепнама. Салық есепнамалары (жеке кіріс салығы және әлеуметтік салық бойынша декларация, қоршаған орта эмиссиялары үшін Ф870 төлемдер бойынша декларация, жер телімдерін пайдаланғаны үшін Ф-850 жоспардың ағымдағы төлемдері сомасының есебі). "Еңбек ақы", "Салықтар" тарауы бюджеттік қаражат бойынша жоспарлау. Еңбек ақы төлеміне қатысты өндірістік бұйрықтар әзірлеу. Қаржы қалдықтары, кредиторлық, дебиторлық берешек бойынша есепнамалар құрастыру. WEB сайтта мемлекеттік сатып алу жөнінде хабарландырулар орналастыру.</w:t>
            </w:r>
          </w:p>
        </w:tc>
      </w:tr>
    </w:tbl>
    <w:bookmarkStart w:name="z96" w:id="8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Ақтөбе өңірлік инспекциясының басшысы,</w:t>
      </w:r>
      <w:r>
        <w:br/>
      </w:r>
      <w:r>
        <w:rPr>
          <w:rFonts w:ascii="Times New Roman"/>
          <w:b/>
          <w:i w:val="false"/>
          <w:color w:val="000000"/>
        </w:rPr>
        <w:t>
С–О-4 санаты, 1 бірлік, № 17-10-7-1</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10509"/>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 қойнауын пайдаланушылардың барлау, барлау және өндіру жұмыстарын жүргізу, пайдалы қазбаларды өндіру және басқа да мақсаттарда пайдалану кезінде “Жер қойнауы және жер қойнауын пайдалану туралы” заңнаманы, жұмыс ережелері мен нормаларын сақтауына бақылауды жүзеге асыру. Жер қойнауын пайдаланушылар мекемелерінің кең таралған пайдалы қазбалар, қатты пайдалы қазбалар, жер асты сулары және көмірсутек бойынша және пайдалы қазбаларды барлау, өндірумен байланысты емес операцияларда жер қойнауын тиімді және кешенді пайдалану жағдайын жоспарлы, жоспардан тыс, тақырыптық тексеруге қатысу. Кең таралған пайдалы қазбалар, қатты пайдалы қазбалар, жер асты сулар және көмірсутек шикізаттары бойынша қайтарылатын келісім-шарттық аумақты қайтару комиссиясының қарастыруын ұйымдастыру. Қазақстан Республикасының жоғарғы органдарына инспекция қызметі шеңберінде есептердің нақтылығы және уақтылы тапсырылуын ұйымдастырады. Инспекция жұмысын басқарады және үйлестіреді. Инспекция техникалық кеңесінің төрағасы, департамент ғылыми- техникалық кеңесінің мүшесі болып табылады. Мемлекеттік органдарда, басқа ұйымдарда инспекция өкілі болады.</w:t>
            </w:r>
          </w:p>
        </w:tc>
      </w:tr>
    </w:tbl>
    <w:bookmarkStart w:name="z97" w:id="8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Геология және жер қойнауын пайдалану комитетінің</w:t>
      </w:r>
      <w:r>
        <w:br/>
      </w:r>
      <w:r>
        <w:rPr>
          <w:rFonts w:ascii="Times New Roman"/>
          <w:b/>
          <w:i w:val="false"/>
          <w:color w:val="000000"/>
        </w:rPr>
        <w:t>
Атырау өңірлік инспекциясының басшысы,</w:t>
      </w:r>
      <w:r>
        <w:br/>
      </w:r>
      <w:r>
        <w:rPr>
          <w:rFonts w:ascii="Times New Roman"/>
          <w:b/>
          <w:i w:val="false"/>
          <w:color w:val="000000"/>
        </w:rPr>
        <w:t>
С–О-4 санаты, 1 бірлік, № 17-10-7-2</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10509"/>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 қойнауын пайдаланушылардың барлау, барлау және өндіру жұмыстарын жүргізу, пайдалы қазбаларды өндіру және басқа да мақсаттарда пайдалану кезінде “Жер қойнауы және жер қойнауын пайдалану туралы” заңнаманы, жұмыс ережелері мен нормаларын сақтауына бақылауды жүзеге асыру. Жер қойнауын пайдаланушылар мекемелерінің кең таралған пайдалы қазбалар, қатты пайдалы қазбалар, жер асты сулары және көмірсутек бойынша және пайдалы қазбаларды барлау, өндірумен байланысты емес операцияларда жер қойнауын тиімді және кешенді пайдалану жағдайын жоспарлы, жоспардан тыс, тақырыптық тексеруге қатысу. Кең таралған пайдалы қазбалар, қатты пайдалы қазбалар, жер асты сулар және көмірсутек шикізаттары бойынша қайтарылатын келісім-шарттық аумақты қайтару комиссиясының қарастыруын ұйымдастыру. Қазақстан Республикасының жоғарғы органдарына инспекция қызметі шеңберінде есептердің нақтылығы және уақтылы тапсырылуын ұйымдастырады. Инспекция жұмысын басқарады және үйлестіреді. Инспекция техникалық кеңесінің төрағасы, департамент ғылыми- техникалық кеңесінің мүшесі болып табылады. Мемлекеттік органдарда, басқа ұйымдарда инспекция өкілі болады.</w:t>
            </w:r>
          </w:p>
        </w:tc>
      </w:tr>
    </w:tbl>
    <w:bookmarkStart w:name="z98" w:id="9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Батыс Қазақстан өңірлік инспекциясының басшысы,</w:t>
      </w:r>
      <w:r>
        <w:br/>
      </w:r>
      <w:r>
        <w:rPr>
          <w:rFonts w:ascii="Times New Roman"/>
          <w:b/>
          <w:i w:val="false"/>
          <w:color w:val="000000"/>
        </w:rPr>
        <w:t>
С–О-4 санаты, 1 бірлік, № 17-10-7-3</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10509"/>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 қойнауын пайдаланушылардың барлау, барлау және өндіру жұмыстарын жүргізу, пайдалы қазбаларды өндіру және басқа да мақсаттарда пайдалану кезінде “Жер қойнауы және жер қойнауын пайдалану туралы” заңнаманы, жұмыс ережелері мен нормаларын сақтауына бақылауды жүзеге асыру. Жер қойнауын пайдаланушылар мекемелерінің кең таралған пайдалы қазбалар, қатты пайдалы қазбалар, жер асты сулары және көмірсутек бойынша және пайдалы қазбаларды барлау, өндірумен байланысты емес операцияларда жер қойнауын тиімді және кешенді пайдалану жағдайын жоспарлы, жоспардан тыс, тақырыптық тексеруге қатысу. Кең таралған пайдалы қазбалар, қатты пайдалы қазбалар, жер асты сулар және көмірсутек шикізаттары бойынша қайтарылатын келісім-шарттық аумақты қайтару комиссиясының қарастыруын ұйымдастыру. Қазақстан Республикасының жоғарғы органдарына инспекция қызметі шеңберінде есептердің нақтылығы және уақтылы тапсырылуын ұйымдастырады. Инспекция жұмысын басқарады және үйлестіреді. Инспекция техникалық кеңесінің төрағасы, департамент ғылыми- техникалық кеңесінің мүшесі болып табылады. Мемлекеттік органдарда, басқа ұйымдарда инспекция өкілі болады.</w:t>
            </w:r>
          </w:p>
        </w:tc>
      </w:tr>
    </w:tbl>
    <w:bookmarkStart w:name="z99" w:id="9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Маңғыстау өңірлік инспекциясының басшысы,</w:t>
      </w:r>
      <w:r>
        <w:br/>
      </w:r>
      <w:r>
        <w:rPr>
          <w:rFonts w:ascii="Times New Roman"/>
          <w:b/>
          <w:i w:val="false"/>
          <w:color w:val="000000"/>
        </w:rPr>
        <w:t>
С–О-4 санаты, 1 бірлік, № 17-10-7-4</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10509"/>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 қойнауын пайдаланушылардың барлау, барлау және өндіру жұмыстарын жүргізу, пайдалы қазбаларды өндіру және басқа да мақсаттарда пайдалану кезінде “Жер қойнауы және жер қойнауын пайдалану туралы” заңнаманы, жұмыс ережелері мен нормаларын сақтауына бақылауды жүзеге асыру. Жер қойнауын пайдаланушылар мекемелерінің кең таралған пайдалы қазбалар, қатты пайдалы қазбалар, жер асты сулары және көмірсутек бойынша және пайдалы қазбаларды барлау, өндірумен байланысты емес операцияларда жер қойнауын тиімді және кешенді пайдалану жағдайын жоспарлы, жоспардан тыс, тақырыптық тексеруге қатысу. Кең таралған пайдалы қазбалар, қатты пайдалы қазбалар, жер асты сулар және көмірсутек шикізаттары бойынша қайтарылатын келісім-шарттық аумақты қайтару комиссиясының қарастыруын ұйымдастыру. Қазақстан Республикасының жоғарғы органдарына инспекция қызметі шеңберінде есептердің нақтылығы және уақтылы тапсырылуын ұйымдастырады. Инспекция жұмысын басқарады және үйлестіреді. Инспекция техникалық кеңесінің төрағасы, департамент ғылыми- техникалық кеңесінің мүшесі болып табылады. Мемлекеттік органдарда, басқа ұйымдарда инспекция өкілі болады.</w:t>
            </w:r>
          </w:p>
        </w:tc>
      </w:tr>
    </w:tbl>
    <w:bookmarkStart w:name="z100" w:id="9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Ақтөбе өңірлік инспекциясының бас маман-инспекторы</w:t>
      </w:r>
      <w:r>
        <w:br/>
      </w:r>
      <w:r>
        <w:rPr>
          <w:rFonts w:ascii="Times New Roman"/>
          <w:b/>
          <w:i w:val="false"/>
          <w:color w:val="000000"/>
        </w:rPr>
        <w:t>
С–О-5 санаты, 1 бірлік, № 17-10-7-1-01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объектілері бойынша жер қойнауын пайдаланушылардың жер қойнауын тиімді және кешенді (кешенді және тақырыптық) пайдалану жағдайын жоспарлы, жоспардан тыс тексеру. Жер қойнауын кешенді пайдалану бойынша ережелер мен нормалардың сақталуына, сонымен қатар жер қойнауын пайдаланушыларға геологиялық барлау жұмыстарын жүргізу және пайдалы қазбаларды өндіру барысында берілген ұсынымдардың орындалуын бақылау және қадағалауды жүзеге асыру. Есептерді бекітілген нысандарға сәйкес уақтылы тапсыруға, жер қойнауын пайдаланушылардың геологиялық, маркшейдерлік және басқа да құжаттарды дұрыс жүргізуі мен сақтауына бақылау мен қадағалауды жүзеге асыру.</w:t>
            </w:r>
          </w:p>
        </w:tc>
      </w:tr>
    </w:tbl>
    <w:bookmarkStart w:name="z101" w:id="9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Атырау өңірлік инспекциясының бас маман-инспекторы</w:t>
      </w:r>
      <w:r>
        <w:br/>
      </w:r>
      <w:r>
        <w:rPr>
          <w:rFonts w:ascii="Times New Roman"/>
          <w:b/>
          <w:i w:val="false"/>
          <w:color w:val="000000"/>
        </w:rPr>
        <w:t>
С–О-5 санаты, 1 бірлік, № 17-10-7-2-01</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объектілері бойынша жер қойнауын пайдаланушылардың жер қойнауын тиімді және кешенді (кешенді және тақырыптық) пайдалану жағдайын жоспарлы, жоспардан тыс тексеру. Жер қойнауын кешенді пайдалану бойынша ережелер мен нормалардың сақталуына, сонымен қатар жер қойнауын пайдаланушыларға геологиялық барлау жұмыстарын жүргізу және пайдалы қазбаларды өндіру барысында берілген ұсынымдардың орындалуын бақылау және қадағалауды жүзеге асыру. Есептерді бекітілген нысандарға сәйкес уақтылы тапсыруға,жер қойнауын пайдаланушылардың геологиялық, маркшейдерлік және басқа да құжаттарды дұрыс жүргізуі мен сақтауына бақылау мен қадағалауды жүзеге асыру.</w:t>
            </w:r>
          </w:p>
        </w:tc>
      </w:tr>
    </w:tbl>
    <w:bookmarkStart w:name="z102" w:id="9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Батыс Қазақстан өңірлік инспекциясының</w:t>
      </w:r>
      <w:r>
        <w:br/>
      </w:r>
      <w:r>
        <w:rPr>
          <w:rFonts w:ascii="Times New Roman"/>
          <w:b/>
          <w:i w:val="false"/>
          <w:color w:val="000000"/>
        </w:rPr>
        <w:t>
бас маман-инспекторы</w:t>
      </w:r>
      <w:r>
        <w:br/>
      </w:r>
      <w:r>
        <w:rPr>
          <w:rFonts w:ascii="Times New Roman"/>
          <w:b/>
          <w:i w:val="false"/>
          <w:color w:val="000000"/>
        </w:rPr>
        <w:t>
С–О-5 санаты, 1 бірлік, № 17-10-7-3-01</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объектілері бойынша жер қойнауын пайдаланушылардың жер қойнауын тиімді және кешенді (кешенді және тақырыптық) пайдалану жағдайын жоспарлы, жоспардан тыс тексеру. Жер қойнауын кешенді пайдалану бойынша ережелер мен нормалардың сақталуына, сонымен қатар жер қойнауын пайдаланушыларға геологиялық барлау жұмыстарын жүргізу және пайдалы қазбаларды өндіру барысында берілген ұсынымдардың орындалуын бақылау және қадағалауды жүзеге асыру. Есептерді бекітілген нысандарға сәйкес уақтылы тапсыруға, жер қойнауын пайдаланушылардың геологиялық, маркшейдерлік және басқа да құжаттарды дұрыс жүргізуі мен сақтауына бақылау мен қадағалауды жүзеге асыру.</w:t>
            </w:r>
          </w:p>
        </w:tc>
      </w:tr>
    </w:tbl>
    <w:bookmarkStart w:name="z103" w:id="9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Маңғыстау өңірлік инспекциясының</w:t>
      </w:r>
      <w:r>
        <w:br/>
      </w:r>
      <w:r>
        <w:rPr>
          <w:rFonts w:ascii="Times New Roman"/>
          <w:b/>
          <w:i w:val="false"/>
          <w:color w:val="000000"/>
        </w:rPr>
        <w:t>
бас маман-инспекторы</w:t>
      </w:r>
      <w:r>
        <w:br/>
      </w:r>
      <w:r>
        <w:rPr>
          <w:rFonts w:ascii="Times New Roman"/>
          <w:b/>
          <w:i w:val="false"/>
          <w:color w:val="000000"/>
        </w:rPr>
        <w:t>
С–О-5 санаты, 1 бірлік, № 17-10-7-4-01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объектілері бойынша жер қойнауын пайдаланушылардың жер қойнауын тиімді және кешенді (кешенді және тақырыптық) пайдалану жағдайын жоспарлы, жоспардан тыс тексеру. Жер қойнауын кешенді пайдалану бойынша ережелер мен нормалардың сақталуына, сонымен қатар жер қойнауын пайдаланушыларға геологиялық барлау жұмыстарын жүргізу және пайдалы қазбаларды өндіру барысында берілген ұсынымдардың орындалуын бақылау және қадағалауды жүзеге асыру. Есептерді бекітілген нысандарға сәйкес уақтылы тапсыруға, жер қойнауын пайдаланушылардың геологиялық, маркшейдерлік және басқа да құжаттарды дұрыс жүргізуі мен сақтауына бақылау мен қадағалауды жүзеге асыру.</w:t>
            </w:r>
          </w:p>
        </w:tc>
      </w:tr>
    </w:tbl>
    <w:bookmarkStart w:name="z104" w:id="9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Ақтөбе өңірлік инспекциясының бас маман-инспекторы</w:t>
      </w:r>
      <w:r>
        <w:br/>
      </w:r>
      <w:r>
        <w:rPr>
          <w:rFonts w:ascii="Times New Roman"/>
          <w:b/>
          <w:i w:val="false"/>
          <w:color w:val="000000"/>
        </w:rPr>
        <w:t>
С–О-5 санаты, 1 бірлік, № 17-10-7-1-02</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және кең таралған пайдалы қазбалар объектілері бойынша жер қойнауын пайдаланушылардың жер қойнауын тиімді және кешенді (кешенді және тақырыптық) пайдалану жағдайын жоспарлы, жоспардан тыс тексеру. Жер қойнауын кешенді пайдалану бойынша ережелер мен нормалардың сақталуына, сонымен қатар жер қойнауын пайдаланушыларға геологиялық барлау жұмыстарын жүргізу және пайдалы қазбаларды өндіру барысында берілген ұсынымдардың орындалуын бақылау және қадағалауды жүзеге асыру. Есептерді бекітілген нысандарға сәйкес уақтылы тапсыруға,сжер қойнауын пайдаланушылардың геологиялық, маркшейдерлік және басқа да құжаттарды дұрыс жүргізуі мен сақтауына бақылау мен қадағалауды жүзеге асыру.</w:t>
            </w:r>
          </w:p>
        </w:tc>
      </w:tr>
    </w:tbl>
    <w:bookmarkStart w:name="z105" w:id="9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Атырау өңірлік инспекциясының бас маман-инспекторы</w:t>
      </w:r>
      <w:r>
        <w:br/>
      </w:r>
      <w:r>
        <w:rPr>
          <w:rFonts w:ascii="Times New Roman"/>
          <w:b/>
          <w:i w:val="false"/>
          <w:color w:val="000000"/>
        </w:rPr>
        <w:t>
С –О-5 санаты, 1 бірлік, № 17-10-7-2-02</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және кең таралған пайдалы қазбалар объектілері бойынша жер қойнауын пайдаланушылардың жер қойнауын тиімді және кешенді (кешенді және тақырыптық) пайдалану жағдайын жоспарлы, жоспардан тыс тексеру. Жер қойнауын кешенді пайдалану бойынша ережелер мен нормалардың сақталуына, сонымен қатар жер қойнауын пайдаланушыларға геологиялық барлау жұмыстарын жүргізу және пайдалы қазбаларды өндіру барысында берілген ұсынымдардың орындалуын бақылау және қадағалауды жүзеге асыру. Есептерді бекітілген нысандарға сәйкес уақтылы тапсыруға,жер қойнауын пайдаланушылардың геологиялық, маркшейдерлік және басқа да құжаттарды дұрыс жүргізуі мен сақтауына бақылау мен қадағалауды жүзеге асыру.</w:t>
            </w:r>
          </w:p>
        </w:tc>
      </w:tr>
    </w:tbl>
    <w:bookmarkStart w:name="z106" w:id="9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Батыс Қазақстан өңірлік инспекциясының</w:t>
      </w:r>
      <w:r>
        <w:br/>
      </w:r>
      <w:r>
        <w:rPr>
          <w:rFonts w:ascii="Times New Roman"/>
          <w:b/>
          <w:i w:val="false"/>
          <w:color w:val="000000"/>
        </w:rPr>
        <w:t>
бас маман-инспекторы</w:t>
      </w:r>
      <w:r>
        <w:br/>
      </w:r>
      <w:r>
        <w:rPr>
          <w:rFonts w:ascii="Times New Roman"/>
          <w:b/>
          <w:i w:val="false"/>
          <w:color w:val="000000"/>
        </w:rPr>
        <w:t>
С–О-5 санаты, 1 бірлік, № 17-10-7-3-02</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80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және кең таралған пайдалы қазбалар объектілері бойынша жер қойнауын пайдаланушылардың жер қойнауын тиімді және кешенді (кешенді және тақырыптық) пайдалану жағдайын жоспарлы, жоспардан тыс тексеру. Жер қойнауын кешенді пайдалану бойынша ережелер мен нормалардың сақталуына, сонымен қатар жер қойнауын пайдаланушыларға геологиялық барлау жұмыстарын жүргізу және пайдалы қазбаларды өндіру барысында берілген ұсынымдардың орындалуын бақылау және қадағалауды жүзеге асыру. Есептерді бекітілген нысандарға сәйкес уақтылы тапсыруға, жер қойнауын пайдаланушылардың геологиялық, маркшейдерлік және басқа да құжаттарды дұрыс жүргізуі мен сақтауына бақылау мен қадағалауды жүзеге асыру.</w:t>
            </w:r>
          </w:p>
        </w:tc>
      </w:tr>
    </w:tbl>
    <w:bookmarkStart w:name="z107" w:id="9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Маңғыстау өңірлік инспекциясының</w:t>
      </w:r>
      <w:r>
        <w:br/>
      </w:r>
      <w:r>
        <w:rPr>
          <w:rFonts w:ascii="Times New Roman"/>
          <w:b/>
          <w:i w:val="false"/>
          <w:color w:val="000000"/>
        </w:rPr>
        <w:t>
бас маман-инспекторы</w:t>
      </w:r>
      <w:r>
        <w:br/>
      </w:r>
      <w:r>
        <w:rPr>
          <w:rFonts w:ascii="Times New Roman"/>
          <w:b/>
          <w:i w:val="false"/>
          <w:color w:val="000000"/>
        </w:rPr>
        <w:t>
С–О-5 санаты, 1 бірлік, № 17-10-7-4-02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және кең таралған пайдалы қазбалар объектілері бойынша жер қойнауын пайдаланушылардың жер қойнауын тиімді және кешенді (кешенді және тақырыптық) пайдалану жағдайын жоспарлы, жоспардан тыс тексеру. Жер қойнауын кешенді пайдалану бойынша ережелер мен нормалардың сақталуына, сонымен қатар жер қойнауын пайдаланушыларға геологиялық барлау жұмыстарын жүргізу және пайдалы қазбаларды өндіру барысында берілген ұсынымдардың орындалуын бақылау және қадағалауды жүзеге асыру. Есептерді бекітілген нысандарға сәйкес уақтылы тапсыруға, жер қойнауын пайдаланушылардың геологиялық, маркшейдерлік және басқа да құжаттарды дұрыс жүргізуі мен сақтауына бақылау мен қадағалауды жүзеге асыру.</w:t>
            </w:r>
          </w:p>
        </w:tc>
      </w:tr>
    </w:tbl>
    <w:bookmarkStart w:name="z108" w:id="10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Ақтөбе өңірлік инспекциясының бас маман-инспекторы</w:t>
      </w:r>
      <w:r>
        <w:br/>
      </w:r>
      <w:r>
        <w:rPr>
          <w:rFonts w:ascii="Times New Roman"/>
          <w:b/>
          <w:i w:val="false"/>
          <w:color w:val="000000"/>
        </w:rPr>
        <w:t>
С–О-5 санаты, 1 бірлік, № 17-10-7-1-03</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пайдалы қазбаларды барлау және өндірумен байланысты емес операциялар және жерасты сулары объектілері бойынша жер қойнауын ұтымды және кешенді пайдалану жағдайын жоспарлы, жоспардан тыс тексеру. Жер қойнауын тиімді және кешенді пайдалану бойынша ережелер мен нормаларды сақтауды, сонымен қатар пайдалы қазбаларды барлау және өндіру кезінде жер қойнауын пайдаланушыларға берілген ұсынымдардың орындалуын бақылау мен қадағалауды жүзеге асыру. Жер үсті көздерінен арнайы су пайдалануға рұқсат алу үшін, жер асты суларынан арнайы су пайдалануға рұқсат алу үшін, жер үсті көздерінен су пайдалану талаптарын қарау және келісу.</w:t>
            </w:r>
          </w:p>
        </w:tc>
      </w:tr>
    </w:tbl>
    <w:bookmarkStart w:name="z109" w:id="10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Атырау өңірлік инспекциясының бас маман-инспекторы</w:t>
      </w:r>
      <w:r>
        <w:br/>
      </w:r>
      <w:r>
        <w:rPr>
          <w:rFonts w:ascii="Times New Roman"/>
          <w:b/>
          <w:i w:val="false"/>
          <w:color w:val="000000"/>
        </w:rPr>
        <w:t>
С–О-5 санаты, 1 бірлік, № 17-10-7-2-03</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пайдалы қазбаларды барлау және өндірумен байланысты емес операциялар және жерасты сулары объектілері бойынша жер қойнауын ұтымды және кешенді пайдалану жағдайын жоспарлы, жоспардан тыс тексеру. Жер қойнауын тиімді және кешенді пайдалану бойынша ережелер мен нормаларды сақтауды, сонымен қатар пайдалы қазбаларды барлау және өндіру кезінде жер қойнауын пайдаланушыларға берілген ұсынымдардың орындалуын бақылау мен қадағалауды жүзеге асыру. Жер үсті көздерінен арнайы су пайдалануға рұқсат алу үшін, жер асты суларынан арнайы су пайдалануға рұқсат алу үшін, жер үсті көздерінен су пайдалану талаптарын қарау және келісу.</w:t>
            </w:r>
          </w:p>
        </w:tc>
      </w:tr>
    </w:tbl>
    <w:bookmarkStart w:name="z110" w:id="10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Батыс Қазақстан өңірлік инспекциясының</w:t>
      </w:r>
      <w:r>
        <w:br/>
      </w:r>
      <w:r>
        <w:rPr>
          <w:rFonts w:ascii="Times New Roman"/>
          <w:b/>
          <w:i w:val="false"/>
          <w:color w:val="000000"/>
        </w:rPr>
        <w:t>
бас маман-инспекторы</w:t>
      </w:r>
      <w:r>
        <w:br/>
      </w:r>
      <w:r>
        <w:rPr>
          <w:rFonts w:ascii="Times New Roman"/>
          <w:b/>
          <w:i w:val="false"/>
          <w:color w:val="000000"/>
        </w:rPr>
        <w:t>
С–О-5 санаты, 1 бірлік, № 17-10-7-3-03</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пайдалы қазбаларды барлау және өндірумен байланысты емес операциялар және жерасты сулары объектілері бойынша жер қойнауын ұтымды және кешенді пайдалану жағдайын жоспарлы, жоспардан тыс тексеру. Жер қойнауын тиімді және кешенді пайдалану бойынша ережелер мен нормаларды сақтауды, сонымен қатар пайдалы қазбаларды барлау және өндіру кезінде жер қойнауын пайдаланушыларға берілген ұсынымдардың орындалуын бақылау мен қадағалауды жүзеге асыру. Жер үсті көздерінен арнайы су пайдалануға рұқсат алу үшін, жер асты суларынан арнайы су пайдалануға рұқсат алу үшін, жер үсті көздерінен су пайдалану талаптарын қарау және келісу.</w:t>
            </w:r>
          </w:p>
        </w:tc>
      </w:tr>
    </w:tbl>
    <w:bookmarkStart w:name="z111" w:id="10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Батыс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Маңғыстау өңірлік инспекциясының</w:t>
      </w:r>
      <w:r>
        <w:br/>
      </w:r>
      <w:r>
        <w:rPr>
          <w:rFonts w:ascii="Times New Roman"/>
          <w:b/>
          <w:i w:val="false"/>
          <w:color w:val="000000"/>
        </w:rPr>
        <w:t>
бас маман-инспекторы</w:t>
      </w:r>
      <w:r>
        <w:br/>
      </w:r>
      <w:r>
        <w:rPr>
          <w:rFonts w:ascii="Times New Roman"/>
          <w:b/>
          <w:i w:val="false"/>
          <w:color w:val="000000"/>
        </w:rPr>
        <w:t>
С–О-5 санаты, 1 бірлік, № 17-10-7-4-03</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игерумен байланысты, сонымен қатар минералды шикізатты сақтау, игеру және тасымалдаумен байланысты инженерлік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пайдалы қазбаларды барлау және өндірумен байланысты емес операциялар және жерасты сулары объектілері бойынша жер қойнауын ұтымды және кешенді пайдалану жағдайын жоспарлы, жоспардан тыс тексеру. Жер қойнауын тиімді және кешенді пайдалану бойынша ережелер мен нормаларды сақтауды, сонымен қатар пайдалы қазбаларды барлау және өндіру кезінде жер қойнауын пайдаланушыларға берілген ұсынымдардың орындалуын бақылау мен қадағалауды жүзеге асыру. Жер үсті көздерінен арнайы су пайдалануға рұқсат алу үшін, жер асты суларынан арнайы су пайдалануға рұқсат алу үшін, жер үсті көздерінен су пайдалану талаптарын қарау және келісу.</w:t>
            </w:r>
          </w:p>
        </w:tc>
      </w:tr>
    </w:tbl>
    <w:bookmarkStart w:name="z112" w:id="10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 қойнауын пайдалану</w:t>
      </w:r>
      <w:r>
        <w:br/>
      </w:r>
      <w:r>
        <w:rPr>
          <w:rFonts w:ascii="Times New Roman"/>
          <w:b/>
          <w:i w:val="false"/>
          <w:color w:val="000000"/>
        </w:rPr>
        <w:t>
өңіраралық департаменті</w:t>
      </w:r>
      <w:r>
        <w:br/>
      </w:r>
      <w:r>
        <w:rPr>
          <w:rFonts w:ascii="Times New Roman"/>
          <w:b/>
          <w:i w:val="false"/>
          <w:color w:val="000000"/>
        </w:rPr>
        <w:t>
Геология және жер қойнауын пайдалану комитетінің</w:t>
      </w:r>
      <w:r>
        <w:br/>
      </w:r>
      <w:r>
        <w:rPr>
          <w:rFonts w:ascii="Times New Roman"/>
          <w:b/>
          <w:i w:val="false"/>
          <w:color w:val="000000"/>
        </w:rPr>
        <w:t>
Орталық Қазақстан геология және жер қойнауын пайдалану</w:t>
      </w:r>
      <w:r>
        <w:br/>
      </w:r>
      <w:r>
        <w:rPr>
          <w:rFonts w:ascii="Times New Roman"/>
          <w:b/>
          <w:i w:val="false"/>
          <w:color w:val="000000"/>
        </w:rPr>
        <w:t>
өңіраралық департаментінің</w:t>
      </w:r>
      <w:r>
        <w:br/>
      </w:r>
      <w:r>
        <w:rPr>
          <w:rFonts w:ascii="Times New Roman"/>
          <w:b/>
          <w:i w:val="false"/>
          <w:color w:val="000000"/>
        </w:rPr>
        <w:t>
Мемлекеттік қызмет және кадрлар жұмысы</w:t>
      </w:r>
      <w:r>
        <w:br/>
      </w:r>
      <w:r>
        <w:rPr>
          <w:rFonts w:ascii="Times New Roman"/>
          <w:b/>
          <w:i w:val="false"/>
          <w:color w:val="000000"/>
        </w:rPr>
        <w:t>
мәселелері жөніндегі бас маман</w:t>
      </w:r>
      <w:r>
        <w:br/>
      </w:r>
      <w:r>
        <w:rPr>
          <w:rFonts w:ascii="Times New Roman"/>
          <w:b/>
          <w:i w:val="false"/>
          <w:color w:val="000000"/>
        </w:rPr>
        <w:t>
С-О-5 санаты, 1 бірлік, № 1-1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 (заңтану),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құжаттар бойынша белгіленген есеп, заңнамаға сәйкес қызметкерлерді қабылдау, аудару мен жұмыстан босатуды ресімдеу, кадрлық құжаттарды, жеке істерді, еңбек кітапшаларын сақтау үшін жауапкершілік; кадрлар жұмысы туралы есеп беру; департамент бұйрықтарын бақылау және ресімдеу; кіріс туралы декларациясын қызметкерлермен уақтылы тапсыруды қадағалау; Тәртіптік, аттестациялық, конкурстық комиссиялар үшін қажетті материалдарды дайындау және қатысу. Қазақстан Республикасының Ұлттық қауіпсіздік департаментімен, Геология және жер қойнауын пайдалану комитетімен, Қазақстан Республикасының мемлекеттік қызмет істер жөніндегі агенттігі басқармасымен бірлесіп әрекет жасау.</w:t>
            </w:r>
          </w:p>
        </w:tc>
      </w:tr>
    </w:tbl>
    <w:bookmarkStart w:name="z113" w:id="10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құпиялықты қорғау</w:t>
      </w:r>
      <w:r>
        <w:br/>
      </w:r>
      <w:r>
        <w:rPr>
          <w:rFonts w:ascii="Times New Roman"/>
          <w:b/>
          <w:i w:val="false"/>
          <w:color w:val="000000"/>
        </w:rPr>
        <w:t>
бойынша бас маман</w:t>
      </w:r>
      <w:r>
        <w:br/>
      </w:r>
      <w:r>
        <w:rPr>
          <w:rFonts w:ascii="Times New Roman"/>
          <w:b/>
          <w:i w:val="false"/>
          <w:color w:val="000000"/>
        </w:rPr>
        <w:t>
С-О-5 санаты, 1 бірлік, № 1-2</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геологиялық немесе тау-кен мамандықтары бойынша технологиялар,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баспасөзде жариялануға арналған материалдарды қарастыруға қатысу. Мемлекеттік құпиларды қорғау жөніндегі тұрақты комиссия жұмысына қатысу. Құпия құжаттарды, істер мен практикалық маңызы жойылған және тарихи құндылығы жоқ басқа құжаттық материалдарды бағалау жөніндегі сараптау комиссиясының жұмысына және оларды жоюға қатысады. Қорғаныссыз байланыс арналары арқылы телеграфтық-телетаспалық және факсимильді, құпия емес және «Қызмет бабында пайдалану үшін» белгісі бар хат алмасуларды бақылауын қамтамасыз ету. Департамент басшылығына құпия кіріс хат-хабарлар жөнінде баяндау. Шығыс құпия құжаттары мен көбейтуге арналған құжаттарды тексереді және бұрыштама қояды.</w:t>
            </w:r>
          </w:p>
        </w:tc>
      </w:tr>
    </w:tbl>
    <w:bookmarkStart w:name="z114" w:id="10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Минералдық-шикізат базасының</w:t>
      </w:r>
      <w:r>
        <w:br/>
      </w:r>
      <w:r>
        <w:rPr>
          <w:rFonts w:ascii="Times New Roman"/>
          <w:b/>
          <w:i w:val="false"/>
          <w:color w:val="000000"/>
        </w:rPr>
        <w:t>
жай-күйін зерттеу бөлімінің басшысы,</w:t>
      </w:r>
      <w:r>
        <w:br/>
      </w:r>
      <w:r>
        <w:rPr>
          <w:rFonts w:ascii="Times New Roman"/>
          <w:b/>
          <w:i w:val="false"/>
          <w:color w:val="000000"/>
        </w:rPr>
        <w:t>
С-О-4 санаты, 1 бірлік, № 2-1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геологиялық зерттеулер бойынша бақылауды, жер қойнауының жай-күйін мемлекеттік есебін жүргізуді, мемлекеттік бюджет арқылы орындалатын жұмыстарға әдістемелік бақылауды қамтамасыз ету, тау-кен-руда кәсіпорындары үшін шикізат қорын талдау, анықтамалық-ақпараттық есептілікті құрастыру. Жоғары тұрған мекемелердің сұранымы бойынша бағдарламаларды есептілікті қарастыру бойынша құжаттарды дайындау.</w:t>
            </w:r>
          </w:p>
        </w:tc>
      </w:tr>
    </w:tbl>
    <w:bookmarkStart w:name="z115" w:id="10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Минералдық-шикізат базасының жай-күйін</w:t>
      </w:r>
      <w:r>
        <w:br/>
      </w:r>
      <w:r>
        <w:rPr>
          <w:rFonts w:ascii="Times New Roman"/>
          <w:b/>
          <w:i w:val="false"/>
          <w:color w:val="000000"/>
        </w:rPr>
        <w:t>
зерттеу бөлімінің бас маманы</w:t>
      </w:r>
      <w:r>
        <w:br/>
      </w:r>
      <w:r>
        <w:rPr>
          <w:rFonts w:ascii="Times New Roman"/>
          <w:b/>
          <w:i w:val="false"/>
          <w:color w:val="000000"/>
        </w:rPr>
        <w:t>
С-О-5 санаты, 3 бірлік, № 2-1-1, № 2-1-2, № 2-1-3</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геологиялық зерттеулер бойынша бақылауды, жер қойнауының жай-күйін мемлекеттік есебін жүргізуді, мемлекеттік бюджет арқылы орындалатын жұмыстарға әдістемелік бақылауды қамтамасыз ету, тау-кен-руда кәсіпорындары үшін шикізат қорын талдау, анықтамалық-ақпараттық есептілікті құрастыру. Жоғары тұрған мекемелердің сұранымы бойынша бағдарламаларды есептілікті қарастыру бойынша құжаттарды дайындау.</w:t>
            </w:r>
          </w:p>
        </w:tc>
      </w:tr>
    </w:tbl>
    <w:bookmarkStart w:name="z116" w:id="10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Мониторинг және жер қойнауын</w:t>
      </w:r>
      <w:r>
        <w:br/>
      </w:r>
      <w:r>
        <w:rPr>
          <w:rFonts w:ascii="Times New Roman"/>
          <w:b/>
          <w:i w:val="false"/>
          <w:color w:val="000000"/>
        </w:rPr>
        <w:t>
пайдалану бөлімінің басшысы,</w:t>
      </w:r>
      <w:r>
        <w:br/>
      </w:r>
      <w:r>
        <w:rPr>
          <w:rFonts w:ascii="Times New Roman"/>
          <w:b/>
          <w:i w:val="false"/>
          <w:color w:val="000000"/>
        </w:rPr>
        <w:t>
С-О-4 санаты, 1 бірлік, № 3-1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51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9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 мамандықтары бойынша).</w:t>
            </w:r>
          </w:p>
        </w:tc>
      </w:tr>
      <w:tr>
        <w:trPr>
          <w:trHeight w:val="27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55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84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ұтымды әрi кешендi пайдалану саласында жер қойнауын пайдаланушылардың Қазақстан Республикасының жер қойнауын пайдалану туралы заңнамасын және пайдалы қазбаларды барлау, өндіру жұмыстарын жүргізу ережелері мен нормаларын сақтауына бақылауды жүзеге асырады. Тау кен кәсіпорындарының жобалық құжаттарының сараптамасын ұйымдастырады. Лицензиялық-келісімшарт талаптарын орындау жөніндегі жиынтық есептемелерді жалпылау мен жоғары тұрған мекемеге жолдаумен айналысады, Жер қойнауын пайдаланушылармен шикізаттарды ұтымды және кешенді пайдалану бөлігіндегі тексерістер нәтижелерін жалпылау. Жоғары тұрған мекемелердің сұранымы бойынша есептемелерді, бағдарламаларды қарау арқылы құжаттарды дайындау.</w:t>
            </w:r>
          </w:p>
        </w:tc>
      </w:tr>
    </w:tbl>
    <w:bookmarkStart w:name="z117" w:id="10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Геология және жер қойнауын пайдалану комитетінің</w:t>
      </w:r>
      <w:r>
        <w:br/>
      </w:r>
      <w:r>
        <w:rPr>
          <w:rFonts w:ascii="Times New Roman"/>
          <w:b/>
          <w:i w:val="false"/>
          <w:color w:val="000000"/>
        </w:rPr>
        <w:t>
Мониторинг және жер қойнауын пайдалану</w:t>
      </w:r>
      <w:r>
        <w:br/>
      </w:r>
      <w:r>
        <w:rPr>
          <w:rFonts w:ascii="Times New Roman"/>
          <w:b/>
          <w:i w:val="false"/>
          <w:color w:val="000000"/>
        </w:rPr>
        <w:t>
бөлімінің бас маманы,</w:t>
      </w:r>
      <w:r>
        <w:br/>
      </w:r>
      <w:r>
        <w:rPr>
          <w:rFonts w:ascii="Times New Roman"/>
          <w:b/>
          <w:i w:val="false"/>
          <w:color w:val="000000"/>
        </w:rPr>
        <w:t>
С-О-5 санаты, 2 бірлік, № 3-1-1, № 3-1-2</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27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81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 мамандықтары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17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7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4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нәтижелерін жалпылау, жер қойнауын пайдалану мәселесінде ереженің бұзылуы бойынша ұсыныстар әзірлейді. Жерқ қойнауын пайдаланушы кәсіпорындарды тексеру жұмыстарына қатысу. Жоғары тұрған мекемелердің сұранымы бойынша есептерді, бағдарламаларды қарау арқылы құжаттарды дайындау. Есептер құрастыру үшін бастапқы деректерді дайындау және іріктеу. Бөлімнің іс қағаздарын жүргізу. Жер қойнауын пайдаланушылармен лицензиялық-келісімшарттық талаптарды орындау жөнінде және нысандары бойынша есептер дайындау.</w:t>
            </w:r>
          </w:p>
        </w:tc>
      </w:tr>
    </w:tbl>
    <w:bookmarkStart w:name="z118" w:id="11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басшысы,</w:t>
      </w:r>
      <w:r>
        <w:br/>
      </w:r>
      <w:r>
        <w:rPr>
          <w:rFonts w:ascii="Times New Roman"/>
          <w:b/>
          <w:i w:val="false"/>
          <w:color w:val="000000"/>
        </w:rPr>
        <w:t>
С-О-4 санаты, (№ 4-1), 1 бірлік</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3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және тау-кен мамандықтары бойынша).</w:t>
            </w:r>
          </w:p>
        </w:tc>
      </w:tr>
      <w:tr>
        <w:trPr>
          <w:trHeight w:val="163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8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4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тұсіру, геологиялық іздеу, геологиялық барлау, гидрогеологиялық, геофизиқалық жұмыстарының барлық түрлерін тіркеу және есепке алуды жүргізу. Жер қойнауын пайдалану келісімшарттарын есепке алу, кең таралған пайдалы қазбалар бойынша тау бөліктерін, объектілік жоспарларын құрастыру, тарихи шығындар есебін жасау; геологиялық және құпиялық ақпараттарды сатып алу үшін келісім жасасу, геологиялық материалдарды беруді бақылау; қатты пайдалы қазбалар, жер асты сулары, кең таралған пайдалы қазбалар бойынша қорлар жиынтық есеп теңгерімін құрастыру. Геологиялық ақпаратты пайдалану үшін алынатын төлемдердің уақтылы бюджетке түсуін бақылау.</w:t>
            </w:r>
          </w:p>
        </w:tc>
      </w:tr>
    </w:tbl>
    <w:bookmarkStart w:name="z119" w:id="11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теңгерім және</w:t>
      </w:r>
      <w:r>
        <w:br/>
      </w:r>
      <w:r>
        <w:rPr>
          <w:rFonts w:ascii="Times New Roman"/>
          <w:b/>
          <w:i w:val="false"/>
          <w:color w:val="000000"/>
        </w:rPr>
        <w:t>
геологиялық қорлар бөлімінің бас маманы,</w:t>
      </w:r>
      <w:r>
        <w:br/>
      </w:r>
      <w:r>
        <w:rPr>
          <w:rFonts w:ascii="Times New Roman"/>
          <w:b/>
          <w:i w:val="false"/>
          <w:color w:val="000000"/>
        </w:rPr>
        <w:t>
С-О-5 санаты, 1 бірлік, № 4-1-1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4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техниқалық ғылымдар және технологиялар (геологиялық мамандықтар немесе ақпараттық жұйелер (салалар мен бағыттары бойынша) немесе информатика немесе компьютерлік жүйеде ақпараттарды өңдеу және меңгеру немесе автоматтандырылған жобалау жүйелері немесе бағдарламалық және есептеуіш техника мен жүйелерді аппараттық жабдықтау немесе қолданбалы математика және информатика,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54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7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0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компьютер паркін бағдарламамен жабдықтау, мемлекеттік теңгерімді бағдарламалық сүйемелдеу. Қазақстан Республикасының жер қойнауы жөнінде компьютерлік деректер жинақтамасын құрастыру бойынша жұмыс атқару. Пайдаланылатын кен орындарындағы өндіру мен қорлар туралы мәліметтерді компьютерлік жалпылау. Геологиялық есептердің электрондық болжамдарының мұрағатын жүргізу.</w:t>
            </w:r>
          </w:p>
        </w:tc>
      </w:tr>
    </w:tbl>
    <w:bookmarkStart w:name="z120" w:id="11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теңгерім және геологиялық қорлар</w:t>
      </w:r>
      <w:r>
        <w:br/>
      </w:r>
      <w:r>
        <w:rPr>
          <w:rFonts w:ascii="Times New Roman"/>
          <w:b/>
          <w:i w:val="false"/>
          <w:color w:val="000000"/>
        </w:rPr>
        <w:t>
бөлімінің бас маманы,</w:t>
      </w:r>
      <w:r>
        <w:br/>
      </w:r>
      <w:r>
        <w:rPr>
          <w:rFonts w:ascii="Times New Roman"/>
          <w:b/>
          <w:i w:val="false"/>
          <w:color w:val="000000"/>
        </w:rPr>
        <w:t>
С-О-5 санаты, 3 бірлік, № 4-1-2, № 4-1-3, № 4-1-4</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28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4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гидрогеологиялық және тау-кен мамандықтары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61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7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7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ұйымдармен жүргізілетін геологиялық түсіру, геологиялық іздеу, геологиялық барлау, гидрогеологиялық, геофизиқалық жұмыстарының барлық түрлерін тіркеу, пайдаланылатын кен орындары жөнінде барлық жер қойнауын пайдаланушылармен өндіру және қорлар туралы мәліметтердің уақтылы түсуін есептеу. Пайдалы қазбалар қорлар теңгерімінің жинақталған есебін, пайдалы қазбалардың көрініс-белгілері мен кен орындарының мемлекеттік кадастрларын құрастыру, тарихи шығындар есебін орындау. Пайдалы қазбалар жатқан алаңдарда құрылыстар салуға рұқсат беру. Жер қойнауын пайдаланушылармен келісімшарттар талаптарын орындуын бақылау. Пайдалы қазбалар жоқ екендiгi туралы қорытынды беру. Геологиялық, геофизикалық, гидрогеологиялық зерделеуді жүргізу.</w:t>
            </w:r>
          </w:p>
        </w:tc>
      </w:tr>
    </w:tbl>
    <w:bookmarkStart w:name="z121" w:id="11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 маманы,</w:t>
      </w:r>
      <w:r>
        <w:br/>
      </w:r>
      <w:r>
        <w:rPr>
          <w:rFonts w:ascii="Times New Roman"/>
          <w:b/>
          <w:i w:val="false"/>
          <w:color w:val="000000"/>
        </w:rPr>
        <w:t>
С-О-5 санаты, 1 бірлік, № 4-1-5</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25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4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немесе жерге орналастырушылық мамандықтары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17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7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38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шығындардың есептерін құрастыруға қатысу. Барлық мекемелерден тапсырылған есептік және мұрағаттық геологиялық түсіру, геологиялық іздеу, геологиялық барлау, гидрогеологиялық, геофизикалық, топографиялық, жерге орналастыру материалдарының есебі мен бақылауын жүргізу.</w:t>
            </w:r>
          </w:p>
        </w:tc>
      </w:tr>
    </w:tbl>
    <w:bookmarkStart w:name="z122" w:id="11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Гидрогеология және қауіпті геологиялық</w:t>
      </w:r>
      <w:r>
        <w:br/>
      </w:r>
      <w:r>
        <w:rPr>
          <w:rFonts w:ascii="Times New Roman"/>
          <w:b/>
          <w:i w:val="false"/>
          <w:color w:val="000000"/>
        </w:rPr>
        <w:t>
процестер бөлімінің басшысы,</w:t>
      </w:r>
      <w:r>
        <w:br/>
      </w:r>
      <w:r>
        <w:rPr>
          <w:rFonts w:ascii="Times New Roman"/>
          <w:b/>
          <w:i w:val="false"/>
          <w:color w:val="000000"/>
        </w:rPr>
        <w:t>
С-О-4 санаты, 1 бірлік, № 6-1</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9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w:t>
            </w:r>
          </w:p>
        </w:tc>
      </w:tr>
      <w:tr>
        <w:trPr>
          <w:trHeight w:val="169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4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қаражатынан және жер қойнауын пайдаланушылар есебінен орындалатын, гидрогеологиялық жұмыстар бойынша әдістемелік бақылауды жүзеге асыру. Мемлекеттік тапсырыс есебінен жүргізілетін гидрогеологиялық жұмыстарының жобалары мен гидрогеологиялық жұмыстарының жұмыс бағдарламаларын ғылыми-техникалық кеңесте қарауға дайындау. Мемлекеттік тапсырыс есебінен орындалған материалдарды қабылдауға қатысу. Гидрогеологиялық жұмыстардың қорытындылары бойынша қорлар жөніндегі аумақтық комиссияның және ғылыми-техникалық кеңестің қарауына материалдарды дайындау. Гидрогеологиялық жұмыстардың негізгі қорытындылары туралы анықтамалық-ақпараттық есептерін, аймақтарды жерасты суларымен қамтамасыздандырылғаны туралы (жоғарғы тұрған ұйымдардың сұранымы бойынша) талдау құрастыру.</w:t>
            </w:r>
          </w:p>
        </w:tc>
      </w:tr>
    </w:tbl>
    <w:bookmarkStart w:name="z123" w:id="11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Гидрогеология және қауіпті геологиялық процестер</w:t>
      </w:r>
      <w:r>
        <w:br/>
      </w:r>
      <w:r>
        <w:rPr>
          <w:rFonts w:ascii="Times New Roman"/>
          <w:b/>
          <w:i w:val="false"/>
          <w:color w:val="000000"/>
        </w:rPr>
        <w:t>
бөлімінің бас маманы,</w:t>
      </w:r>
      <w:r>
        <w:br/>
      </w:r>
      <w:r>
        <w:rPr>
          <w:rFonts w:ascii="Times New Roman"/>
          <w:b/>
          <w:i w:val="false"/>
          <w:color w:val="000000"/>
        </w:rPr>
        <w:t>
С-О-5 санаты, 2 бірлік, № 6-1-1, № 6-1-2</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28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мамандықтар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139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57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85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қаражатынан және жер қойнауын пайдаланушылар есебінен орындалатын, гидрогеологиялық жұмыстар бойынша әдістемелік бақылауды жүзеге асыру. Мемлекеттік тапсырыс есебінен жүргізілетін гидрогеологиялық жұмыстарының жобалары мен гидрогеологиялық жұмыстарының жұмыс бағдарламаларын ғылыми-техникалық кеңесте қарауға дайындау. Мемлекеттік тапсырыс есебінен орындалған материалдарды қабылдауға қатысу. Гидрогеологиялық жұмыстардың қортындылары бойынша қорлар жөніндегі аумақтық комиссияның және ғылыми-техникалық кеңестің қарауына материалдарды дайындау. Гидрогеологиялық жұмыстардың негізгі қорытындылары туралы анықтамалық-ақпараттық есептерін, аймақтарды жерасты суларымен қамтамасыздандырылғаны туралы (жоғарғы тұрған ұйымдардың сұранымы бойынша) талдау құрастыру.</w:t>
            </w:r>
          </w:p>
        </w:tc>
      </w:tr>
    </w:tbl>
    <w:bookmarkStart w:name="z124" w:id="11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Экономика, қаржы және бухгалтерлік</w:t>
      </w:r>
      <w:r>
        <w:br/>
      </w:r>
      <w:r>
        <w:rPr>
          <w:rFonts w:ascii="Times New Roman"/>
          <w:b/>
          <w:i w:val="false"/>
          <w:color w:val="000000"/>
        </w:rPr>
        <w:t>
есеп бөлімінің басшысы,</w:t>
      </w:r>
      <w:r>
        <w:br/>
      </w:r>
      <w:r>
        <w:rPr>
          <w:rFonts w:ascii="Times New Roman"/>
          <w:b/>
          <w:i w:val="false"/>
          <w:color w:val="000000"/>
        </w:rPr>
        <w:t>
С-О-4 санаты, 1 бірлік, № 5-1</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7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әлеуметтік ғылымдар, экономика ж?не бизнес (экономика). </w:t>
            </w:r>
          </w:p>
        </w:tc>
      </w:tr>
      <w:tr>
        <w:trPr>
          <w:trHeight w:val="184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99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 мақсатты пайдалануды бақылау, бухгалтерлік есепті жүргізу, қаржылық жылға бюджеттік өтінімді құрастыруға қатысу, қазынашылық басқармасы арқылы өткізілетін операцияларды есепке алу. Бухгалтерлік есептілікті құрастыру мен тапсыру. Бөлімнің жұмысын ұйымдастыру. 1-С бухгалтерлік есеп және мемлекеттік сатып алу электрондық порталы бойынша бағдарламалық жабдықтарды білу.</w:t>
            </w:r>
          </w:p>
        </w:tc>
      </w:tr>
    </w:tbl>
    <w:bookmarkStart w:name="z125" w:id="11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Экономика, қаржы және бухгалтерлік есеп</w:t>
      </w:r>
      <w:r>
        <w:br/>
      </w:r>
      <w:r>
        <w:rPr>
          <w:rFonts w:ascii="Times New Roman"/>
          <w:b/>
          <w:i w:val="false"/>
          <w:color w:val="000000"/>
        </w:rPr>
        <w:t>
бөлімінің бас маманы,</w:t>
      </w:r>
      <w:r>
        <w:br/>
      </w:r>
      <w:r>
        <w:rPr>
          <w:rFonts w:ascii="Times New Roman"/>
          <w:b/>
          <w:i w:val="false"/>
          <w:color w:val="000000"/>
        </w:rPr>
        <w:t>
С-О-5 санаты, 2 бірлік, № 5-1-1, № 5-1-2</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9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91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139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69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39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шеңберіндегі орындалған жұмыстарды олардың бөлінген жылдық лимит пен жобалау-сметалық құжаттамаға сәйкестігін тексеріп қабылдау жөніндегі комиссия мүшесінің міндеттерін атқару. Бюджеттік өтінімді жасау. Қаржылық төлем құжаттарын дайындау, штат кестесі мен басқарманы ұстауға арналған сметаны әзірлеуге қатысу. Еңбекақы бойынша бюджет қаражатының жұмсалуының орындалуын, негізі құрал-жабдықтар, тауар-материалдық босалқы қорларын есепке алу жұмыстарын шығыс сметасын, жабдықтаушы және тапсырысшылармен есептерді орындау. Салықтарды және басқа да төлемдерді бюджеттен тыс еңбекақы қорларына есептеп, аудару. Салық декларацияларымен есептерге арналған мәліметтерді дайындау. Бөлімннің іс-қағаздарын жүргізу. Бухгалтерлік есептін 1-С бағдарламалық жасақтамасын білу, мемлекеттік сатып алу порталында жұмыс істеу, статистикалық есептерді тапсыру</w:t>
            </w:r>
          </w:p>
        </w:tc>
      </w:tr>
    </w:tbl>
    <w:bookmarkStart w:name="z126" w:id="11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Қарағанды өңірлік инспекциясының басшысы</w:t>
      </w:r>
      <w:r>
        <w:br/>
      </w:r>
      <w:r>
        <w:rPr>
          <w:rFonts w:ascii="Times New Roman"/>
          <w:b/>
          <w:i w:val="false"/>
          <w:color w:val="000000"/>
        </w:rPr>
        <w:t>
С-О-4 санаты, 1 бірлік, № 7-1-1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28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 немесе маркшейдерлік іс мамандықтары бойынша).</w:t>
            </w:r>
          </w:p>
        </w:tc>
      </w:tr>
      <w:tr>
        <w:trPr>
          <w:trHeight w:val="168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7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кешенді және ұтымды пайдаланудың жай-күйінің бақылау-профилактикалық тексеруін уақтылы ұйымдастыруды және өткізуді қамтамасыз ету. Жоспарлы және жедел инспекторлық тексерулерді өткізу. Жер қойнауын пайдалану саласындағы заң бұзушыларға баламалық әсер ету шараларын қолдану. Бақылау объектілер жай-күйін, бақылауындағы аумақтың жер қойнауының жай-күйін талдау. Жоғары тұрған ұйымдардың сұранымы бойынша бағдарлама, есептерді қарауға құжаттар дайындау. </w:t>
            </w:r>
          </w:p>
        </w:tc>
      </w:tr>
    </w:tbl>
    <w:bookmarkStart w:name="z127" w:id="11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Қарағанды өңірлік инспекциясының</w:t>
      </w:r>
      <w:r>
        <w:br/>
      </w:r>
      <w:r>
        <w:rPr>
          <w:rFonts w:ascii="Times New Roman"/>
          <w:b/>
          <w:i w:val="false"/>
          <w:color w:val="000000"/>
        </w:rPr>
        <w:t>
бас маман-инспекторы</w:t>
      </w:r>
      <w:r>
        <w:br/>
      </w:r>
      <w:r>
        <w:rPr>
          <w:rFonts w:ascii="Times New Roman"/>
          <w:b/>
          <w:i w:val="false"/>
          <w:color w:val="000000"/>
        </w:rPr>
        <w:t>
С-О-5 санаты, 4 бірлік,</w:t>
      </w:r>
      <w:r>
        <w:br/>
      </w:r>
      <w:r>
        <w:rPr>
          <w:rFonts w:ascii="Times New Roman"/>
          <w:b/>
          <w:i w:val="false"/>
          <w:color w:val="000000"/>
        </w:rPr>
        <w:t>
№ 7.1-1-1, № 7.1-1-2, № 7.1-1-3, № 7.1-1-4</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 немесе маркшейдерлік іс мамандықтары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4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7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Бақылауындағы кәсіпорындарында жоспарлы және жедел инспекторлық тексерулерді өткізу, Жер қойнауын пайдалану жөніндегі шараладың және жұмыс жоспарлары мен нұсқамалардың орындалуын бақылау. Жер қойнауын пайдалану саласындағы заң бұзушыларға баламалық әсер ету шараларын қолдану. Лицензиялық-келісімшарт талаптарының статистикалық есеп нысандарын, тоқсандық есептердің сапалы ұсынылыуын қамтамасыз ету.</w:t>
            </w:r>
          </w:p>
        </w:tc>
      </w:tr>
    </w:tbl>
    <w:bookmarkStart w:name="z128" w:id="12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Ақмола өңірлік инспекциясының басшысы</w:t>
      </w:r>
      <w:r>
        <w:br/>
      </w:r>
      <w:r>
        <w:rPr>
          <w:rFonts w:ascii="Times New Roman"/>
          <w:b/>
          <w:i w:val="false"/>
          <w:color w:val="000000"/>
        </w:rPr>
        <w:t>
С-О-4 санаты, 1 бірлік, № 7.2-1</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 немесе маркшейдерлік іс мамандықтары бойынша).</w:t>
            </w:r>
          </w:p>
        </w:tc>
      </w:tr>
      <w:tr>
        <w:trPr>
          <w:trHeight w:val="168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27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кешенді және ұтымды пайдаланудың жай-күйінің бақылау-профилактикалық тексеруін уақтылы ұйымдастыруды және өткізуді қамтамасыз ету. Жоспарлы және жедел инспекторлық тексерулерді өткізу. Жер қойнауын пайдалану саласындағы заң бұзушыларға баламалық әсер ету шараларын қолдану. Бақылау объектілер жай-күйін, бақылауындағы аумақтың жер қойнауының жай-күйін талдау. Жоғары тұрған ұйымдардың сұранымы бойынша бағдарлама, есептерді қарауға құжаттар дайындау. </w:t>
            </w:r>
          </w:p>
        </w:tc>
      </w:tr>
    </w:tbl>
    <w:bookmarkStart w:name="z129" w:id="12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Ақмола өңірлік инспекциясының бас маман-инспекторы</w:t>
      </w:r>
      <w:r>
        <w:br/>
      </w:r>
      <w:r>
        <w:rPr>
          <w:rFonts w:ascii="Times New Roman"/>
          <w:b/>
          <w:i w:val="false"/>
          <w:color w:val="000000"/>
        </w:rPr>
        <w:t>
С-О-5 санаты, 2 бірлік, № 7.2-1-1, № 7.2-1-2</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4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 немесе маркшейдерлік іс мамандықтары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168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7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Бақылауындағы кәсіпорындарында жоспарлы және жедел инспекторлық тексерулерді өткізу, Жер қойнауын пайдалану жөніндегі шараладың және жұмыс жоспарлары мен нұсқамалардың орындалуын бақылау. Жер қойнауын пайдалану саласындағы заң бұзушыларға баламалық әсер ету шараларын қолдану. Лицензиялық-келісімшарт талаптарының статистикалық есеп нысандарын, тоқсандық есептердің сапалы ұсынылыуын қамтамасыз ету.</w:t>
            </w:r>
          </w:p>
        </w:tc>
      </w:tr>
    </w:tbl>
    <w:bookmarkStart w:name="z130" w:id="12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Павлодар өңірлік инспекциясының басшысы</w:t>
      </w:r>
      <w:r>
        <w:br/>
      </w:r>
      <w:r>
        <w:rPr>
          <w:rFonts w:ascii="Times New Roman"/>
          <w:b/>
          <w:i w:val="false"/>
          <w:color w:val="000000"/>
        </w:rPr>
        <w:t>
С-О-4 санаты, 1 бірлік, № 7.3-1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2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 немесе маркшейдерлік іс мамандықтары бойынша).</w:t>
            </w:r>
          </w:p>
        </w:tc>
      </w:tr>
      <w:tr>
        <w:trPr>
          <w:trHeight w:val="168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7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кешенді және ұтымды пайдаланудың жай-күйінің бақылау-профилактикалық тексеруін уақтылы ұйымдастыруды және өткізуді қамтамасыз ету. Жоспарлы және жедел инспекторлық тексерулерді өткізу. Жер қойнауын пайдалану саласындағы заң бұзушыларға баламалық әсер ету шараларын қолдану. Бақылау объектілер жай-күйін, бақылауындағы аумақтың жер қойнауының жай-күйін талдау. Жоғары тұрған ұйымдардың сұранымы бойынша бағдарлама, есептерді қарауға құжаттар дайындау. </w:t>
            </w:r>
          </w:p>
        </w:tc>
      </w:tr>
    </w:tbl>
    <w:bookmarkStart w:name="z131" w:id="12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Орталық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Павлодар өңірлік инспекциясының</w:t>
      </w:r>
      <w:r>
        <w:br/>
      </w:r>
      <w:r>
        <w:rPr>
          <w:rFonts w:ascii="Times New Roman"/>
          <w:b/>
          <w:i w:val="false"/>
          <w:color w:val="000000"/>
        </w:rPr>
        <w:t>
бас маман-инспекторы</w:t>
      </w:r>
      <w:r>
        <w:br/>
      </w:r>
      <w:r>
        <w:rPr>
          <w:rFonts w:ascii="Times New Roman"/>
          <w:b/>
          <w:i w:val="false"/>
          <w:color w:val="000000"/>
        </w:rPr>
        <w:t>
С-О-5 санаты, 2 бірлік, № 7.3-1-1, № 7.3-1-2</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25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(геологиялық, тау-кен немесе маркшейдерлік іс мамандықтары бойынша),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168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70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5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Бақылауындағы кәсіпорындарында жоспарлы және жедел инспекторлық тексерулерді өткізу, Жер қойнауын пайдалану жөніндегі шараладың және жұмыс жоспарлары мен нұсқамалардың орындалуын бақылау. Жер қойнауын пайдалану саласындағы заң бұзушыларға баламалық әсер ету шараларын қолдану. Лицензиялық-келісімшарт талаптарының статистикалық есеп нысандарын, тоқсандық есептердің сапалы ұсынылыуын қамтамасыз ету.</w:t>
            </w:r>
          </w:p>
        </w:tc>
      </w:tr>
    </w:tbl>
    <w:bookmarkStart w:name="z132" w:id="12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w:t>
      </w:r>
      <w:r>
        <w:br/>
      </w:r>
      <w:r>
        <w:rPr>
          <w:rFonts w:ascii="Times New Roman"/>
          <w:b/>
          <w:i w:val="false"/>
          <w:color w:val="000000"/>
        </w:rPr>
        <w:t>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қызмет және кадр жұмысы мәселелері</w:t>
      </w:r>
      <w:r>
        <w:br/>
      </w:r>
      <w:r>
        <w:rPr>
          <w:rFonts w:ascii="Times New Roman"/>
          <w:b/>
          <w:i w:val="false"/>
          <w:color w:val="000000"/>
        </w:rPr>
        <w:t>
жөніндегі бас маман</w:t>
      </w:r>
      <w:r>
        <w:br/>
      </w:r>
      <w:r>
        <w:rPr>
          <w:rFonts w:ascii="Times New Roman"/>
          <w:b/>
          <w:i w:val="false"/>
          <w:color w:val="000000"/>
        </w:rPr>
        <w:t>
С-О-5 санаты, 1 бірлік, № 01-04</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білім саласында (педагогика және психология немесе қазақ тілі мен әдебиет) немесе гуманитарлық ғылымдар (аударма ісі) немесе құқық (құқықтану) немесе әлеуметтік ғылымдар, экономика және бизнес (психология немесе экономика немесе қаржы немесе есеп және аудит немесе мұрағаттану немесе құжаттар жүргізу және құжаттамалық қамтамасыз ету),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35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жеке құрамының және кадр бойынша белгіленген құжаттаманың есебін жүзеге асыру; қызметшілердің жеке істерін қалыптастыру және жүргізу, еңбек кітапшаларын толтыру, сақтау және есеп жүргізу, аттестациялық комиссияға құжаттар дайындау, мемлекеттік қызмет қызметшілері бойынша статистикалық есеп құрастыру, бос лауазым орындарына конкурс жариялау, арнайы тексеріске құжаттар дайындау, әскери міндетті қызметшілердің әскери есеп және брондау бойынша жұмыс жүргізу.</w:t>
            </w:r>
          </w:p>
        </w:tc>
      </w:tr>
    </w:tbl>
    <w:bookmarkStart w:name="z133" w:id="12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құпияларды қорғау</w:t>
      </w:r>
      <w:r>
        <w:br/>
      </w:r>
      <w:r>
        <w:rPr>
          <w:rFonts w:ascii="Times New Roman"/>
          <w:b/>
          <w:i w:val="false"/>
          <w:color w:val="000000"/>
        </w:rPr>
        <w:t>
бойынша бас маман</w:t>
      </w:r>
      <w:r>
        <w:br/>
      </w:r>
      <w:r>
        <w:rPr>
          <w:rFonts w:ascii="Times New Roman"/>
          <w:b/>
          <w:i w:val="false"/>
          <w:color w:val="000000"/>
        </w:rPr>
        <w:t>
С-О-5 санаты, 1 бірлік, № 01-05</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білім саласында (педагогика және психология немесе физика немесе информатика) немесе құқық (заңтану) немесе әлеуметтік ғылымдар, экономика және бизнес (психология немесе экономика немесе қаржы немесе есеп және аудит немесе мұрағаттану немесе құжаттану және құжаттамалық қамтамасыз ету),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27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88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Құпиялық режимді қамтамасыз ету бойынша, құпиялық іс-қағаздарын, құпиялық ақпараттарды техникалық қорғау құралдарымен өңдеу жұмыстарын ұйымдастыру мен жүргізу.</w:t>
            </w:r>
          </w:p>
        </w:tc>
      </w:tr>
    </w:tbl>
    <w:bookmarkStart w:name="z134" w:id="12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Минералдық-шикізат базасының жай-күйін</w:t>
      </w:r>
      <w:r>
        <w:br/>
      </w:r>
      <w:r>
        <w:rPr>
          <w:rFonts w:ascii="Times New Roman"/>
          <w:b/>
          <w:i w:val="false"/>
          <w:color w:val="000000"/>
        </w:rPr>
        <w:t>
зерттеу бөлімінің басшысы</w:t>
      </w:r>
      <w:r>
        <w:br/>
      </w:r>
      <w:r>
        <w:rPr>
          <w:rFonts w:ascii="Times New Roman"/>
          <w:b/>
          <w:i w:val="false"/>
          <w:color w:val="000000"/>
        </w:rPr>
        <w:t>
С-О-4 санаты, 1 бірлік, № 02-01</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gridCol w:w="10456"/>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535"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тараулар бойынша жұмыс ұйымдастыру және бақылау: жер қойнауын пайдаланушылармен және мердігерлермен орындалған жер қойнауын геологиялық зерттеу бойынша жұмыстарға баға беру; Солтүстік Қазақстан аумағында мемлекеттік бюджет есебінен жүргізілетін жұмыстардың объектілік жоспарының жобаларын, геологиялық барлау жұмыстарын дамытудың перспективті жоспарын жасау; инвестициялық бағдарламалар конкурсын өткізу материалдарын дайындау; геологиялық барлау жұмыстарының қорытындылары туралы есептерді тексеру.</w:t>
            </w:r>
          </w:p>
        </w:tc>
      </w:tr>
    </w:tbl>
    <w:bookmarkStart w:name="z135" w:id="12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Минералдық - шикізат базасының жай-күйін</w:t>
      </w:r>
      <w:r>
        <w:br/>
      </w:r>
      <w:r>
        <w:rPr>
          <w:rFonts w:ascii="Times New Roman"/>
          <w:b/>
          <w:i w:val="false"/>
          <w:color w:val="000000"/>
        </w:rPr>
        <w:t>
зерттеу бөлімінің бас маманы</w:t>
      </w:r>
      <w:r>
        <w:br/>
      </w:r>
      <w:r>
        <w:rPr>
          <w:rFonts w:ascii="Times New Roman"/>
          <w:b/>
          <w:i w:val="false"/>
          <w:color w:val="000000"/>
        </w:rPr>
        <w:t>
С-О-5 санаты, 1 бірлік, № 02-02</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46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аумағында мемлекеттік бюджет есебінен жүргізілетін жұмыстардың обьектілік жоспарының жобаларын жасауға және инвестициялық бағдарламалар конкурсын өткізу материалдарын дайындауға қатысу; геологиялық барлау жұмыстарының қорытындылары туралы есептерді тексеру, жер қойнауын пайдаланушылармен және мердігерлермен орындалған жер қойнауын геологиялық зерттеу бойынша жұмыстардың сапасын тексеру.</w:t>
            </w:r>
          </w:p>
        </w:tc>
      </w:tr>
    </w:tbl>
    <w:bookmarkStart w:name="z136" w:id="12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Минералдық-шикізат базасының жай-күйін зерттеу</w:t>
      </w:r>
      <w:r>
        <w:br/>
      </w:r>
      <w:r>
        <w:rPr>
          <w:rFonts w:ascii="Times New Roman"/>
          <w:b/>
          <w:i w:val="false"/>
          <w:color w:val="000000"/>
        </w:rPr>
        <w:t>
бөлімінің бас маманы</w:t>
      </w:r>
      <w:r>
        <w:br/>
      </w:r>
      <w:r>
        <w:rPr>
          <w:rFonts w:ascii="Times New Roman"/>
          <w:b/>
          <w:i w:val="false"/>
          <w:color w:val="000000"/>
        </w:rPr>
        <w:t>
С-О-5 санаты, 1 бірлік, № 02-03</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25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пайдаланушылармен және мердігерлермен орындалған жер қойнауын геологиялық зерттеу бойынша жұмыстардың сапасын тексеру; Солтүстік Қазақстан аумағында мемлекеттік бюджет есебінен жүргізілетін жұмыстардың обьектілік жоспарының жобаларын жасауға және инвестициялық бағдарламалар конкурсын өткізу материалдарын дайындауға қатысу; геологиялық барлау жұмыстарының қорытындылары туралы есептерді тексеру.</w:t>
            </w:r>
          </w:p>
        </w:tc>
      </w:tr>
    </w:tbl>
    <w:bookmarkStart w:name="z137" w:id="12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Мониторинг және жер қойнауын пайдалану</w:t>
      </w:r>
      <w:r>
        <w:br/>
      </w:r>
      <w:r>
        <w:rPr>
          <w:rFonts w:ascii="Times New Roman"/>
          <w:b/>
          <w:i w:val="false"/>
          <w:color w:val="000000"/>
        </w:rPr>
        <w:t>
бөлімінің басшысы</w:t>
      </w:r>
      <w:r>
        <w:br/>
      </w:r>
      <w:r>
        <w:rPr>
          <w:rFonts w:ascii="Times New Roman"/>
          <w:b/>
          <w:i w:val="false"/>
          <w:color w:val="000000"/>
        </w:rPr>
        <w:t>
С-О-4 санаты, 1 бірлік, № 03-01</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44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 мониторингті жүзеге асыруды қамтамасыз ету және жер қойнауын тиімді және кешенді пайдалануға қатысты жер қойнауын пайдаланушылармен лицензиялық келісім шарттарын орындау мақсатында жер қойнауын пайдалану мониторингі бөліміне басшылық ету.</w:t>
            </w:r>
          </w:p>
        </w:tc>
      </w:tr>
    </w:tbl>
    <w:bookmarkStart w:name="z138" w:id="13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Мониторинг және жер қойнауын пайдалану</w:t>
      </w:r>
      <w:r>
        <w:br/>
      </w:r>
      <w:r>
        <w:rPr>
          <w:rFonts w:ascii="Times New Roman"/>
          <w:b/>
          <w:i w:val="false"/>
          <w:color w:val="000000"/>
        </w:rPr>
        <w:t>
бөлімінің бас маманы</w:t>
      </w:r>
      <w:r>
        <w:br/>
      </w:r>
      <w:r>
        <w:rPr>
          <w:rFonts w:ascii="Times New Roman"/>
          <w:b/>
          <w:i w:val="false"/>
          <w:color w:val="000000"/>
        </w:rPr>
        <w:t>
С-О-5 санаты, 1 бірлік, № 03-02</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әлеуметтік ғылымдар, экономика және бизнес (экономика, қаржы),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8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тиімді және кешенді пайдалануға қатысты жер қойнауын пайдалану мониторингін жүзеге асыру және лицензиялық келісім шарттарын орындау; жер қойнауын пайдаланушылар бойынша базаны үнемі толықтыру; мемлекеттік ұйым және жер қойнауын пайдаланушылар мекен-жайына ескертулер және хабарландырулар дайындау.</w:t>
            </w:r>
          </w:p>
        </w:tc>
      </w:tr>
    </w:tbl>
    <w:bookmarkStart w:name="z139" w:id="13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Мониторинг және жер қойнауын пайдалану</w:t>
      </w:r>
      <w:r>
        <w:br/>
      </w:r>
      <w:r>
        <w:rPr>
          <w:rFonts w:ascii="Times New Roman"/>
          <w:b/>
          <w:i w:val="false"/>
          <w:color w:val="000000"/>
        </w:rPr>
        <w:t>
бөлімінің бас маманы</w:t>
      </w:r>
      <w:r>
        <w:br/>
      </w:r>
      <w:r>
        <w:rPr>
          <w:rFonts w:ascii="Times New Roman"/>
          <w:b/>
          <w:i w:val="false"/>
          <w:color w:val="000000"/>
        </w:rPr>
        <w:t>
С-О-5 санаты, 1 бірлік, № 03-03</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66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тиімді және кешенді пайдалануға қатысты жер қойнауын пайдалану мониторингін жүзеге асыру және лицензиялық келісім шарттарын орындау; жер қойнауын пайдаланушылар бойынша базаны үнемі толықтыру; мемлекеттік ұйым және жер қойнауын пайдаланушылар мекен-жайына ескертулер және хабарландырулар дайындау.</w:t>
            </w:r>
          </w:p>
        </w:tc>
      </w:tr>
    </w:tbl>
    <w:bookmarkStart w:name="z140" w:id="13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теңгерім және геологиялық қорлар</w:t>
      </w:r>
      <w:r>
        <w:br/>
      </w:r>
      <w:r>
        <w:rPr>
          <w:rFonts w:ascii="Times New Roman"/>
          <w:b/>
          <w:i w:val="false"/>
          <w:color w:val="000000"/>
        </w:rPr>
        <w:t>
бөлімінің басшысы С-О-4 санаты, 1 бірлік, № 04-01</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1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 басқару және ұйымдастыру; жүйелеуді тіркеу және геологиялық материалдарды сақтау; қатты пайдалы қазбалар қорларының мемлекеттік балансын жүргізу; кен орындарының және қатты пайдалы қазбалар көрінулерінің, техногендік минералдық түзілімдер мемлекеттік кадастрын жүргізу; қорлық, бастапқы, мұражайлық және кітапханалық материалдарды пайдалану бойынша бақылауды жүзеге асыру.</w:t>
            </w:r>
          </w:p>
        </w:tc>
      </w:tr>
    </w:tbl>
    <w:bookmarkStart w:name="z141" w:id="13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 маманы</w:t>
      </w:r>
      <w:r>
        <w:br/>
      </w:r>
      <w:r>
        <w:rPr>
          <w:rFonts w:ascii="Times New Roman"/>
          <w:b/>
          <w:i w:val="false"/>
          <w:color w:val="000000"/>
        </w:rPr>
        <w:t>
С-О-5 санаты, 1 бірлік, № 04-02</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38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материалдардың жүйелеуін қабылдау, тіркеу; металдық емес пайдалы қазбалар қорларының және кең таралған пайдалы қазбаларының мемлекеттік балансын жүргізу; тарихи шығындар есебін жасау, құпиялық туралы Келісімді дайындау; геологиялық материалдарды қабылдау, тіркеу. </w:t>
            </w:r>
          </w:p>
        </w:tc>
      </w:tr>
    </w:tbl>
    <w:bookmarkStart w:name="z142" w:id="13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 маманы</w:t>
      </w:r>
      <w:r>
        <w:br/>
      </w:r>
      <w:r>
        <w:rPr>
          <w:rFonts w:ascii="Times New Roman"/>
          <w:b/>
          <w:i w:val="false"/>
          <w:color w:val="000000"/>
        </w:rPr>
        <w:t>
С-О-5 санаты, 1 бірлік, № 04-03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74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геологиялық зерттеу бойынша барлық жұмыс түрлерін мемлекеттік тіркеу; қатты пайдалы қазбалар кен орындарының кадастрлары бойынша тіркеу карттарын жүргізу және толықтыру; кенсіз және пайдалы қазбаларды орналастыру алаңдарының құрылысын салуға қорытынды жасау; геологиялық материалдарды қабылдау, тіркеу</w:t>
            </w:r>
          </w:p>
        </w:tc>
      </w:tr>
    </w:tbl>
    <w:bookmarkStart w:name="z143" w:id="13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Гидрогеология және қауіпті геологиялық</w:t>
      </w:r>
      <w:r>
        <w:br/>
      </w:r>
      <w:r>
        <w:rPr>
          <w:rFonts w:ascii="Times New Roman"/>
          <w:b/>
          <w:i w:val="false"/>
          <w:color w:val="000000"/>
        </w:rPr>
        <w:t>
процестер бөлімінің басшысы</w:t>
      </w:r>
      <w:r>
        <w:br/>
      </w:r>
      <w:r>
        <w:rPr>
          <w:rFonts w:ascii="Times New Roman"/>
          <w:b/>
          <w:i w:val="false"/>
          <w:color w:val="000000"/>
        </w:rPr>
        <w:t>
С-О-4 санаты, 1 бірлік, № 05-01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ауыл шаруашылық ғылымдар (су ресурстары және супайдалану)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1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зерттеулердің, жерасты сулары кенорындарын барлаудың есебін жүргізу, жер қойнауын ластау көздерінің кадастрын, қауіпті геологиялық үдерістер көріністерінің есебін жүргізу, жер қойнауын пайдаланушылардың келісім-шарттағы жағдайларды (жерасты сулары) орындауына бақылауды жүзеге асыру, жерасты суларының және қауіпті геологиялық жүрістердің мониторингін жүргізу, «Жерасты сулары» ішкі жүйесін толықтыру мақсатында гидрогеология және қауіпті геологиялық үдерістер бөліміне басшылық жасау.</w:t>
            </w:r>
          </w:p>
        </w:tc>
      </w:tr>
    </w:tbl>
    <w:bookmarkStart w:name="z144" w:id="13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Гидрогеология және қауіпті геологиялық</w:t>
      </w:r>
      <w:r>
        <w:br/>
      </w:r>
      <w:r>
        <w:rPr>
          <w:rFonts w:ascii="Times New Roman"/>
          <w:b/>
          <w:i w:val="false"/>
          <w:color w:val="000000"/>
        </w:rPr>
        <w:t>
процестер бөлімінің бас маманы</w:t>
      </w:r>
      <w:r>
        <w:br/>
      </w:r>
      <w:r>
        <w:rPr>
          <w:rFonts w:ascii="Times New Roman"/>
          <w:b/>
          <w:i w:val="false"/>
          <w:color w:val="000000"/>
        </w:rPr>
        <w:t>
С-О-5 санаты, 1 бірлік, № 05-02</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(гидрогеология және инженерлік геология, инженер- гидрогеолог,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ауыл шаруашылық ғылымдар (су ресурстары және супайдалану),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20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қамтамасыз ету көздерін анықтау үшін іздеу-барлау жұмыстарын жүргізуге мемлекеттік бағдарламаларын орындауды бақылауды жүзеге асыру; статистикалық есепті бақылау «Жерасты сулары» ішкі жүйесін толықтыру.</w:t>
            </w:r>
          </w:p>
        </w:tc>
      </w:tr>
    </w:tbl>
    <w:bookmarkStart w:name="z145" w:id="13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Гидрогеология және қауіпті геологиялық</w:t>
      </w:r>
      <w:r>
        <w:br/>
      </w:r>
      <w:r>
        <w:rPr>
          <w:rFonts w:ascii="Times New Roman"/>
          <w:b/>
          <w:i w:val="false"/>
          <w:color w:val="000000"/>
        </w:rPr>
        <w:t>
процестер бөлімінің бас маманы</w:t>
      </w:r>
      <w:r>
        <w:br/>
      </w:r>
      <w:r>
        <w:rPr>
          <w:rFonts w:ascii="Times New Roman"/>
          <w:b/>
          <w:i w:val="false"/>
          <w:color w:val="000000"/>
        </w:rPr>
        <w:t>
С-О-5 санаты, 1 бірлік, № 05-03</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(гидрогеология және инженерлік геология, инженер- гидрогеолог,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ауыл шаруашылық ғылымдар (су ресурстары және супайдалану),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8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мемлекеттік мониторингін жүргізуге бақылауды жүзеге асыру, орындалған жұмыстар актілерінің жобаларын және есептерін қарастыру. Су кадастрларын, жер қойнауын ластау көздерінің, қауіпті геологиялық үдерістердің көріну кадастрын жасау, статистикалық есепті бақылау «Жерасты сулары» ішкі жүйесін толықтыру.</w:t>
            </w:r>
          </w:p>
        </w:tc>
      </w:tr>
    </w:tbl>
    <w:bookmarkStart w:name="z146" w:id="13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Экономика, қаржы және бухгалтерлік</w:t>
      </w:r>
      <w:r>
        <w:br/>
      </w:r>
      <w:r>
        <w:rPr>
          <w:rFonts w:ascii="Times New Roman"/>
          <w:b/>
          <w:i w:val="false"/>
          <w:color w:val="000000"/>
        </w:rPr>
        <w:t>
есеп бөлімінің басшысы</w:t>
      </w:r>
      <w:r>
        <w:br/>
      </w:r>
      <w:r>
        <w:rPr>
          <w:rFonts w:ascii="Times New Roman"/>
          <w:b/>
          <w:i w:val="false"/>
          <w:color w:val="000000"/>
        </w:rPr>
        <w:t>
С-О-4 санаты, 1 бірлік, № 06-01</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әлеуметтік ғылымдар, экономика және бизнес (экономика, қаржы, есеп және аудит)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42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басшылық ету және басқару үшін қажетті, оны бухгалтерлік есеп стандарттарына және бухгалтерлік есепті жүргізу ережелерімен және қаржы есебін жасауға сәйкес қолдану үшін, шаруашылық үдерістер және қызметтің қаржылық нәтижелерінің толық және қол жетімді ақпараттың қалыптасуын қамтамасыз ету.</w:t>
            </w:r>
          </w:p>
        </w:tc>
      </w:tr>
    </w:tbl>
    <w:bookmarkStart w:name="z147" w:id="13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Экономика, қаржы және бухгалтерлік</w:t>
      </w:r>
      <w:r>
        <w:br/>
      </w:r>
      <w:r>
        <w:rPr>
          <w:rFonts w:ascii="Times New Roman"/>
          <w:b/>
          <w:i w:val="false"/>
          <w:color w:val="000000"/>
        </w:rPr>
        <w:t>
есеп бөлімінің бас маманы</w:t>
      </w:r>
      <w:r>
        <w:br/>
      </w:r>
      <w:r>
        <w:rPr>
          <w:rFonts w:ascii="Times New Roman"/>
          <w:b/>
          <w:i w:val="false"/>
          <w:color w:val="000000"/>
        </w:rPr>
        <w:t>
С-О-5 санаты, 1 бірлік, № 06-02</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есеп және аудит),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1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конкурсының қорытындылары бойынша, мемлекеттік геологиялық зерттеу бойынша шарт жасау; мемлекеттік геологиялық зерттеу бойынша орындалған жұмыстар актілерінің айлық тексерісін жүзеге асыру; қаржыландыру жоспарының ахуалы туралы апталық, айлық ақпаратын ұсыну; қаржылық жылға веб-порталға орналастыру арқылы, тауар, жұмыс және қызмет қажеттілігінің жоспарлық номенклатурасын жасау; веб-порталда мемлекеттік сатып алулар бойынша шарттарды орындау.</w:t>
            </w:r>
          </w:p>
        </w:tc>
      </w:tr>
    </w:tbl>
    <w:bookmarkStart w:name="z148" w:id="14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Экономика, қаржы және бухгалтерлік есеп</w:t>
      </w:r>
      <w:r>
        <w:br/>
      </w:r>
      <w:r>
        <w:rPr>
          <w:rFonts w:ascii="Times New Roman"/>
          <w:b/>
          <w:i w:val="false"/>
          <w:color w:val="000000"/>
        </w:rPr>
        <w:t>
бөлімінің бас маманы</w:t>
      </w:r>
      <w:r>
        <w:br/>
      </w:r>
      <w:r>
        <w:rPr>
          <w:rFonts w:ascii="Times New Roman"/>
          <w:b/>
          <w:i w:val="false"/>
          <w:color w:val="000000"/>
        </w:rPr>
        <w:t>
С-О-5 санаты, 1 бірлік, № 06-03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есеп және аудит),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1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 құру бойынша Қазынашылық ұйымдарында тіркеумен, тауар, жұмыс және қызмет үшін өнім берушімен шарттар жасау; есеп беретін тұлғалармен жалақы бойынша, іссапарлар шығынын, пошталық және шаруашылық шығындарды есептеу, дебиторлар және кредиторлармен есеп айырысуды тіркеу және взаиморасчет салыстыру, кассалық операцияларды тіркеу және Қазынашылық ұйымдары есеп бойынша операцияларды тіркеу.</w:t>
            </w:r>
          </w:p>
        </w:tc>
      </w:tr>
    </w:tbl>
    <w:bookmarkStart w:name="z149" w:id="14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Қостанай өңірлік инспекциясының басшысы</w:t>
      </w:r>
      <w:r>
        <w:br/>
      </w:r>
      <w:r>
        <w:rPr>
          <w:rFonts w:ascii="Times New Roman"/>
          <w:b/>
          <w:i w:val="false"/>
          <w:color w:val="000000"/>
        </w:rPr>
        <w:t>
С-О-4 санаты, 1 бірлік, № 07-01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(гидрогеология және инженерлік геология, инженер- гидрогеолог,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17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инспекторлық-бақылау жұмысын ұйымдастыру, тау-кен бөліктерінің жобаларына, жерді тиімді және кешенді пайдалануға қатысты, шаруашылық өңдеу жобаларына сараптамалар жасау.</w:t>
            </w:r>
          </w:p>
        </w:tc>
      </w:tr>
    </w:tbl>
    <w:bookmarkStart w:name="z150" w:id="14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Қостанай өңірлік инспекциясының бас маман-инспекторы</w:t>
      </w:r>
      <w:r>
        <w:br/>
      </w:r>
      <w:r>
        <w:rPr>
          <w:rFonts w:ascii="Times New Roman"/>
          <w:b/>
          <w:i w:val="false"/>
          <w:color w:val="000000"/>
        </w:rPr>
        <w:t>
С-О-5 санаты, 1 бірлік, № 07-02</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14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бойынша инспекторлық-бақылау жұмыстарын жүзеге асыру, жерді тиімді және кешенді пайдалануға қатысты, шаруашылық өңдеу жобаларына сараптамалар жасау.</w:t>
            </w:r>
          </w:p>
        </w:tc>
      </w:tr>
    </w:tbl>
    <w:bookmarkStart w:name="z151" w:id="14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Қостанай өңірлік инспекциясының</w:t>
      </w:r>
      <w:r>
        <w:br/>
      </w:r>
      <w:r>
        <w:rPr>
          <w:rFonts w:ascii="Times New Roman"/>
          <w:b/>
          <w:i w:val="false"/>
          <w:color w:val="000000"/>
        </w:rPr>
        <w:t>
бас маман-инспекторы</w:t>
      </w:r>
      <w:r>
        <w:br/>
      </w:r>
      <w:r>
        <w:rPr>
          <w:rFonts w:ascii="Times New Roman"/>
          <w:b/>
          <w:i w:val="false"/>
          <w:color w:val="000000"/>
        </w:rPr>
        <w:t>
С-О-5 санаты, 1 бірлік, № 07-03</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08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инспекторлық-бақылау жұмысын ұйымдастыру, тау-кен бөліктерінің жобаларына, жерді тиімді және кешенді пайдалануға қатысты, шаруашылық өңдеу жобаларына сараптамалар жасау.</w:t>
            </w:r>
          </w:p>
        </w:tc>
      </w:tr>
    </w:tbl>
    <w:bookmarkStart w:name="z152" w:id="14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Қостанай өңірлік инспекциясының</w:t>
      </w:r>
      <w:r>
        <w:br/>
      </w:r>
      <w:r>
        <w:rPr>
          <w:rFonts w:ascii="Times New Roman"/>
          <w:b/>
          <w:i w:val="false"/>
          <w:color w:val="000000"/>
        </w:rPr>
        <w:t>
жетекші маман-инспекторы</w:t>
      </w:r>
      <w:r>
        <w:br/>
      </w:r>
      <w:r>
        <w:rPr>
          <w:rFonts w:ascii="Times New Roman"/>
          <w:b/>
          <w:i w:val="false"/>
          <w:color w:val="000000"/>
        </w:rPr>
        <w:t>
С-О-6 санаты, 1 бірлік, № 07-04</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10545"/>
      </w:tblGrid>
      <w:tr>
        <w:trPr>
          <w:trHeight w:val="3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немесе ортадан кейінгі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электроэнергетика) немесе әлеуметтік ғылымдар, экономика және бизнес (мұрағаттану, құжаттар жүргізу және құжаттамалық қамтамасыз ету)</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201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Құжаттандыру және іс жүргізуді, келушілерді қабылдауды, соның ішінде, жеке сұрақтармен, азаматтардың шағымдарын және арыздарын тіркеуді, олардың дер кезінде қарастырылуын бақылауды, қызметкерлердің жұмысқа шығуының айлық есебін жүргізуді жүзеге асыру, істердің номенклатурасын жүргізуді бақылауды және және оны мұрағатқа өткізуге дайындауды жүзеге асыру.</w:t>
            </w:r>
          </w:p>
        </w:tc>
      </w:tr>
    </w:tbl>
    <w:bookmarkStart w:name="z153" w:id="14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Солтүстік-Қазақстан өңірлік инспекциясының басшысы</w:t>
      </w:r>
      <w:r>
        <w:br/>
      </w:r>
      <w:r>
        <w:rPr>
          <w:rFonts w:ascii="Times New Roman"/>
          <w:b/>
          <w:i w:val="false"/>
          <w:color w:val="000000"/>
        </w:rPr>
        <w:t>
С-О-4 санаты, 1 бірлік, № 08-01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10545"/>
      </w:tblGrid>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84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инспекторлық-бақылау жұмысын ұйымдастыру, тау-кен бөліктерінің жобаларына, жерді тиімді және кешенді пайдалануға қатысты, шаруашылық өңдеу жобаларына сараптамалар жасау.</w:t>
            </w:r>
          </w:p>
        </w:tc>
      </w:tr>
    </w:tbl>
    <w:bookmarkStart w:name="z154" w:id="14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Солтүстік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Солтүстік-Қазақстан өңірлік</w:t>
      </w:r>
      <w:r>
        <w:br/>
      </w:r>
      <w:r>
        <w:rPr>
          <w:rFonts w:ascii="Times New Roman"/>
          <w:b/>
          <w:i w:val="false"/>
          <w:color w:val="000000"/>
        </w:rPr>
        <w:t>
инспекциясының бас маман - инспекторы</w:t>
      </w:r>
      <w:r>
        <w:br/>
      </w:r>
      <w:r>
        <w:rPr>
          <w:rFonts w:ascii="Times New Roman"/>
          <w:b/>
          <w:i w:val="false"/>
          <w:color w:val="000000"/>
        </w:rPr>
        <w:t>
С-О-5 санаты, 2 бірлік, № 08-02, № 08-03</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10545"/>
      </w:tblGrid>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және пайдалы қазбалар кен орнын барлау, тау-кен ісі, тау-кен инженер-геологы, қатты пайдалы қазбалар кен орнын барлау және іздеу, геологиялық түсіру, маркшейдерлік ісі),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117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бойынша инспекторлық-бақылау жұмыстарын жүзеге асыру, жерді тиімді және кешенді пайдалануға қатысты, шаруашылық өңдеу жобаларына сараптамалар жасау.</w:t>
            </w:r>
          </w:p>
        </w:tc>
      </w:tr>
    </w:tbl>
    <w:bookmarkStart w:name="z155" w:id="14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қызмет және кадр жұмысы</w:t>
      </w:r>
      <w:r>
        <w:br/>
      </w:r>
      <w:r>
        <w:rPr>
          <w:rFonts w:ascii="Times New Roman"/>
          <w:b/>
          <w:i w:val="false"/>
          <w:color w:val="000000"/>
        </w:rPr>
        <w:t>
мәселелері жөніндегі бас маман,</w:t>
      </w:r>
      <w:r>
        <w:br/>
      </w:r>
      <w:r>
        <w:rPr>
          <w:rFonts w:ascii="Times New Roman"/>
          <w:b/>
          <w:i w:val="false"/>
          <w:color w:val="000000"/>
        </w:rPr>
        <w:t>
С–0-5 санаты, 1-бірлік, № 01-5</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10728"/>
      </w:tblGrid>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 және технология немесе гуманитарлық ғылымдар, геология – мамандығы,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құрылымдық бөлімшелерінің Қазақстан Республикасының мемлекеттік қызмет туралы заңнамасын орындауы жөніндегі қызметін үйлестіру.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ету. Мемлекеттік қызметшілердің тәлімгерлігін, қызметін бағалауды, оқуын, қайта даярлығын және біліктілігін арттыруды жоспарлай және ұйымдастыра білу. Кадрларды іріктеуді ұйымдастыру, мемлекеттік қызметшілердің мемлекеттік қызметті өткеруіне байланысты құжаттарды ресімдеу.</w:t>
            </w:r>
          </w:p>
        </w:tc>
      </w:tr>
    </w:tbl>
    <w:bookmarkStart w:name="z156" w:id="14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құпияны қорғау бойынша бас маман,</w:t>
      </w:r>
      <w:r>
        <w:br/>
      </w:r>
      <w:r>
        <w:rPr>
          <w:rFonts w:ascii="Times New Roman"/>
          <w:b/>
          <w:i w:val="false"/>
          <w:color w:val="000000"/>
        </w:rPr>
        <w:t>
С-0-5 санаты, 1-бірлік, № 01-4</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 және технология немесе гуманитарлық ғылымдар, геология – мамандығы,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Қазақстан Республикасында құпиялық режимді қамтамасыз ету жөніндегі инструкцияның талаптарын сақтауға бақылауды жүзеге асыру; құпиялық құжат айналымын жүргізуді ұйымдастыру; құпиялық режимді қамтамасыз ету мәселелері бойынша өкімдік және методикалық құжаттарды әзірлеу және сараптама жасау; мемлекеттiк құпиялар болып табылатын мәлiметтерге рұқсат етуді ресiмдеу (қайта ресiмдеу), олардың қолдану мерзімін бақылау; ақпаратты қорғау жөніндегі шаралар туралы түсіндіру жұмысты жүргізу; басқарманың одан басқа тапсырмаларын орындау</w:t>
            </w:r>
          </w:p>
        </w:tc>
      </w:tr>
    </w:tbl>
    <w:bookmarkStart w:name="z157" w:id="14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Минералдық-шикізат базасының жай-күйін</w:t>
      </w:r>
      <w:r>
        <w:br/>
      </w:r>
      <w:r>
        <w:rPr>
          <w:rFonts w:ascii="Times New Roman"/>
          <w:b/>
          <w:i w:val="false"/>
          <w:color w:val="000000"/>
        </w:rPr>
        <w:t>
зерттеу бөлімінің басшысы</w:t>
      </w:r>
      <w:r>
        <w:br/>
      </w:r>
      <w:r>
        <w:rPr>
          <w:rFonts w:ascii="Times New Roman"/>
          <w:b/>
          <w:i w:val="false"/>
          <w:color w:val="000000"/>
        </w:rPr>
        <w:t>
С-О-4 санаты, 1 бірлік, № 02-1</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8"/>
        <w:gridCol w:w="10732"/>
      </w:tblGrid>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мамандық бойынша жоғары білім. (техникалық ғылым және технология)</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қызметшілерінің жұмысын талдау, болжау, жоспарлау, ұйымдастыру, бақылау және ынталандыру қабілеті. Жер қойнауын геологиялық зерттеу бойынша жұмыс жүргізудің белгіленген тәртібіне, республикалық бюджет қаражаты есебінен бекітілген жоспарлар мен жобалардың аясында бөлінген лимиттерді ұтымды пайдалануға бақылау жүргізу. Өңірдегі пайдалы қазбалардың барлық түрлері бойынша қолда бар минералдық-шикізат ресурстарының негізінде геологиялық барлау жұмыстарын жүргізу бағдарламасын және ағымдағы перспективалы жоспарларды әзірлеу және әзірлеуге қатысу, конкурстық негізде геологиялық зерттеуге арналған мемлекеттік тапсырыстарды орналастыруға қатысу. Геологиялық барлау жұмыстары бойынша, о.і. – қайтарылған аумақтар және пайдалы қазба қорының есебі бойынша жоба және есептерді қарауға бақылау жасау. Геологиялық барлау жұмыстарын жүргізумен айналысатын жер қойнауын пайдаланушы-кәсіпорындардың жер қойнауын пайдалануға бақылау жасау жұмыстарына қатысу. Ғылыми-техникалық кеңес ҒТК, -Оңтүстік Қазақстан ОҚ Өңіраралық қор комиссиясы ӨҚК, Өңіраралық барлау және өндіру (өңдеу) комиссиясы ӨБЖК және бюджет қаражаты есебінен қаржыландырылатын объектілер бойынша дала және камералық жұмыстарды қабылдау жөніндегі тұрақты жұмыс істейтін комиссия жұмысына қатысу. Мембюджет, инвестиция есебінен жүргізілген жұмыс нәтижелері бойынша ақпараттық есептерді құрастыру және түзету. </w:t>
            </w:r>
          </w:p>
        </w:tc>
      </w:tr>
    </w:tbl>
    <w:bookmarkStart w:name="z158" w:id="15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Минералдық-шикізат базасының жай-күйін</w:t>
      </w:r>
      <w:r>
        <w:br/>
      </w:r>
      <w:r>
        <w:rPr>
          <w:rFonts w:ascii="Times New Roman"/>
          <w:b/>
          <w:i w:val="false"/>
          <w:color w:val="000000"/>
        </w:rPr>
        <w:t>
зерттеу бөлімінің бас маманы</w:t>
      </w:r>
      <w:r>
        <w:br/>
      </w:r>
      <w:r>
        <w:rPr>
          <w:rFonts w:ascii="Times New Roman"/>
          <w:b/>
          <w:i w:val="false"/>
          <w:color w:val="000000"/>
        </w:rPr>
        <w:t>
С-О-5 санаты, 2 бірлік, № 02-2, № 02-3</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10848"/>
      </w:tblGrid>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мамандық бойынша жоғары білім. (техникалық ғылым және технология),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минералдық-шикізат түрлері бойынша ақпаратты жүйелей білу, геологиялық барлау жұмыстарының бағыттары мен көлемдерін нақтылау және өзгерту бойынша ұсыныстар дайындай білу, жер қойнауын геологиялық зерттеу бойынша ұсынылған материалдардың дәлелділігі мен сапасын тексеру, оларды ғылыми-техникалық кеңесте және ӨҚК қарауға даярлау. Жер қойнауын пайдаланушы-кәсіпорындарға бекітілген жер қойнауын ұтымды пайдалану барысын бақылауға қатысу. </w:t>
            </w:r>
          </w:p>
        </w:tc>
      </w:tr>
    </w:tbl>
    <w:bookmarkStart w:name="z159" w:id="15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Мониторинг және жер қойнауын</w:t>
      </w:r>
      <w:r>
        <w:br/>
      </w:r>
      <w:r>
        <w:rPr>
          <w:rFonts w:ascii="Times New Roman"/>
          <w:b/>
          <w:i w:val="false"/>
          <w:color w:val="000000"/>
        </w:rPr>
        <w:t>
пайдалану бөлімінің басшысы</w:t>
      </w:r>
      <w:r>
        <w:br/>
      </w:r>
      <w:r>
        <w:rPr>
          <w:rFonts w:ascii="Times New Roman"/>
          <w:b/>
          <w:i w:val="false"/>
          <w:color w:val="000000"/>
        </w:rPr>
        <w:t>
С-О-4 санаты, 1 бірлік, № 03-1</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10848"/>
      </w:tblGrid>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 жоспарлау, ұйымдастыру, жетілдіру және бақылау қабілеті, жер қойнауын пайдаланушылардың лицензиялы және келісім-шарт талаптарын сақтауы туралы статистикалық есепті сауатты құрастыру. Кең таралған пайдалы қазба бойынша жер қойнауын пайдалану құқығына арналған келісім-шартты,келісім-шартқа жұмыс бағдарламасын, кең таралған пайдалы қазба кен орындарын игеру үшін кен иелігі жобасын қарау және келісу.</w:t>
            </w:r>
          </w:p>
        </w:tc>
      </w:tr>
    </w:tbl>
    <w:bookmarkStart w:name="z160" w:id="15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Мониторинг және жер қойнауын пайдалану</w:t>
      </w:r>
      <w:r>
        <w:br/>
      </w:r>
      <w:r>
        <w:rPr>
          <w:rFonts w:ascii="Times New Roman"/>
          <w:b/>
          <w:i w:val="false"/>
          <w:color w:val="000000"/>
        </w:rPr>
        <w:t>
бөлімінің бас маманы,</w:t>
      </w:r>
      <w:r>
        <w:br/>
      </w:r>
      <w:r>
        <w:rPr>
          <w:rFonts w:ascii="Times New Roman"/>
          <w:b/>
          <w:i w:val="false"/>
          <w:color w:val="000000"/>
        </w:rPr>
        <w:t>
С-О-5 санаты, 2 бірлік, № 03-2, № 03-3</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1086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жинау, жер қойнауын пайдаланушылардың лицензиялы және келісім-шарт талаптарын орындауы туралы тоқсандық және жылдық есептерді құрастыру. Кең таралған пайдалы қазбалар бойынша жер қойнауын пайдалану құқығына арналған өтінім материалдарын қарау.</w:t>
            </w:r>
          </w:p>
        </w:tc>
      </w:tr>
    </w:tbl>
    <w:bookmarkStart w:name="z161" w:id="15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басшысы,</w:t>
      </w:r>
      <w:r>
        <w:br/>
      </w:r>
      <w:r>
        <w:rPr>
          <w:rFonts w:ascii="Times New Roman"/>
          <w:b/>
          <w:i w:val="false"/>
          <w:color w:val="000000"/>
        </w:rPr>
        <w:t>
С-О-4 санаты, 1 бірлік, № 04-1</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10848"/>
      </w:tblGrid>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жұмысын жоспарлау, ұйымдастыру және бақылау қабілеті. Бөлім орындайтын барлық жұмыстарға тікелей басшылық жасау, үйлестіру және қатысу. Пайдалы қазба қорының жиынтық балансын құрастыра білу, геологиялық барлау жұмыстарын мемлекеттік тіркеуді қамтамасыз ету, пайдалы қазба кен орындарының және техногенді минералдық түзілімдер кадастрын жүргізу. Департамент қызметі аясында пайдалы қазба қорының жай-күйі жөніндегі статистикалық және басқа есептерді уақытында, әрі сапалы әзірлеуді қамту. </w:t>
            </w:r>
          </w:p>
        </w:tc>
      </w:tr>
    </w:tbl>
    <w:bookmarkStart w:name="z162" w:id="15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Мемлекеттік теңгерім және геологиялық</w:t>
      </w:r>
      <w:r>
        <w:br/>
      </w:r>
      <w:r>
        <w:rPr>
          <w:rFonts w:ascii="Times New Roman"/>
          <w:b/>
          <w:i w:val="false"/>
          <w:color w:val="000000"/>
        </w:rPr>
        <w:t>
қорлар бөлімінің бас маманы,</w:t>
      </w:r>
      <w:r>
        <w:br/>
      </w:r>
      <w:r>
        <w:rPr>
          <w:rFonts w:ascii="Times New Roman"/>
          <w:b/>
          <w:i w:val="false"/>
          <w:color w:val="000000"/>
        </w:rPr>
        <w:t>
С-О-5 санаты, 3 бірлік, № 04-2, № 04-3, 04-4</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геофизикалық және гидрогеологиялық тексерулерді құрастыру бойынша жұмыс тәжірибе; геологиялық барлау жұмыстарын тіркеу; кенсіздікке қорытындылар беру, тарихи шығындарды есептеу; пайдалы қазба кен орындарының және техногенді минералдық түзілімдер төлқұжатын қабылдау және тексеру. Геологиялық және картографиялық материалдарды қабылдау, тіркеу және жүйелеу; режімді материалдарды пайдалану ережесін сақтау; геологиялық және картографиялық материалдарды сақтау тәртібін сақтау. Пайдалы қазба қорының жиынтық балансын құрастыруға қатысу. </w:t>
            </w:r>
          </w:p>
        </w:tc>
      </w:tr>
    </w:tbl>
    <w:bookmarkStart w:name="z163" w:id="15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Гидрогеология және қауіпті геологиялық</w:t>
      </w:r>
      <w:r>
        <w:br/>
      </w:r>
      <w:r>
        <w:rPr>
          <w:rFonts w:ascii="Times New Roman"/>
          <w:b/>
          <w:i w:val="false"/>
          <w:color w:val="000000"/>
        </w:rPr>
        <w:t>
процестер бөлімінің басшысы,</w:t>
      </w:r>
      <w:r>
        <w:br/>
      </w:r>
      <w:r>
        <w:rPr>
          <w:rFonts w:ascii="Times New Roman"/>
          <w:b/>
          <w:i w:val="false"/>
          <w:color w:val="000000"/>
        </w:rPr>
        <w:t>
С-О-4 санаты, 1 бірлік, № 05-1</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1086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 гидрогеология мамандықтары бойынша жоғары білім. (техникалық ғылым және технология)</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геологиялық зерттеу бойынша жұмыс жүргізудің белгіленген тәртібіне, республикалық бюджет қаражаты есебінен бекітілген жоспарлар мен жобалардың аясында бөлінген лимиттерді ұтымды пайдалануға, сонымен қатар жер қойнауын пайдалану объектілерінде геологиялық барлау жұмыстарын дұрыс жүргізуге бақылау жасау. Жер асты сулары бойынша қолда бар минералдық-шикізат ресурстарының негізінде геологиялық барлау жұмыстарын жүргізу бағдарламасын және ағымдағы перспективалы жоспарларды әзірлеу және әзірлеуге қатысу, конкурстық негізде геологиялық зерттеуге арналған мемлекеттік тапсырыстарды орналастыруға қатысу. Ғылыми-техникалық кеңес - Оңтүстік Қазақстан ОҚ Өңіраралық қор комиссиясы ӨҚК, Өңіраралық барлау және өндіру (өңдеу) комиссиясы ӨБЖК және бюджет қаражаты есебінен қаржыландырылатын объектілер бойынша дала және камералық жұмыстарды қабылдау жөніндегі тұрақты жұмыс істейтін комиссия жұмысына қатысу.</w:t>
            </w:r>
          </w:p>
        </w:tc>
      </w:tr>
    </w:tbl>
    <w:bookmarkStart w:name="z164" w:id="15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 қойнауын</w:t>
      </w:r>
      <w:r>
        <w:br/>
      </w:r>
      <w:r>
        <w:rPr>
          <w:rFonts w:ascii="Times New Roman"/>
          <w:b/>
          <w:i w:val="false"/>
          <w:color w:val="000000"/>
        </w:rPr>
        <w:t>
пайдалану өңіраралық департаментінің</w:t>
      </w:r>
      <w:r>
        <w:br/>
      </w:r>
      <w:r>
        <w:rPr>
          <w:rFonts w:ascii="Times New Roman"/>
          <w:b/>
          <w:i w:val="false"/>
          <w:color w:val="000000"/>
        </w:rPr>
        <w:t>
Гидрогеология және қауіпті геологиялық</w:t>
      </w:r>
      <w:r>
        <w:br/>
      </w:r>
      <w:r>
        <w:rPr>
          <w:rFonts w:ascii="Times New Roman"/>
          <w:b/>
          <w:i w:val="false"/>
          <w:color w:val="000000"/>
        </w:rPr>
        <w:t>
процестер бөлімінің бас маманы,</w:t>
      </w:r>
      <w:r>
        <w:br/>
      </w:r>
      <w:r>
        <w:rPr>
          <w:rFonts w:ascii="Times New Roman"/>
          <w:b/>
          <w:i w:val="false"/>
          <w:color w:val="000000"/>
        </w:rPr>
        <w:t>
С-О-5 санаты, 2 бірлік, № 05-2, № 05-3</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07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 гидрогеология техникалық мамандық бойынша жоғары білім. (техникалық ғылым және технология),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геологиялық зерттеу бойынша жұмыс жүргізудің белгіленген тәртібіне, республикалық бюджет қаражаты есебінен бекітілген жоспарлар мен жобалардың аясында бөлінген лимиттерді ұтымды пайдалануға, сонымен қатар жер қойнауын пайдалану объектілерінде геологиялық барлау жұмыстарын дұрыс жүргізуге бақылау жасау, гидрогеологиялық зерттеу бойынша материалдардың дәлелділігі мен сапасын тексеріп, оларды ғылыми-техникалық кеңесте және ОҚ өңіраралық қорлар комиссиясына қарауға және бекітуге даярлау, жер қойнауын гидрогеологиялық зерттеуге қатысты жоба, есеп, жұмыс бағдарламаларын келісу бойынша ұсыныс әзірлеу. </w:t>
            </w:r>
          </w:p>
        </w:tc>
      </w:tr>
    </w:tbl>
    <w:bookmarkStart w:name="z165" w:id="15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Экономика, қаржы және бухгалтерлік есеп</w:t>
      </w:r>
      <w:r>
        <w:br/>
      </w:r>
      <w:r>
        <w:rPr>
          <w:rFonts w:ascii="Times New Roman"/>
          <w:b/>
          <w:i w:val="false"/>
          <w:color w:val="000000"/>
        </w:rPr>
        <w:t>
бөлімінің басшысы,</w:t>
      </w:r>
      <w:r>
        <w:br/>
      </w:r>
      <w:r>
        <w:rPr>
          <w:rFonts w:ascii="Times New Roman"/>
          <w:b/>
          <w:i w:val="false"/>
          <w:color w:val="000000"/>
        </w:rPr>
        <w:t>
С-0-4 санаты, 1 бірлік, № 06-1</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экономикалық, геологиялық және тау-кен техникалық мамандықтар әлеуметтік ғылым және экономикалық бизнес бойынша жоғары білім</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экономика, қаржы және бухгалтерлік қызметін ұйымдастыру және жетілдіру бойынша жұмыс жоспарлау қабілеті, материалдық және қаржы ресурстарын ұтымды, үнемді пайдалануға, бюджет қаражатын мақсатты жұмсауға бақылау жүргізу </w:t>
            </w:r>
          </w:p>
        </w:tc>
      </w:tr>
    </w:tbl>
    <w:bookmarkStart w:name="z166" w:id="15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Экономика, қаржы және бухгалтерлік есеп</w:t>
      </w:r>
      <w:r>
        <w:br/>
      </w:r>
      <w:r>
        <w:rPr>
          <w:rFonts w:ascii="Times New Roman"/>
          <w:b/>
          <w:i w:val="false"/>
          <w:color w:val="000000"/>
        </w:rPr>
        <w:t>
бөлімінің бас маманы,</w:t>
      </w:r>
      <w:r>
        <w:br/>
      </w:r>
      <w:r>
        <w:rPr>
          <w:rFonts w:ascii="Times New Roman"/>
          <w:b/>
          <w:i w:val="false"/>
          <w:color w:val="000000"/>
        </w:rPr>
        <w:t>
С-О-5 санаты, 2 бірлік, № 06-2, № 06-3</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10828"/>
      </w:tblGrid>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«Бухесеп және аудит», «қаржы», «экономика», «қолданбалы математика» мамандықтары,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Департаментте бухгалтерлік есепті қолданыстағы заңнама негізінде ұйымдастыру және жүргізу, мемлекет меншігінің сақталуына, бюджет қаражатын мақсатты пайлануға бақылау жасау қабілеті. </w:t>
            </w:r>
          </w:p>
        </w:tc>
      </w:tr>
    </w:tbl>
    <w:bookmarkStart w:name="z167" w:id="159"/>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Алматы өңірлік инспекциясының басшысы,</w:t>
      </w:r>
      <w:r>
        <w:br/>
      </w:r>
      <w:r>
        <w:rPr>
          <w:rFonts w:ascii="Times New Roman"/>
          <w:b/>
          <w:i w:val="false"/>
          <w:color w:val="000000"/>
        </w:rPr>
        <w:t>
С-О-4 санаты, 1 бірлік, № 07.1-1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10828"/>
      </w:tblGrid>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пайдаланушылардың жер қойнауын ұтымды және кешенді пайдалануы бойынша заңнамамен белгіленген талаптарды сақтауына бақылау жүргізу, инспекция жұмысына басшылық жасау, инспекцияның жұмыс жоспарын құрастыру, жер қойнауын пайдалану бойынша заңнама талаптарының бұзылу себептерін анықтау және талдау. </w:t>
            </w:r>
          </w:p>
        </w:tc>
      </w:tr>
    </w:tbl>
    <w:bookmarkStart w:name="z168" w:id="160"/>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Алматы өңірлік инспекциясының бас маман-инспекторы,</w:t>
      </w:r>
      <w:r>
        <w:br/>
      </w:r>
      <w:r>
        <w:rPr>
          <w:rFonts w:ascii="Times New Roman"/>
          <w:b/>
          <w:i w:val="false"/>
          <w:color w:val="000000"/>
        </w:rPr>
        <w:t>
С-О-5 санаты, 2 бірлік, № 07.1-2, № 07.1-3</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1086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жер қойнауын ұтымды және кешенді пайдалануы бойынша заңнамамен белгіленген талаптарды сақтауына бақылау жүргізу, бақылаудағы кәсіпорындардың қызметіне есеп ұйымдастыру.</w:t>
            </w:r>
          </w:p>
        </w:tc>
      </w:tr>
    </w:tbl>
    <w:bookmarkStart w:name="z169" w:id="161"/>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Жамбыл өңірлік инспекциясының басшысы</w:t>
      </w:r>
      <w:r>
        <w:br/>
      </w:r>
      <w:r>
        <w:rPr>
          <w:rFonts w:ascii="Times New Roman"/>
          <w:b/>
          <w:i w:val="false"/>
          <w:color w:val="000000"/>
        </w:rPr>
        <w:t>
С-О-4 санаты, 1 бірлік, № 07.2-1</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0889"/>
      </w:tblGrid>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пайдаланушылардың жер қойнауын ұтымды және кешенді пайдалануы бойынша заңнамамен белгіленген талаптарды сақтауына бақылау жүргізу, инспекция жұмысына басшылық жасау, инспекцияның жұмыс жоспарын құрастыру, жер қойнауын пайдалану бойынша заңнама талаптарының бұзылу себептерін анықтау және талдау. </w:t>
            </w:r>
          </w:p>
        </w:tc>
      </w:tr>
    </w:tbl>
    <w:bookmarkStart w:name="z170" w:id="162"/>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Жамбыл өңірлік инспекциясының бас маман -инспекторы,</w:t>
      </w:r>
      <w:r>
        <w:br/>
      </w:r>
      <w:r>
        <w:rPr>
          <w:rFonts w:ascii="Times New Roman"/>
          <w:b/>
          <w:i w:val="false"/>
          <w:color w:val="000000"/>
        </w:rPr>
        <w:t>
С-О-5 санаты, 3-бірлік, № 07.2, № 07.3, № 07.4</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0889"/>
      </w:tblGrid>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Жл\оғары білім: геологиялық, тау-кен техникалық мамандық бойынша жоғары білім. (техникалық ғылым және технология),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жер қойнауын ұтымды және кешенді пайдалануы бойынша заңнамамен белгіленген талаптарды сақтауына бақылау жүргізу, бақылаудағы кәсіпорындардың қызметіне есеп ұйымдастыру</w:t>
            </w:r>
          </w:p>
        </w:tc>
      </w:tr>
    </w:tbl>
    <w:bookmarkStart w:name="z171" w:id="16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Оңтүстік Қазақстан өңірлік инспекциясының басшысы,</w:t>
      </w:r>
      <w:r>
        <w:br/>
      </w:r>
      <w:r>
        <w:rPr>
          <w:rFonts w:ascii="Times New Roman"/>
          <w:b/>
          <w:i w:val="false"/>
          <w:color w:val="000000"/>
        </w:rPr>
        <w:t>
С-О-4 санаты, 1 бірлік, № 07.3-1</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1086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пайдаланушылардың жер қойнауын ұтымды және кешенді пайдалануы бойынша заңнамамен белгіленген талаптарды сақтауына бақылау жүргізу, инспекция жұмысына басшылық жасау, инспекцияның жұмыс жоспарын құрастыру, жер қойнауын пайдалану бойынша заңнама талаптарының бұзылу себептерін анықтау және талдау. </w:t>
            </w:r>
          </w:p>
        </w:tc>
      </w:tr>
    </w:tbl>
    <w:bookmarkStart w:name="z172" w:id="164"/>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Оңтүстік Қазақстан өңірлік инспекциясының</w:t>
      </w:r>
      <w:r>
        <w:br/>
      </w:r>
      <w:r>
        <w:rPr>
          <w:rFonts w:ascii="Times New Roman"/>
          <w:b/>
          <w:i w:val="false"/>
          <w:color w:val="000000"/>
        </w:rPr>
        <w:t>
бас маман-инспекторы,</w:t>
      </w:r>
      <w:r>
        <w:br/>
      </w:r>
      <w:r>
        <w:rPr>
          <w:rFonts w:ascii="Times New Roman"/>
          <w:b/>
          <w:i w:val="false"/>
          <w:color w:val="000000"/>
        </w:rPr>
        <w:t>
С-О-5 санаты, 3 бірлік, № 07.3-2, № 07.3-2, № 07.3-4</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10766"/>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жер қойнауын ұтымды және кешенді пайдалануы бойынша заңнамамен белгіленген талаптарды сақтауына бақылау жүргізу, бақылаудағы кәсіпорындардың қызметіне есеп ұйымдастыру</w:t>
            </w:r>
          </w:p>
        </w:tc>
      </w:tr>
    </w:tbl>
    <w:bookmarkStart w:name="z173" w:id="165"/>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Қызылорда өңірлік инспекциясының басшысы</w:t>
      </w:r>
      <w:r>
        <w:br/>
      </w:r>
      <w:r>
        <w:rPr>
          <w:rFonts w:ascii="Times New Roman"/>
          <w:b/>
          <w:i w:val="false"/>
          <w:color w:val="000000"/>
        </w:rPr>
        <w:t>
С-О-4 санаты, 1-бірлік, № 07.4-1</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10725"/>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жер қойнауын ұтымды және кешенді пайдалануы бойынша заңнамамен белгіленген талаптарды сақтауына бақылау жүргізу, инспекция жұмысына басшылық жасау, инспекцияның жұмыс жоспарын құрастыру, жер қойнауын пайдалану бойынша заңнама талаптарының бұзылу себептерін анықтау және талдау.</w:t>
            </w:r>
          </w:p>
        </w:tc>
      </w:tr>
    </w:tbl>
    <w:bookmarkStart w:name="z174" w:id="166"/>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Қызылорда өңірлік инспекциясының</w:t>
      </w:r>
      <w:r>
        <w:br/>
      </w:r>
      <w:r>
        <w:rPr>
          <w:rFonts w:ascii="Times New Roman"/>
          <w:b/>
          <w:i w:val="false"/>
          <w:color w:val="000000"/>
        </w:rPr>
        <w:t>
бас маман - инспектор,</w:t>
      </w:r>
      <w:r>
        <w:br/>
      </w:r>
      <w:r>
        <w:rPr>
          <w:rFonts w:ascii="Times New Roman"/>
          <w:b/>
          <w:i w:val="false"/>
          <w:color w:val="000000"/>
        </w:rPr>
        <w:t>
С-О-5 санаты, 3 бірлік, № 07.4-2, № 07.4-3, № 07.4-4</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07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жер қойнауын ұтымды және кешенді пайдалануы бойынша заңнамамен белгіленген талаптарды сақтауына бақылау жүргізу, бақылаудағы кәсіпорындардың қызметіне есеп ұйымдастыру</w:t>
            </w:r>
          </w:p>
        </w:tc>
      </w:tr>
    </w:tbl>
    <w:bookmarkStart w:name="z175" w:id="167"/>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Талдықорған өңірлік инспекциясының басшысы,</w:t>
      </w:r>
      <w:r>
        <w:br/>
      </w:r>
      <w:r>
        <w:rPr>
          <w:rFonts w:ascii="Times New Roman"/>
          <w:b/>
          <w:i w:val="false"/>
          <w:color w:val="000000"/>
        </w:rPr>
        <w:t>
С-О-4 санаты, 1 бірлік, № 07.5-1</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пайдаланушылардың жер қойнауын ұтымды және кешенді пайдалануы бойынша заңнамамен белгіленген талаптарды сақтауына бақылау жүргізу, инспекция жұмысына басшылық жасау, инспекцияның жұмыс жоспарын құрастыру, жер қойнауын пайдалану бойынша заңнама талаптарының бұзылу себептерін анықтау және талдау. </w:t>
            </w:r>
          </w:p>
        </w:tc>
      </w:tr>
    </w:tbl>
    <w:bookmarkStart w:name="z176" w:id="168"/>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Оңтүстік Қазақстан Геология және жер</w:t>
      </w:r>
      <w:r>
        <w:br/>
      </w:r>
      <w:r>
        <w:rPr>
          <w:rFonts w:ascii="Times New Roman"/>
          <w:b/>
          <w:i w:val="false"/>
          <w:color w:val="000000"/>
        </w:rPr>
        <w:t>
қойнауын пайдалану өңіраралық департаментінің</w:t>
      </w:r>
      <w:r>
        <w:br/>
      </w:r>
      <w:r>
        <w:rPr>
          <w:rFonts w:ascii="Times New Roman"/>
          <w:b/>
          <w:i w:val="false"/>
          <w:color w:val="000000"/>
        </w:rPr>
        <w:t>
Талдықорған өңірлік инспекциясының</w:t>
      </w:r>
      <w:r>
        <w:br/>
      </w:r>
      <w:r>
        <w:rPr>
          <w:rFonts w:ascii="Times New Roman"/>
          <w:b/>
          <w:i w:val="false"/>
          <w:color w:val="000000"/>
        </w:rPr>
        <w:t>
бас маман-инспекторы,</w:t>
      </w:r>
      <w:r>
        <w:br/>
      </w:r>
      <w:r>
        <w:rPr>
          <w:rFonts w:ascii="Times New Roman"/>
          <w:b/>
          <w:i w:val="false"/>
          <w:color w:val="000000"/>
        </w:rPr>
        <w:t>
С-О-5 санаты, 2 бірлік, № 07.5-2, № 07.5-3</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0787"/>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геологиялық, тау-кен техникалық мамандық бойынша жоғары білім. (техникалық ғылым және технология),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«Жер қойнауы және жер қойнауын пайдалану туралы» Қазақстан Республикасының заңдарын білуі, «Қазақстан – 2050» стратегиясы: қалыптасқан мемлекеттiң жаңа саяси бағытын білуі.</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пайдаланушы деңгейінде (Word, Excel) бағдарламаларымен компьютерде жұмыс iстей білуі.</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жер қойнауын ұтымды және кешенді пайдалануы бойынша заңнамамен белгіленген талаптарды сақтауына бақылау жүргізу, бақылаудағы кәсіпорындардың қызметіне есеп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