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aa56" w14:textId="e9da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"Б" корпусы мемлекеттік әкімшілік лауазымдары санаттарына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жылғы 17 наурыздағы № 86 бұйрығы. Қазақстан Республикасының Әділет министрлігінде 2014 жылы 01 сәуірде № 9287 тіркелді. Күші жойылды - Қазақстан Республикасы Инвестициялар және даму министрінің м.а. 2015 жылғы 1 қыркүйектегі № 895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01.09.2015 </w:t>
      </w:r>
      <w:r>
        <w:rPr>
          <w:rFonts w:ascii="Times New Roman"/>
          <w:b w:val="false"/>
          <w:i w:val="false"/>
          <w:color w:val="ff0000"/>
          <w:sz w:val="28"/>
        </w:rPr>
        <w:t>№ 895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Заңының 13-бабы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Индустрия және жаңа технологиялар Министрлігінің (бұдан әрі - Министрлік) «Б» корпусы мемлекеттік әкімшілік лауазымдарының санаттарына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Әкімшілік-кадр жұмысы департаменті (А.К. Арыстанов) заңмен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 күнтізбелік күннің ішінде оны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Әкімшілік-кадр жұмысы департаменті (А.К. Арыстанов) Қазақстан Республикасы Индустрия және жаңа технологиялар министрлігінің «Б» корпусы мемлекеттік әкімшілік лауазымдары санаттарына қойылатын біліктілік талаптарын Қазақстан Республикасының Мемлекеттік қызмет істері агенттігіне келісуге жіберсін.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Әкімшілік-кадр жұмысы департаментіне (А.К. Арыстанов)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жарияланғаннан кейін күнтізбелік он күннің ішінде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 Индустрия</w:t>
      </w:r>
      <w:r>
        <w:br/>
      </w:r>
      <w:r>
        <w:rPr>
          <w:rFonts w:ascii="Times New Roman"/>
          <w:b w:val="false"/>
          <w:i w:val="false"/>
          <w:color w:val="000000"/>
          <w:sz w:val="28"/>
        </w:rPr>
        <w:t>
</w:t>
      </w:r>
      <w:r>
        <w:rPr>
          <w:rFonts w:ascii="Times New Roman"/>
          <w:b w:val="false"/>
          <w:i/>
          <w:color w:val="000000"/>
          <w:sz w:val="28"/>
        </w:rPr>
        <w:t>      және жаңа технологиялар</w:t>
      </w:r>
      <w:r>
        <w:br/>
      </w:r>
      <w:r>
        <w:rPr>
          <w:rFonts w:ascii="Times New Roman"/>
          <w:b w:val="false"/>
          <w:i w:val="false"/>
          <w:color w:val="000000"/>
          <w:sz w:val="28"/>
        </w:rPr>
        <w:t>
</w:t>
      </w:r>
      <w:r>
        <w:rPr>
          <w:rFonts w:ascii="Times New Roman"/>
          <w:b w:val="false"/>
          <w:i/>
          <w:color w:val="000000"/>
          <w:sz w:val="28"/>
        </w:rPr>
        <w:t>      министрі                                        Ә.Исекешев</w:t>
      </w:r>
    </w:p>
    <w:p>
      <w:pPr>
        <w:spacing w:after="0"/>
        <w:ind w:left="0"/>
        <w:jc w:val="both"/>
      </w:pP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Мемлекеттік қызмет істері</w:t>
      </w:r>
      <w:r>
        <w:br/>
      </w:r>
      <w:r>
        <w:rPr>
          <w:rFonts w:ascii="Times New Roman"/>
          <w:b w:val="false"/>
          <w:i w:val="false"/>
          <w:color w:val="000000"/>
          <w:sz w:val="28"/>
        </w:rPr>
        <w:t>
</w:t>
      </w:r>
      <w:r>
        <w:rPr>
          <w:rFonts w:ascii="Times New Roman"/>
          <w:b w:val="false"/>
          <w:i/>
          <w:color w:val="000000"/>
          <w:sz w:val="28"/>
        </w:rPr>
        <w:t>агенттігінің Төрағасы</w:t>
      </w:r>
      <w:r>
        <w:br/>
      </w:r>
      <w:r>
        <w:rPr>
          <w:rFonts w:ascii="Times New Roman"/>
          <w:b w:val="false"/>
          <w:i w:val="false"/>
          <w:color w:val="000000"/>
          <w:sz w:val="28"/>
        </w:rPr>
        <w:t>
</w:t>
      </w:r>
      <w:r>
        <w:rPr>
          <w:rFonts w:ascii="Times New Roman"/>
          <w:b w:val="false"/>
          <w:i/>
          <w:color w:val="000000"/>
          <w:sz w:val="28"/>
        </w:rPr>
        <w:t>____________ Ә. Байменов</w:t>
      </w:r>
      <w:r>
        <w:br/>
      </w:r>
      <w:r>
        <w:rPr>
          <w:rFonts w:ascii="Times New Roman"/>
          <w:b w:val="false"/>
          <w:i w:val="false"/>
          <w:color w:val="000000"/>
          <w:sz w:val="28"/>
        </w:rPr>
        <w:t>
</w:t>
      </w:r>
      <w:r>
        <w:rPr>
          <w:rFonts w:ascii="Times New Roman"/>
          <w:b w:val="false"/>
          <w:i/>
          <w:color w:val="000000"/>
          <w:sz w:val="28"/>
        </w:rPr>
        <w:t>2014 жылғы 20 наурыз</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2014 жылғы 17 наурыздағы      </w:t>
      </w:r>
      <w:r>
        <w:br/>
      </w:r>
      <w:r>
        <w:rPr>
          <w:rFonts w:ascii="Times New Roman"/>
          <w:b w:val="false"/>
          <w:i w:val="false"/>
          <w:color w:val="000000"/>
          <w:sz w:val="28"/>
        </w:rPr>
        <w:t xml:space="preserve">
№ 86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Қазақстан Республикасы Индустрия және жаңа технологиялар министрлігінің «Б» корпусы мемлекеттік әкімшілік лауазымдар санаттарына біліктілік талаптары</w:t>
      </w:r>
    </w:p>
    <w:bookmarkEnd w:id="2"/>
    <w:bookmarkStart w:name="z12" w:id="3"/>
    <w:p>
      <w:pPr>
        <w:spacing w:after="0"/>
        <w:ind w:left="0"/>
        <w:jc w:val="left"/>
      </w:pPr>
      <w:r>
        <w:rPr>
          <w:rFonts w:ascii="Times New Roman"/>
          <w:b/>
          <w:i w:val="false"/>
          <w:color w:val="000000"/>
        </w:rPr>
        <w:t xml:space="preserve"> 
Министрдің кеңесшісі,</w:t>
      </w:r>
      <w:r>
        <w:br/>
      </w:r>
      <w:r>
        <w:rPr>
          <w:rFonts w:ascii="Times New Roman"/>
          <w:b/>
          <w:i w:val="false"/>
          <w:color w:val="000000"/>
        </w:rPr>
        <w:t>
С-3 санаты (1 бірлік), № 02-1</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5"/>
        <w:gridCol w:w="10265"/>
      </w:tblGrid>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4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Қазақстан Республикасы Индустрия және жаңа технологиялар министрлігі (бұдан әрі - Министрлік) жетекшілік ететін қызмет аясындағы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оның ішінде, бюджеттік ғылыми-техникалық бағдарламаларды, іс-шаралардың Жалпы ұлттық жоспарды іске асыру шеңберінде, Қазақстан Республикасы Дүниежүзілік сауда ұйымға кіру мәселелері бойынша келіп түскен құжаттардың уақтылы қаралуын және басшылықтың баяндамасына дайындауды ұйымдастыру, үйлестіру және бақылауды жүзеге асыру, сондай-ақ, Қазақстан Республикасы кластерлік бастамашылығы және индустриялық-инновациялық даму инфрақұрылымы бойынша материалдарды дайындау. Басшылыққа қол қоюға берілген құжаттардың дұрыс ресімделуіне бақылауды жүзеге асыру, Министрліктің құрылымдық бөлімшелерінің, Министрліктің қарауындағы аумақтық органдар мен ұйымдарға іс жүргізуді ұйымдастыруға әдістемелік және практикалық көмек көрсету. Министрлік басшылығы жүктеген өзге өкілеттіктерді жүзеге асыру.</w:t>
            </w:r>
          </w:p>
        </w:tc>
      </w:tr>
    </w:tbl>
    <w:bookmarkStart w:name="z13" w:id="4"/>
    <w:p>
      <w:pPr>
        <w:spacing w:after="0"/>
        <w:ind w:left="0"/>
        <w:jc w:val="left"/>
      </w:pPr>
      <w:r>
        <w:rPr>
          <w:rFonts w:ascii="Times New Roman"/>
          <w:b/>
          <w:i w:val="false"/>
          <w:color w:val="000000"/>
        </w:rPr>
        <w:t xml:space="preserve"> 
Министрдің кеңесшісі,</w:t>
      </w:r>
      <w:r>
        <w:br/>
      </w:r>
      <w:r>
        <w:rPr>
          <w:rFonts w:ascii="Times New Roman"/>
          <w:b/>
          <w:i w:val="false"/>
          <w:color w:val="000000"/>
        </w:rPr>
        <w:t>
С-3 санаты (1 бірлік), № 02-2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9"/>
        <w:gridCol w:w="10261"/>
      </w:tblGrid>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құралдарымен өзара іс-қимыл, ақпараттық-талдамалық материалдарды дайындау, Қазақстан Республикасы Үкіметінің, Қазақстан Республикасы Парламенті Сенатының, Мәжілісінің, Тәуелсіз мемлекеттер достастығы елдері Үкіметтерінің Баспасөз қызметтерімен өзара іс-қимыл мәселелері жөніндегі министрліктің құрылымдық бөлімшелерінің жұмыстарын үйлестіру. Бұқаралық ақпарат құралдарына сыбайлас жемқорлық көріністеріне қатысы бар мемлекеттік қызметшілерге қатысты материалдар бойынша мониторинг жүргізу, жоққа шығаруларды жариялау. Министрлік басшылығы жүктеген өзге өкілеттіктерді жүзеге асыру.</w:t>
            </w:r>
          </w:p>
        </w:tc>
      </w:tr>
    </w:tbl>
    <w:bookmarkStart w:name="z14" w:id="5"/>
    <w:p>
      <w:pPr>
        <w:spacing w:after="0"/>
        <w:ind w:left="0"/>
        <w:jc w:val="left"/>
      </w:pPr>
      <w:r>
        <w:rPr>
          <w:rFonts w:ascii="Times New Roman"/>
          <w:b/>
          <w:i w:val="false"/>
          <w:color w:val="000000"/>
        </w:rPr>
        <w:t xml:space="preserve"> 
Министрдің кеңесшісі,</w:t>
      </w:r>
      <w:r>
        <w:br/>
      </w:r>
      <w:r>
        <w:rPr>
          <w:rFonts w:ascii="Times New Roman"/>
          <w:b/>
          <w:i w:val="false"/>
          <w:color w:val="000000"/>
        </w:rPr>
        <w:t>
С-3 санаты (2 бірлік), № 02-3, № 02-4</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9"/>
        <w:gridCol w:w="10261"/>
      </w:tblGrid>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оның ішінде, бюджеттік ғылыми-техникалық бағдарламаларды, іс-шаралардың Жалпы ұлттық жоспарды іске асыру шеңберінде, Қазақстан Республикасы Дүниежүзілік сауда ұйымға кіру мәселелері бойынша келіп түскен құжаттардың уақтылы қаралуын және басшылықтың баяндамасына дайындауды ұйымдастыру, үйлестіру және бақылауды жүзеге асыру, сондай-ақ, Қазақстан Республикасы кластерлік бастамашылығы және индустриялық-инновациялық даму инфрақұрылымы бойынша материалдарды дайындау. Басшылыққа қол қоюға берілген құжаттардың дұрыс ресімделуіне бақылауды жүзеге асыру, Министрліктің құрылымдық бөлімшелерінің, Министрліктің қарауындағы аумақтық органдар мен ұйымдарға іс жүргізуді ұйымдастыруға әдістемелік және практикалық көмек көрсету. Министрлік басшылығы жүктеген өзге өкілеттіктерді жүзеге асыру.</w:t>
            </w:r>
          </w:p>
        </w:tc>
      </w:tr>
    </w:tbl>
    <w:bookmarkStart w:name="z15" w:id="6"/>
    <w:p>
      <w:pPr>
        <w:spacing w:after="0"/>
        <w:ind w:left="0"/>
        <w:jc w:val="left"/>
      </w:pPr>
      <w:r>
        <w:rPr>
          <w:rFonts w:ascii="Times New Roman"/>
          <w:b/>
          <w:i w:val="false"/>
          <w:color w:val="000000"/>
        </w:rPr>
        <w:t xml:space="preserve"> 
Министрдің көмекшісі,</w:t>
      </w:r>
      <w:r>
        <w:br/>
      </w:r>
      <w:r>
        <w:rPr>
          <w:rFonts w:ascii="Times New Roman"/>
          <w:b/>
          <w:i w:val="false"/>
          <w:color w:val="000000"/>
        </w:rPr>
        <w:t>
С-3 санаты (1 бірлік), № 02-5</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10170"/>
      </w:tblGrid>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Министрдің хаттамасын жүргізу. Келіп түсетін құжаттарды уақтылы қарау және басшылыққа баяндауға дайындауды ұйымдастыру, үйлестіру және жүзеге асыру. Басшылыққа қол қоюға берілген құжаттардың дұрыс ресімделуіне бақылауды жүзеге асыру, Министрліктің құрылымдық бөлімшелерінің, Министрліктің қарауындағы аумақтық органдар мен ұйымдарға іс жүргізуді ұйымдастыруға әдістемелік және практикалық көмек көрсету. Басшылығы жүктеген өзге өкілеттіктерді жүзеге асыру.</w:t>
            </w:r>
          </w:p>
        </w:tc>
      </w:tr>
    </w:tbl>
    <w:bookmarkStart w:name="z16" w:id="7"/>
    <w:p>
      <w:pPr>
        <w:spacing w:after="0"/>
        <w:ind w:left="0"/>
        <w:jc w:val="left"/>
      </w:pPr>
      <w:r>
        <w:rPr>
          <w:rFonts w:ascii="Times New Roman"/>
          <w:b/>
          <w:i w:val="false"/>
          <w:color w:val="000000"/>
        </w:rPr>
        <w:t xml:space="preserve"> 
Министрдің режим жөніндегі көмекшісі,</w:t>
      </w:r>
      <w:r>
        <w:br/>
      </w:r>
      <w:r>
        <w:rPr>
          <w:rFonts w:ascii="Times New Roman"/>
          <w:b/>
          <w:i w:val="false"/>
          <w:color w:val="000000"/>
        </w:rPr>
        <w:t>
С-3 санаты (1 бірлік), № 02-6</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10183"/>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Мемлекеттік құпияларды қорғау саласында жұмыс тәжірибесінің болуы. Компьютерде жұмыс істей білуі.</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Министрліктегі құпия жұмыстардың барлық түрлерін жүргізу кезінде, халықаралық сауда-экономикалық, ғылыми-техникалық және өзге байланыстарды жүзеге асыру кезінде құпиялық режимін қамтамасыз етуге бақылау. Министрлік қызметінің үдерісінде құпия мәліметтердің жария болуы мүмкін арналарын анықтау және жабу. Барлаудың техникалық құралдарына қарсы әрекет ету бойынша жұмыстарды ұйымдастыру мен үйлестіру және оның тиімділігін бақылау. Құпия құжаттардың өтуіне бақылауды жүзеге асыру. Құпиялық режим талаптарын сақтауы бойынша министрлік қызметкерлері мен ведомстволық бағынысты ұйымдарымен алдын алу жұмыстарын жүргізуді ұйымдастыру. Қызметтік пайдалану үшін ақпаратты қорғауды қамтамасыз ету. Министрлік басшылығы жүктеген өзге өкілеттіктерді жүзеге асыру.</w:t>
            </w:r>
          </w:p>
        </w:tc>
      </w:tr>
    </w:tbl>
    <w:bookmarkStart w:name="z17" w:id="8"/>
    <w:p>
      <w:pPr>
        <w:spacing w:after="0"/>
        <w:ind w:left="0"/>
        <w:jc w:val="left"/>
      </w:pPr>
      <w:r>
        <w:rPr>
          <w:rFonts w:ascii="Times New Roman"/>
          <w:b/>
          <w:i w:val="false"/>
          <w:color w:val="000000"/>
        </w:rPr>
        <w:t xml:space="preserve"> 
Мемлекеттік құпияларды қорғау және жұмылдыру</w:t>
      </w:r>
      <w:r>
        <w:br/>
      </w:r>
      <w:r>
        <w:rPr>
          <w:rFonts w:ascii="Times New Roman"/>
          <w:b/>
          <w:i w:val="false"/>
          <w:color w:val="000000"/>
        </w:rPr>
        <w:t>
дайындығы департаментінің директоры,</w:t>
      </w:r>
      <w:r>
        <w:br/>
      </w:r>
      <w:r>
        <w:rPr>
          <w:rFonts w:ascii="Times New Roman"/>
          <w:b/>
          <w:i w:val="false"/>
          <w:color w:val="000000"/>
        </w:rPr>
        <w:t>
C-1 санаты (1 бірлік), № 03-01</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10170"/>
      </w:tblGrid>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гуманитарлық ғылымдар немесе білім немесе техникалық ғылымдар мен технологиялар немесе әскери іс және қауіпсіздік немесе құқық.</w:t>
            </w:r>
          </w:p>
        </w:tc>
      </w:tr>
      <w:tr>
        <w:trPr>
          <w:trHeight w:val="45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мемлекеттік құпияларды қорғау және жұмылдыру дайындығы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555"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 жалпы басқару. Құпиялылық және жұмылдыру дайындығы режимін қамтамасыз ету жөнінде жоспарларды әзірлеуді қамтамасыз ету, оларды бекіту және уәкілетті органға ұсыну. Жоспарлардың іске асырылуын бақылау. Министрді және оның тапсырмасы бойынша министрлік басшылығын мемлекеттік құпияларды қорғау және жұмылдыру дайындығы мәселелері бойынша қажетті ақпаратпен қамтамасыз ету. Мемлекеттік құпияларды қорғау және жұмылдыру дайындығы мәселесі бойынша Министрлік басшылығының тапсырмасы бойынша Ведомствоаралық комиссия (жұмыс тобына) жұмысына қатысу. Министрлік басшылығы жүктеген өзге де өкілеттіктерді жүзеге асыру.</w:t>
            </w:r>
          </w:p>
        </w:tc>
      </w:tr>
    </w:tbl>
    <w:bookmarkStart w:name="z18" w:id="9"/>
    <w:p>
      <w:pPr>
        <w:spacing w:after="0"/>
        <w:ind w:left="0"/>
        <w:jc w:val="left"/>
      </w:pPr>
      <w:r>
        <w:rPr>
          <w:rFonts w:ascii="Times New Roman"/>
          <w:b/>
          <w:i w:val="false"/>
          <w:color w:val="000000"/>
        </w:rPr>
        <w:t xml:space="preserve"> 
Мемлекеттік құпияларды қорғау және жұмылдыру</w:t>
      </w:r>
      <w:r>
        <w:br/>
      </w:r>
      <w:r>
        <w:rPr>
          <w:rFonts w:ascii="Times New Roman"/>
          <w:b/>
          <w:i w:val="false"/>
          <w:color w:val="000000"/>
        </w:rPr>
        <w:t>
дайындығы департаменті Мемлекеттік құпияларды қорғау</w:t>
      </w:r>
      <w:r>
        <w:br/>
      </w:r>
      <w:r>
        <w:rPr>
          <w:rFonts w:ascii="Times New Roman"/>
          <w:b/>
          <w:i w:val="false"/>
          <w:color w:val="000000"/>
        </w:rPr>
        <w:t>
басқармасының басшысы,</w:t>
      </w:r>
      <w:r>
        <w:br/>
      </w:r>
      <w:r>
        <w:rPr>
          <w:rFonts w:ascii="Times New Roman"/>
          <w:b/>
          <w:i w:val="false"/>
          <w:color w:val="000000"/>
        </w:rPr>
        <w:t>
С-3 санаты (1 бірлік), № 03-1-1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5"/>
        <w:gridCol w:w="10275"/>
      </w:tblGrid>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мен технологиялар немесе гуманитарлық ғылымдар немесе білім немесе құқық.</w:t>
            </w:r>
          </w:p>
        </w:tc>
      </w:tr>
      <w:tr>
        <w:trPr>
          <w:trHeight w:val="405"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мемлекеттік құпияларды қорғау саласындағы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555"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жасау. Басқарма қызметкерлерінің атқарушылық тәртіптілігіне бақылау ұйымдастыру, өкілеттіктері мен міндеттерін айқындау. Басқармаға жүктелген міндеттерді және өз функцияларын уақтылы және сапалы орындауды ұйымдастыру. Мемлекеттік құпияны қорғауды қамтамасыз ету мәселелері бойынша нормативтік құқықтық актілерді және әдістемелік құралдарды әзірлеу. Министрліктің орталық аппаратында Қазақстан Республикасы Президенті Әкімшілігінің, Қазақстан Республикасы Үкіметінің, Қазақстан Республикасының Парламенті Сенаты мен Мәжілісінің мемлекеттік органдардың және Министрлік басшылығының құпия тапсырмаларын уақтылы орындауды бақылауды қамтамасыз ету. Министрлік құрылымдық бөлімшелеріне және ведомствоға бағынысты ұйымдарға тәжірибелік және әдістемелік көмек көрсете отырып, құрылымдық бөлімшелері мен ведомствоға бағынысты ұйымдар қызметіне тексеру жүргізу. Құпиялыққа жататын ведомстволық мәліметтер тізбесін әзірлеу бойынша жұмысқа қатысу. Құпия мәліметтерге қол жеткізу және тұлғаларға рұқсат беру мәселелері бойынша жұмысты жүргізу. Құпия іс-жүргізу жұмыстарын ұйымдастыру. Қызметті жүзеге асыру процесінде құпия мәліметтердің өтуінің мүмкін арналарын анықтау және жабу бойынша жұмыстарды жүргізу. Құпия жұмыстардың барлығын жүргізу кезінде режимдік талаптарды қамтамасыз ету. Құпиялық режимін қамтамасыз ету мәселелері бойынша қызметтік тексерулер жүргізуге қатысу. Басқарманың жұмыс жоспарларын орындау. Құпиялық режимін қамтамасыз ету бойынша уәкілетті органға есептілікті ұсыну. Заңнамаға сәйкес ведомствоға бағынысты ұйымдар ұсынатын есептің уақтылығы мен сапасын бақылау. Сейфтер, металл шкафтар, арнайы қоймалар және басқа режимдік үй-жайлар, сондай-ақ оларға кілттер есебін жүргізуді бақылау. Министрлік басшылығын тиісті ақпаратпен және мәліметтермен қамтамасыз ету. Министрлік және департамент басшылығы тапсырмаларын Басқарманың тиімді және уақтылы орындауын қамтамасыз ету. Департамент басшылығы жүктеген өзге де өкілеттіктерді жүзеге асыру.</w:t>
            </w:r>
          </w:p>
        </w:tc>
      </w:tr>
    </w:tbl>
    <w:bookmarkStart w:name="z19" w:id="10"/>
    <w:p>
      <w:pPr>
        <w:spacing w:after="0"/>
        <w:ind w:left="0"/>
        <w:jc w:val="left"/>
      </w:pPr>
      <w:r>
        <w:rPr>
          <w:rFonts w:ascii="Times New Roman"/>
          <w:b/>
          <w:i w:val="false"/>
          <w:color w:val="000000"/>
        </w:rPr>
        <w:t xml:space="preserve"> 
Мемлекеттік құпияларды қорғау және жұмылдыру дайындығы</w:t>
      </w:r>
      <w:r>
        <w:br/>
      </w:r>
      <w:r>
        <w:rPr>
          <w:rFonts w:ascii="Times New Roman"/>
          <w:b/>
          <w:i w:val="false"/>
          <w:color w:val="000000"/>
        </w:rPr>
        <w:t>
департаменті Мемлекеттік құпияларды қорғау басқармасының</w:t>
      </w:r>
      <w:r>
        <w:br/>
      </w:r>
      <w:r>
        <w:rPr>
          <w:rFonts w:ascii="Times New Roman"/>
          <w:b/>
          <w:i w:val="false"/>
          <w:color w:val="000000"/>
        </w:rPr>
        <w:t>
бас сарапшысы,</w:t>
      </w:r>
      <w:r>
        <w:br/>
      </w:r>
      <w:r>
        <w:rPr>
          <w:rFonts w:ascii="Times New Roman"/>
          <w:b/>
          <w:i w:val="false"/>
          <w:color w:val="000000"/>
        </w:rPr>
        <w:t>
C-4 санаты (1 бірлік), № 03-1-2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10288"/>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мен технологиялар немесе гуманитарлық ғылымдар немесе білім немесе әскери іс және қауіпсіздік немесе құқық.</w:t>
            </w:r>
          </w:p>
        </w:tc>
      </w:tr>
      <w:tr>
        <w:trPr>
          <w:trHeight w:val="361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мемлекеттік құпияларды қорғау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57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болмаған кезде басқармаға жалпы басшылық жасау. Құпия жұмыстардың барлық түрлерін жүргізу кезінде режимдік талаптарды қамтамасыз ету. Мемлекеттік құпияны қорғауды қамтамасыз ету мәселелері бойынша нормативтік құқықтық актілерді және әдістемелік құралдарды әзірлеу. Министрлік құрылымдық бөлімшелеріне және ведомствоға бағынысты ұйымдарға тәжірибелік және әдістемелік көмек көрсете отырып, құрылымдық бөлімшелері мен ведомствоға бағынысты ұйымдар қызметіне тексеру жүргізу. Құпия мәліметтерге қол жеткізу және тұлғаларға рұқсат беру мәселелері бойынша жұмысты жүргізу. Құпия іс-жүргізу жұмыстарын ұйымдастыру. Қызметті жүзеге асыру процесінде құпия мәліметтердің жария болуы мүмкін арналарын анықтау және жабу бойынша жұмыстарды жүргізу. Министрліктің құпия бұйрықтарын тіркеу. Басқарманың жұмыс жоспарын орындау. Құпиялық режимін қамтамасыз ету бойынша уәкілетті органға есептілікті ұсыну. Қазақстан Республикасының заңнамасына сәйкес ведомствоға бағынысты ұйымдар ұсынатын есептің уақтылығы мен сапасын бақылау. Құпиялық режимін қамтамасыз ету мәселелері бойынша қызметтік тексерулер жүргізуге қатысу. Құрылымдық бөлімшелер басшыларын тарта отырып, аса маңызды істер, өте құпия және Министрліктің құпия істер номенклатурасын әзірлеу. Шифрлық байланыспен жұмысты ұйымдастыру және жүргізу. Құпия құжаттарды көбейту бойынша белгіленген заңнамалық тәртіппен қамтамасыз етуді бақылау. Уәкілетті органға тиісті есептерді белгіленген мерзімде дайындау және ұсыну. Министрліктің қызметтік куәлік бланктерін (пропусктерін), мөрлерін және мөр таңбаларын, сондай-ақ жеке есептік нөмірі бар металл және мастикті мөрлерді дайындауды, есепке алуды, сақтауды, беруді және пайдалануды бақылауды жүзеге асыру. Өткізу және объект ішіндегі режимді қамтамасыз етуге қатысу. Сейфтер, метал шкафтар, арнайы қоймалар және басқа режимдік үй-жайлар, сондай-ақ оларға кілттер есебін жүргізуді бақылау. Департамент басшылығы жүктеген өзге де өкілеттіктерді жүзеге асыру.</w:t>
            </w:r>
          </w:p>
        </w:tc>
      </w:tr>
    </w:tbl>
    <w:bookmarkStart w:name="z20" w:id="11"/>
    <w:p>
      <w:pPr>
        <w:spacing w:after="0"/>
        <w:ind w:left="0"/>
        <w:jc w:val="left"/>
      </w:pPr>
      <w:r>
        <w:rPr>
          <w:rFonts w:ascii="Times New Roman"/>
          <w:b/>
          <w:i w:val="false"/>
          <w:color w:val="000000"/>
        </w:rPr>
        <w:t xml:space="preserve"> 
Мемлекеттік құпияларды қорғау және жұмылдыру дайындығы</w:t>
      </w:r>
      <w:r>
        <w:br/>
      </w:r>
      <w:r>
        <w:rPr>
          <w:rFonts w:ascii="Times New Roman"/>
          <w:b/>
          <w:i w:val="false"/>
          <w:color w:val="000000"/>
        </w:rPr>
        <w:t>
департаменті мемлекеттік құпияларды қорғау басқармасының</w:t>
      </w:r>
      <w:r>
        <w:br/>
      </w:r>
      <w:r>
        <w:rPr>
          <w:rFonts w:ascii="Times New Roman"/>
          <w:b/>
          <w:i w:val="false"/>
          <w:color w:val="000000"/>
        </w:rPr>
        <w:t>
бас сарапшысы,</w:t>
      </w:r>
      <w:r>
        <w:br/>
      </w:r>
      <w:r>
        <w:rPr>
          <w:rFonts w:ascii="Times New Roman"/>
          <w:b/>
          <w:i w:val="false"/>
          <w:color w:val="000000"/>
        </w:rPr>
        <w:t>
C-4 санаты (1 бірлік), № 03-1-3</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8"/>
        <w:gridCol w:w="10252"/>
      </w:tblGrid>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мен технологиялар немесе гуманитарлық ғылымдар немесе білім немесе немесе әскери іс және қауіпсіздік немесе құқық.</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мемлекеттік құпияларды қорғау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69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 істер, өте құпия алғашқы кіріс және шығыс құжаттамаларды қабылдау, бақылау және өңдеу. Тұрақты және уақытша сақтау мерзімдерінің тізілімін жасау.құпиялық мұрағатты өңдеу. Құпия жұмыстардың барлық түрлерін жүргізу кезінде режимдік талаптарды қамтамасыз ету. Мемлекеттік құпияны қорғауды қамтамасыз ету мәселелері бойынша нормативтік құқықтық актілерді және әдістемелік құралдарды әзірлеу, Министрліктің құрылымдық бөлімшелеріне және ведомствоға бағынысты ұйымдарға тәжірибелік және әдістемелік көмек көрсету. Департамент құзыретіне кіретін мәселелер бойынша Министрлік құрылымдық бөлімшелер қызметіне тексеру жүргізу. Құпия мәліметтерге тұлғаларға рұқсат беруді ресімдеу, қайта ресімдеу. Құпия хат-хабарды және арнайы (жеке) істерді ресімдеу және тігу. Министрліктің қызметтік куәлік бланктерін (пропусктерін), мөрлерін және мөр таңбаларын, сондай-ақ жеке есептік нөмірі бар металл және мастикті мөрлерді дайындауды, есепке алуды, сақтауды, беруді және пайдалануды бақылауды жүзеге асыру. Өткізу және объект ішіндегі режимді қамтамасыз етуге қатысу. Сейфтер, метал шкафтар, арнайы қоймалар және басқа режимдік үй-жайлар, сондай-ақ оларға кілттер есебін жүргізуді бақылау. Құпия құжаттарды көбейту бойынша белгіленген заңнамалық тәртіппен қамтамасыз етуді бақылау. Өз жұмысының барлық мәселелері бойынша басшылыққа ұсыныстар енгізу, қолданыстағы заңнамаға сәйкес өзге де құқықтарды жүзеге асыру. Орындаушылық және еңбек тәртібін сақтау. Департамент басшылығы жүктеген өзге де өкілеттіктерді жүзеге асыру.</w:t>
            </w:r>
          </w:p>
        </w:tc>
      </w:tr>
    </w:tbl>
    <w:bookmarkStart w:name="z21" w:id="12"/>
    <w:p>
      <w:pPr>
        <w:spacing w:after="0"/>
        <w:ind w:left="0"/>
        <w:jc w:val="left"/>
      </w:pPr>
      <w:r>
        <w:rPr>
          <w:rFonts w:ascii="Times New Roman"/>
          <w:b/>
          <w:i w:val="false"/>
          <w:color w:val="000000"/>
        </w:rPr>
        <w:t xml:space="preserve"> 
Мемлекеттік құпияларды қорғау және жұмылдыру дайындығы</w:t>
      </w:r>
      <w:r>
        <w:br/>
      </w:r>
      <w:r>
        <w:rPr>
          <w:rFonts w:ascii="Times New Roman"/>
          <w:b/>
          <w:i w:val="false"/>
          <w:color w:val="000000"/>
        </w:rPr>
        <w:t>
департаменті Жұмылдыру дайындығы басқармасының басшысы,</w:t>
      </w:r>
      <w:r>
        <w:br/>
      </w:r>
      <w:r>
        <w:rPr>
          <w:rFonts w:ascii="Times New Roman"/>
          <w:b/>
          <w:i w:val="false"/>
          <w:color w:val="000000"/>
        </w:rPr>
        <w:t>
С-3 санаты (1 бірлік), № 03-2-1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6"/>
        <w:gridCol w:w="10264"/>
      </w:tblGrid>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әскери іс және қауіпсіздік немесе әлеуметтік ғылымдар, экономика және бизнес немесе техникалық ғылымдар мен технологиялар немесе гуманитарлық ғылымдар немесе білім немесе құқық.</w:t>
            </w:r>
          </w:p>
        </w:tc>
      </w:tr>
      <w:tr>
        <w:trPr>
          <w:trHeight w:val="45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жұмылдыру дайындығы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555"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жасау. Басқарма қызметкерлерінің атқарушылық, тәртіптілігіне бақылау ұйымдастыру, өкілеттіктері мен міндеттерін айқындау. Басқармаға жүктелген міндеттерді және өз функцияларын уақтылы және сапалы орындауды ұйымдастыру. Жұмылдыру дайындығы және жұмылдыру, жұмылдыру кезеңінде және соғыс уақытында әскери міндеттілерді брондау саласындағы нормативтік құқықтық актілерді әзірлеу бойынша басқарма жұмысын ұйымдастыру, ұйымдарда, Қазақстан Республикасының Қарулы Күштерінде, Қазақстан Республикасының басқа да әскерлерінде және әскери құрылымдарында жұмылдыруды өрістету және іс-шараларды орындау бойынша әскери-экономикалық және команда-штабтық оқуларға қатысу, жұмылдыру дайындығы және жұмылдыруды, сондай-ақ жұмылдыру органдары мамандарының біліктілігін арттыруды ғылыми-әдістемелік қамтамасыз ету, жұмылдыру дайындығы және жұмылдыру саласындағы жұмылдыру тапсырысы бар ұйымдар қызметін үйлестіру, жұмылдыру дайындығы және жұмылдыру саласындағы халықаралық ынтымақтастық. Жұмылдыру дайындығы және жұмылдыру саласындағы іс-шараларды жоспарлау. Министрлік құзыреті шеңберінде жүзеге асырылатын елдің Ұлттық қауіпсіздік стратегиясының іс-шараларын әзірлеуге және іске асыруға қатысу. Жұмылдыру дайындығы және жұмылдыру мәселелері бойынша мемлекеттік органдарда, өзге де мүдделі ұйымдарда мәжіліске қатысу. Кіріс және шығыс ақпарат бойынша материалдар мен қорытындыларды уақтылы даярлауды қамтамасыз ету. Министрлік және басқа да мемлекеттік органдар қызметкерлерінен өз қызметіне жататын ақпараттарды, материалдарды және құжаттарды сұрату және алу. Басқарма құзыретіне кіретін қызмет мәселелерін жедел шешу үшін Министрлік құрылымдық бөлімшелерімен өзара іс-қимылға түсу. Өз жұмысының барлық мәселелері бойынша басшылыққа ұсыныстар енгізу. Департамент басшылығы жүктеген өзге де өкілеттіктерді жүзеге асыру.</w:t>
            </w:r>
          </w:p>
        </w:tc>
      </w:tr>
    </w:tbl>
    <w:bookmarkStart w:name="z22" w:id="13"/>
    <w:p>
      <w:pPr>
        <w:spacing w:after="0"/>
        <w:ind w:left="0"/>
        <w:jc w:val="left"/>
      </w:pPr>
      <w:r>
        <w:rPr>
          <w:rFonts w:ascii="Times New Roman"/>
          <w:b/>
          <w:i w:val="false"/>
          <w:color w:val="000000"/>
        </w:rPr>
        <w:t xml:space="preserve"> 
Мемлекеттік құпияларды қорғау және жұмылдыру дайындығы</w:t>
      </w:r>
      <w:r>
        <w:br/>
      </w:r>
      <w:r>
        <w:rPr>
          <w:rFonts w:ascii="Times New Roman"/>
          <w:b/>
          <w:i w:val="false"/>
          <w:color w:val="000000"/>
        </w:rPr>
        <w:t>
департаменті Жұмылдыру дайындығы басқармасының бас сарапшысы,</w:t>
      </w:r>
      <w:r>
        <w:br/>
      </w:r>
      <w:r>
        <w:rPr>
          <w:rFonts w:ascii="Times New Roman"/>
          <w:b/>
          <w:i w:val="false"/>
          <w:color w:val="000000"/>
        </w:rPr>
        <w:t>
C-4 санаты (1 бірлік), № 03-2-2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6"/>
        <w:gridCol w:w="10264"/>
      </w:tblGrid>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әскери іс және қауіпсіздік немесе әлеуметтік ғылымдар, экономика және бизнес немесе техникалық ғылымдар мен технологиялар немесе гуманитарлық ғылымдар немесе білім немесе құқық.</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жұмылдыру дайындығы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болмаған кезде басқармаға жалпы басшылық жасау. Жұмылдыру дайындығы және жұмылдыру, жұмылдыру кезеңінде және соғыс уақытында әскери міндеттілерді брондау саласындағы нормативтік құқықтық актілерді әзірлеу бойынша басқарма жұмысын ұйымдастыру, ұйымдарда, Қазақстан Республикасының Қарулы Күштерінде, Қазақстан Республикасының басқа да әскерлерінде және әскери құрылымдарында жұмылдыруды өрістету және іс-шараларды орындау бойынша әскери-экономикалық және команда-штабтық оқуларға қатысу, жұмылдыру дайындығы және жұмылдыруды, сондай-ақ жұмылдыру органдары мамандарының біліктілігін арттыруды ғылыми-әдістемелік қамтамасыз ету, жұмылдыру дайындығы және жұмылдыру саласындағы жұмылдыру тапсырысы бар ұйымдар қызметін үйлестіру, жұмылдыру дайындығы және жұмылдыру саласындағы халықаралық ынтымақтастық. Жұмылдыру даярлығы және жұмылдыру саласындағы құжаттарды дайындау және қарау, ақпаратты жинақтау және талдау, кіріс хат-хабарға жауап дайындау. Жұмылдыру дайындығы және жұмылдыру саласындағы іс-шараларды жоспарлау. Министрлік құзыреті шеңберінде жүзеге асырылатын елдің Ұлттық қауіпсіздік стратегиясының іс-шараларын әзірлеуге және іске асыруға қатысу. Жұмылдыру дайындығы және жұмылдыру мәселелері бойынша мемлекеттік органдарда, өзге де мүдделі ұйымдарда мәжіліске қатысу. Кіріс және шығыс ақпарат бойынша материалдар мен қорытындыларды уақытылы даярлауды қамтамасыз ету. Министрлік және басқа да мемлекеттік органдар қызметкерлерінен өз қызметіне жататын ақпараттарды, материалдарды және құжаттарды сұрату және алу. Басқарма құзыретіне кіретін қызмет мәселелерін жедел шешу үшін Министрлік құрылымдық бөлімшелерімен өзара іс-қимыл жасасу. Өз жұмысының барлық мәселелері бойынша басшылыққа ұсыныстар енгізу. Департамент басшылығы жүктеген өзге де өкілеттіктерді жүзеге асыру.</w:t>
            </w:r>
          </w:p>
        </w:tc>
      </w:tr>
    </w:tbl>
    <w:bookmarkStart w:name="z23" w:id="14"/>
    <w:p>
      <w:pPr>
        <w:spacing w:after="0"/>
        <w:ind w:left="0"/>
        <w:jc w:val="left"/>
      </w:pPr>
      <w:r>
        <w:rPr>
          <w:rFonts w:ascii="Times New Roman"/>
          <w:b/>
          <w:i w:val="false"/>
          <w:color w:val="000000"/>
        </w:rPr>
        <w:t xml:space="preserve"> 
Сыртқы экономикалық ынтымақтастық департаментінің директоры,</w:t>
      </w:r>
      <w:r>
        <w:br/>
      </w:r>
      <w:r>
        <w:rPr>
          <w:rFonts w:ascii="Times New Roman"/>
          <w:b/>
          <w:i w:val="false"/>
          <w:color w:val="000000"/>
        </w:rPr>
        <w:t>
C-1 санаты (1 бірлік), № 04-01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10170"/>
      </w:tblGrid>
      <w:tr>
        <w:trPr>
          <w:trHeight w:val="27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гуманитарлық ғылымдар. Мүмкіндігінше PhD және ғылымдар магистрі академиялық, ғылым докторы немесе ғылым кандидаты ғылыми дәрежесінің болуы.</w:t>
            </w:r>
          </w:p>
        </w:tc>
      </w:tr>
      <w:tr>
        <w:trPr>
          <w:trHeight w:val="27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халықаралық ынтымақтастықты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мемлекеттік және ағылшын тілдерін білуі.</w:t>
            </w:r>
          </w:p>
        </w:tc>
      </w:tr>
      <w:tr>
        <w:trPr>
          <w:trHeight w:val="27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51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қызметіне жалпы басшылық жасау. Департаменттің ережесіне сәйкес Департаменттің тиімді жұмысын қамтамасыз ету. Министрліктің құзыретіне кіретін басшылық тапсырмасы бойынша Үкіметаралық комиссияның жұмысын (комитеттердің, кіші комитеттердің, жұмыс топтарының отырысын) ұйымдастыру және жүргізу, сондай-ақ қатысу. Құрылымдық бөлімшелердің жұмысын жалпы үйлестіру және бақылау. Департаментке жүктелген міндеттер мен функцияларды іске асыруды қамтамасыз ету. Шетелдермен Қазақстан Республикасының сауда-экономикалық қатынастарын дамыту жөніндегі мемлекеттік саясатты іске асыруды әзірлеуді және бақылауды үйлестіру.</w:t>
            </w:r>
          </w:p>
        </w:tc>
      </w:tr>
    </w:tbl>
    <w:bookmarkStart w:name="z24" w:id="15"/>
    <w:p>
      <w:pPr>
        <w:spacing w:after="0"/>
        <w:ind w:left="0"/>
        <w:jc w:val="left"/>
      </w:pPr>
      <w:r>
        <w:rPr>
          <w:rFonts w:ascii="Times New Roman"/>
          <w:b/>
          <w:i w:val="false"/>
          <w:color w:val="000000"/>
        </w:rPr>
        <w:t xml:space="preserve"> 
Сыртқы экономикалық ынтымақтастық департаменті</w:t>
      </w:r>
      <w:r>
        <w:br/>
      </w:r>
      <w:r>
        <w:rPr>
          <w:rFonts w:ascii="Times New Roman"/>
          <w:b/>
          <w:i w:val="false"/>
          <w:color w:val="000000"/>
        </w:rPr>
        <w:t>
директорының орынбасары,</w:t>
      </w:r>
      <w:r>
        <w:br/>
      </w:r>
      <w:r>
        <w:rPr>
          <w:rFonts w:ascii="Times New Roman"/>
          <w:b/>
          <w:i w:val="false"/>
          <w:color w:val="000000"/>
        </w:rPr>
        <w:t>
C-2 санаты (1 бірлік) № 04-02</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10170"/>
      </w:tblGrid>
      <w:tr>
        <w:trPr>
          <w:trHeight w:val="285"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гуманитарлық ғылымдар. Мүмкіндігінше PhD және ғылымдар магистрі академиялық, ғылым докторы немесе ғылым кандидаты ғылыми дәрежесінің болуы.</w:t>
            </w:r>
          </w:p>
        </w:tc>
      </w:tr>
      <w:tr>
        <w:trPr>
          <w:trHeight w:val="285"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халықаралық ынтымақтастықты дамыту саласындағы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Мүмкіндігінше мемлекеттік және ағылшын тілдерін білуі.</w:t>
            </w:r>
          </w:p>
        </w:tc>
      </w:tr>
      <w:tr>
        <w:trPr>
          <w:trHeight w:val="285"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51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қызметіне жалпы басшылық жасау. Департаменттің ережесіне сәйкес Департаменттің тиімді жұмысын қамтамасыз ету. Министрліктің құзыретіне кіретін Министрліктің басшылығының тапсырмасы бойынша Үкіметаралық комиссияның жұмысын (комитеттердің, кіші комитеттердің, жұмыс топтарының отырысын) ұйымдастыру және жүргізу, сондай-ақ қатысу. Құрылымдық бөлімшелердің жұмысын жалпы үйлестіру және бақылау. Департаментке жүктелген міндеттер мен функцияларды іске асыруды қамтамасыз ету. Шетелдермен Қазақстан Республикасының сауда-экономикалық қатынастарын дамыту жөніндегі мемлекеттік саясатты іске асыруды әзірлеуді және бақылауды үйлестіру.</w:t>
            </w:r>
          </w:p>
        </w:tc>
      </w:tr>
    </w:tbl>
    <w:bookmarkStart w:name="z25" w:id="16"/>
    <w:p>
      <w:pPr>
        <w:spacing w:after="0"/>
        <w:ind w:left="0"/>
        <w:jc w:val="left"/>
      </w:pPr>
      <w:r>
        <w:rPr>
          <w:rFonts w:ascii="Times New Roman"/>
          <w:b/>
          <w:i w:val="false"/>
          <w:color w:val="000000"/>
        </w:rPr>
        <w:t xml:space="preserve"> 
Сыртқы экономикалық ынтымақтастық департаменті</w:t>
      </w:r>
      <w:r>
        <w:br/>
      </w:r>
      <w:r>
        <w:rPr>
          <w:rFonts w:ascii="Times New Roman"/>
          <w:b/>
          <w:i w:val="false"/>
          <w:color w:val="000000"/>
        </w:rPr>
        <w:t>
Екі жақты ынтымақтастық және хаттама</w:t>
      </w:r>
      <w:r>
        <w:br/>
      </w:r>
      <w:r>
        <w:rPr>
          <w:rFonts w:ascii="Times New Roman"/>
          <w:b/>
          <w:i w:val="false"/>
          <w:color w:val="000000"/>
        </w:rPr>
        <w:t>
басқармасының басшысы,</w:t>
      </w:r>
      <w:r>
        <w:br/>
      </w:r>
      <w:r>
        <w:rPr>
          <w:rFonts w:ascii="Times New Roman"/>
          <w:b/>
          <w:i w:val="false"/>
          <w:color w:val="000000"/>
        </w:rPr>
        <w:t>
С-3 санаты (1 бірлік) № 04-1-1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9762"/>
      </w:tblGrid>
      <w:tr>
        <w:trPr>
          <w:trHeight w:val="285"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гуманитарлық ғылымдар немесе әлеуметтік ғылымдар, экономика және бизнес немесе құқық. Мүмкіндігінше ғылымдар магистрі академиялық дәрежесінің болуы.</w:t>
            </w:r>
          </w:p>
        </w:tc>
      </w:tr>
      <w:tr>
        <w:trPr>
          <w:trHeight w:val="285"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халықаралық ынтымақтастықты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мемлекеттік және ағылшын тілдерін білуі. </w:t>
            </w:r>
          </w:p>
        </w:tc>
      </w:tr>
      <w:tr>
        <w:trPr>
          <w:trHeight w:val="285"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51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міндеттіліктері</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ынтымақтастықты дамыту саласындағы заңнаманы жетілдіруге бағытталған нормативтік құқықтық актілердің жобаларын әзірлеу. Басқарманың құзыреті шегінде халықаралық қатынастар саласында басқару жүйесін жетілдіру жөніндегі ұсыныстарды әзірлеу, Басқарма жұмысын ұйымдастыру және басшылық жасау, басқарма қызметкерлерінің міндеттіліктері мен өкілеттіктерін айқындау, басқарманың құзыретіне кіретін құжаттардың орындалуын бақылауды жүзеге асыру.</w:t>
            </w:r>
          </w:p>
        </w:tc>
      </w:tr>
    </w:tbl>
    <w:bookmarkStart w:name="z26" w:id="17"/>
    <w:p>
      <w:pPr>
        <w:spacing w:after="0"/>
        <w:ind w:left="0"/>
        <w:jc w:val="left"/>
      </w:pPr>
      <w:r>
        <w:rPr>
          <w:rFonts w:ascii="Times New Roman"/>
          <w:b/>
          <w:i w:val="false"/>
          <w:color w:val="000000"/>
        </w:rPr>
        <w:t xml:space="preserve"> 
Сыртқы экономикалық ынтымақтастық департаменті</w:t>
      </w:r>
      <w:r>
        <w:br/>
      </w:r>
      <w:r>
        <w:rPr>
          <w:rFonts w:ascii="Times New Roman"/>
          <w:b/>
          <w:i w:val="false"/>
          <w:color w:val="000000"/>
        </w:rPr>
        <w:t>
Екі жақты ынтымақтастық және хаттама</w:t>
      </w:r>
      <w:r>
        <w:br/>
      </w:r>
      <w:r>
        <w:rPr>
          <w:rFonts w:ascii="Times New Roman"/>
          <w:b/>
          <w:i w:val="false"/>
          <w:color w:val="000000"/>
        </w:rPr>
        <w:t>
басқармасының бас сарапшысы,</w:t>
      </w:r>
      <w:r>
        <w:br/>
      </w:r>
      <w:r>
        <w:rPr>
          <w:rFonts w:ascii="Times New Roman"/>
          <w:b/>
          <w:i w:val="false"/>
          <w:color w:val="000000"/>
        </w:rPr>
        <w:t>
C-4 санаты (1 бірлік) № 04-1-2</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2"/>
        <w:gridCol w:w="9778"/>
      </w:tblGrid>
      <w:tr>
        <w:trPr>
          <w:trHeight w:val="345"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гуманитарлық ғылымдар немесе әлеуметтік ғылымдар, экономика және бизнес немесе құқық.</w:t>
            </w:r>
          </w:p>
        </w:tc>
      </w:tr>
      <w:tr>
        <w:trPr>
          <w:trHeight w:val="27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халықаралық ынтымақтастықты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Шетел мемлекеттерімен Қазақстан Республикасының екі жақты сауда-экономикалық ынтымақтастығының жай-күйін және мүмкін болатын перспективаларын білуі. Мүмкіндігінше мемлекеттік және ағылшын тілдерін, сонымен бірге басқа шет тілдерін білуі.</w:t>
            </w:r>
          </w:p>
        </w:tc>
      </w:tr>
      <w:tr>
        <w:trPr>
          <w:trHeight w:val="27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27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құзыретіне кіретін мәселелер бойынша ұсыныстарды әзірлеуге қатысу. Министрліктің құзыретіне кіретін үкіметаралық комиссияларды, кіші комиссиялардың отырыстарын, жұмыс топтарын ұйымдастыруға қатысу және өткізу. Шетел мемлекеттерімен екіжақты ынтымақтастықты дамыту саласындағы келісімдерді, шарттарды, бағдарламаларды, іс-қимыл жоспарларын, жол карталарын әзірлеуде шетел мемлекеттерімен екіжақты сауда-экономикалық қатынастарды дамыту қызметіне мониторинг жүргізу.</w:t>
            </w:r>
          </w:p>
        </w:tc>
      </w:tr>
    </w:tbl>
    <w:bookmarkStart w:name="z27" w:id="18"/>
    <w:p>
      <w:pPr>
        <w:spacing w:after="0"/>
        <w:ind w:left="0"/>
        <w:jc w:val="left"/>
      </w:pPr>
      <w:r>
        <w:rPr>
          <w:rFonts w:ascii="Times New Roman"/>
          <w:b/>
          <w:i w:val="false"/>
          <w:color w:val="000000"/>
        </w:rPr>
        <w:t xml:space="preserve"> 
Сыртқы экономикалық ынтымақтастық департаменті</w:t>
      </w:r>
      <w:r>
        <w:br/>
      </w:r>
      <w:r>
        <w:rPr>
          <w:rFonts w:ascii="Times New Roman"/>
          <w:b/>
          <w:i w:val="false"/>
          <w:color w:val="000000"/>
        </w:rPr>
        <w:t>
Екі жақты ынтымақтастық және хаттама</w:t>
      </w:r>
      <w:r>
        <w:br/>
      </w:r>
      <w:r>
        <w:rPr>
          <w:rFonts w:ascii="Times New Roman"/>
          <w:b/>
          <w:i w:val="false"/>
          <w:color w:val="000000"/>
        </w:rPr>
        <w:t>
басқармасының сарапшысы,</w:t>
      </w:r>
      <w:r>
        <w:br/>
      </w:r>
      <w:r>
        <w:rPr>
          <w:rFonts w:ascii="Times New Roman"/>
          <w:b/>
          <w:i w:val="false"/>
          <w:color w:val="000000"/>
        </w:rPr>
        <w:t>
C-5 санаты (4 бірлік), № 04-1-3, № 04-1-4,</w:t>
      </w:r>
      <w:r>
        <w:br/>
      </w:r>
      <w:r>
        <w:rPr>
          <w:rFonts w:ascii="Times New Roman"/>
          <w:b/>
          <w:i w:val="false"/>
          <w:color w:val="000000"/>
        </w:rPr>
        <w:t>
№ 04-1-5, № 04-1-6</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9762"/>
      </w:tblGrid>
      <w:tr>
        <w:trPr>
          <w:trHeight w:val="27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75"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гуманитарлық ғылымдар.</w:t>
            </w:r>
          </w:p>
        </w:tc>
      </w:tr>
      <w:tr>
        <w:trPr>
          <w:trHeight w:val="27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халықаралық ынтымақтастықты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мемлекеттік және ағылшын тілдерін, сонымен бірге басқа шет тілдерін білуі.</w:t>
            </w:r>
          </w:p>
        </w:tc>
      </w:tr>
      <w:tr>
        <w:trPr>
          <w:trHeight w:val="57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27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құзыретіне кіретін үкіметаралық комиссияларды, кіші комиссиялардың, жұмыс топтарының отырыстарын ұйымдастыру және өткізу. Қазақстан Республикасы Президентінің Әкімшілігіне және Қазақстан Республикасының Үкіметіне шетел мемлекеттерімен сауда-экономикалық ынтымақтастықты дамыту мәселелері бойынша есептерді дайындау. Министрлік басшылығының шетел мемлекеттерінің өкілдерімен сапарларды, кездесулерді өткізуге материалдарды дайындау. Қазақстан Республикасының шетел мемлекеттерімен екі жақты сауда-экономикалық ынтымақтастығын дамыту мәселелері бойынша ұсыныстар әзірлеу. Шетел мемлекеттерінің өкілдерімен Қазақстанның сауда-экономикалық ынтымақтастық мәселелері бойынша Министрлік басшылығының кездесулерін ұйымдастыру жөніндегі хаттамалық іс-шараларды қамтамасыз ету. Шетел мемлекеттерімен екі жақты, сауда-экономикалық ынтымақтастықты дамыту саласындағы келісімдерді, шарттарды, бағдарламаларды, іс-қимыл жоспарларын әзірлеу.</w:t>
            </w:r>
          </w:p>
        </w:tc>
      </w:tr>
    </w:tbl>
    <w:bookmarkStart w:name="z28" w:id="19"/>
    <w:p>
      <w:pPr>
        <w:spacing w:after="0"/>
        <w:ind w:left="0"/>
        <w:jc w:val="left"/>
      </w:pPr>
      <w:r>
        <w:rPr>
          <w:rFonts w:ascii="Times New Roman"/>
          <w:b/>
          <w:i w:val="false"/>
          <w:color w:val="000000"/>
        </w:rPr>
        <w:t xml:space="preserve"> 
Сыртқы экономикалық ынтымақтастық департаменті</w:t>
      </w:r>
      <w:r>
        <w:br/>
      </w:r>
      <w:r>
        <w:rPr>
          <w:rFonts w:ascii="Times New Roman"/>
          <w:b/>
          <w:i w:val="false"/>
          <w:color w:val="000000"/>
        </w:rPr>
        <w:t>
Халықаралық ұйымдармен өзара әрекеттесу басқармасының басшысы</w:t>
      </w:r>
      <w:r>
        <w:br/>
      </w:r>
      <w:r>
        <w:rPr>
          <w:rFonts w:ascii="Times New Roman"/>
          <w:b/>
          <w:i w:val="false"/>
          <w:color w:val="000000"/>
        </w:rPr>
        <w:t>
С-3 санаты (1 бірлік), № 04-2-1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9764"/>
      </w:tblGrid>
      <w:tr>
        <w:trPr>
          <w:trHeight w:val="28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гуманитарлық ғылымдар немесе әлеуметтік ғылымдар, экономика және бизнес немесе құқық. Мүмкіндігінше ғылымдар магистрі академиялық дәрежесінің болуы.</w:t>
            </w:r>
          </w:p>
        </w:tc>
      </w:tr>
      <w:tr>
        <w:trPr>
          <w:trHeight w:val="3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халықаралық ынтымақтастықты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мемлекеттік және ағылшын тілдерін, сонымен бірге басқа шет тілдерін білуі.</w:t>
            </w:r>
          </w:p>
        </w:tc>
      </w:tr>
      <w:tr>
        <w:trPr>
          <w:trHeight w:val="28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141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халықаралық ұйымдармен, қорлармен және қаржы институттарымен ынтымақтастығын дамыту жөніндегі ұсыныстарды әзірлеуге қатысу, атап айтқанда, бірлескен семинарларды, конференцияларды өткізу, бағдарламаларды, жобаларды іске асыруға қатысу. Қазақстандағы халықаралық ұйымдардың, қорлардың және қаржы институттарының қызметіне мониторинг жүргізу. Басқарма құзыреті шегінде халықаралық ұйымдармен, қорлармен және қаржы институттарымен ынтымақтастықтың тиімділігін арттыру жөніндегі ұсыныстарды әзірлеу. Басқарма жұмысын ұйымдастыру және басшылық жасау, Басқарма қызметкерлерінің міндеттері мен өкілеттіктерін айқындау, Басқармадағы құжаттардың орындалуына бақылауды жүзеге асыру.</w:t>
            </w:r>
          </w:p>
        </w:tc>
      </w:tr>
    </w:tbl>
    <w:bookmarkStart w:name="z29" w:id="20"/>
    <w:p>
      <w:pPr>
        <w:spacing w:after="0"/>
        <w:ind w:left="0"/>
        <w:jc w:val="left"/>
      </w:pPr>
      <w:r>
        <w:rPr>
          <w:rFonts w:ascii="Times New Roman"/>
          <w:b/>
          <w:i w:val="false"/>
          <w:color w:val="000000"/>
        </w:rPr>
        <w:t xml:space="preserve"> 
Сыртқы экономикалық ынтымақтастық департаменті</w:t>
      </w:r>
      <w:r>
        <w:br/>
      </w:r>
      <w:r>
        <w:rPr>
          <w:rFonts w:ascii="Times New Roman"/>
          <w:b/>
          <w:i w:val="false"/>
          <w:color w:val="000000"/>
        </w:rPr>
        <w:t>
Халықаралық ұйымдармен өзара әрекеттесу басқармасының</w:t>
      </w:r>
      <w:r>
        <w:br/>
      </w:r>
      <w:r>
        <w:rPr>
          <w:rFonts w:ascii="Times New Roman"/>
          <w:b/>
          <w:i w:val="false"/>
          <w:color w:val="000000"/>
        </w:rPr>
        <w:t>
бас сарапшысы,</w:t>
      </w:r>
      <w:r>
        <w:br/>
      </w:r>
      <w:r>
        <w:rPr>
          <w:rFonts w:ascii="Times New Roman"/>
          <w:b/>
          <w:i w:val="false"/>
          <w:color w:val="000000"/>
        </w:rPr>
        <w:t>
C-4 санаты (2 бірлік), № 04-2-2, № 04-2-2-1</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9762"/>
      </w:tblGrid>
      <w:tr>
        <w:trPr>
          <w:trHeight w:val="375"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гуманитарлық ғылымдар. Мүмкіндігінше ғылымдар магистрі академиялық дәрежесінің болуы</w:t>
            </w:r>
          </w:p>
        </w:tc>
      </w:tr>
      <w:tr>
        <w:trPr>
          <w:trHeight w:val="285"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халықаралық ынтымақтастықты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мемлекеттік және ағылшын тілдерін, сонымен бірге басқа шет тілдерін білуі.</w:t>
            </w:r>
          </w:p>
        </w:tc>
      </w:tr>
      <w:tr>
        <w:trPr>
          <w:trHeight w:val="285"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555"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халықаралық ұйымдар, қорлар және қаржы институттары шеңберінде ынтымақтастығын дамытуға талдауды дайындау. Басқарманың құзыретіне кіретін мәселелер бойынша іс-шараларды, бағдарламаларды әзірлеу жөніндегі ұсыныстарды әзірлеу. Қазақстанның халықаралық ұйымдармен, қорлармен және қаржы институттарымен ынтымақтастығын дамыту жөніндегі ұсыныстарды әзірлеуге қатысу. Халықаралық ынтымақтастық мәселелері бойынша халықаралық ұйымдардың, қорлардың және қаржы институттарының қатысуымен семинарларды, конференцияларды ұйымдастыру және өткізу. Әскери-техникалық ынтымақтастық саласындағы нормативтік құқықтық базаны дамыту.</w:t>
            </w:r>
          </w:p>
        </w:tc>
      </w:tr>
    </w:tbl>
    <w:bookmarkStart w:name="z30" w:id="21"/>
    <w:p>
      <w:pPr>
        <w:spacing w:after="0"/>
        <w:ind w:left="0"/>
        <w:jc w:val="left"/>
      </w:pPr>
      <w:r>
        <w:rPr>
          <w:rFonts w:ascii="Times New Roman"/>
          <w:b/>
          <w:i w:val="false"/>
          <w:color w:val="000000"/>
        </w:rPr>
        <w:t xml:space="preserve"> 
Сыртқы экономикалық ынтымақтастық департаменті</w:t>
      </w:r>
      <w:r>
        <w:br/>
      </w:r>
      <w:r>
        <w:rPr>
          <w:rFonts w:ascii="Times New Roman"/>
          <w:b/>
          <w:i w:val="false"/>
          <w:color w:val="000000"/>
        </w:rPr>
        <w:t>
Халықаралық ұйымдармен өзара әрекеттесу басқармасының</w:t>
      </w:r>
      <w:r>
        <w:br/>
      </w:r>
      <w:r>
        <w:rPr>
          <w:rFonts w:ascii="Times New Roman"/>
          <w:b/>
          <w:i w:val="false"/>
          <w:color w:val="000000"/>
        </w:rPr>
        <w:t>
бас сарапшысы,</w:t>
      </w:r>
      <w:r>
        <w:br/>
      </w:r>
      <w:r>
        <w:rPr>
          <w:rFonts w:ascii="Times New Roman"/>
          <w:b/>
          <w:i w:val="false"/>
          <w:color w:val="000000"/>
        </w:rPr>
        <w:t>
C-4 санаты (1 бірлік), № 04-2-3</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1"/>
        <w:gridCol w:w="10019"/>
      </w:tblGrid>
      <w:tr>
        <w:trPr>
          <w:trHeight w:val="27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7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гуманитарлық ғылымдар.</w:t>
            </w:r>
          </w:p>
        </w:tc>
      </w:tr>
      <w:tr>
        <w:trPr>
          <w:trHeight w:val="27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халықаралық ынтымақтастықты дамыту саласындағы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Мүмкіндігінше мемлекеттік және ағылшын тілдерін, сонымен бірге басқа шет тілдерін білуі.</w:t>
            </w:r>
          </w:p>
        </w:tc>
      </w:tr>
      <w:tr>
        <w:trPr>
          <w:trHeight w:val="57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27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қорлармен және қаржы институттарымен ынтымақтастық шеңберінде хаттамалық шешімдерді іске асыру туралы есептерді дайындау. Қазақстанның халықаралық ұйымдармен, қорлармен және қаржы институттарымен ынтымақтастығын дамыту жөніндегі ұсыныстарды әзірлеу. Қазақстандағы халықаралық ұйымдардың, қорлардың және қаржы институттарының қызметіне мониторингті ұйымдастыру жөніндегі жұмысты жүргізу, атап айтқанда бірлескен семинарларды, конференцияларды өткізу, бағдарламаларды, іске асыруға қатысу. Қазақстандағы халықаралық ұйымдардың, қорлардың және қаржы институттарының қызметінің тиімділігіне мониторинг жүргізу. Қазақстанның халықаралық ұйымдар, қорлар және қаржы институттары шеңберінде ынтымақтастығын дамытуға талдау жүргізу. Халықаралық ұйымдармен, қорлармен және қаржы институттарымен ынтымақтастықты дамыту жөніндегі ақпараттық-анықтамалық және талдау материалдарын дайындау.</w:t>
            </w:r>
          </w:p>
        </w:tc>
      </w:tr>
    </w:tbl>
    <w:bookmarkStart w:name="z31" w:id="22"/>
    <w:p>
      <w:pPr>
        <w:spacing w:after="0"/>
        <w:ind w:left="0"/>
        <w:jc w:val="left"/>
      </w:pPr>
      <w:r>
        <w:rPr>
          <w:rFonts w:ascii="Times New Roman"/>
          <w:b/>
          <w:i w:val="false"/>
          <w:color w:val="000000"/>
        </w:rPr>
        <w:t xml:space="preserve"> 
Сыртқы экономикалық ынтымақтастық департаменті</w:t>
      </w:r>
      <w:r>
        <w:br/>
      </w:r>
      <w:r>
        <w:rPr>
          <w:rFonts w:ascii="Times New Roman"/>
          <w:b/>
          <w:i w:val="false"/>
          <w:color w:val="000000"/>
        </w:rPr>
        <w:t>
Халықаралық ұйымдармен өзара әрекеттесу</w:t>
      </w:r>
      <w:r>
        <w:br/>
      </w:r>
      <w:r>
        <w:rPr>
          <w:rFonts w:ascii="Times New Roman"/>
          <w:b/>
          <w:i w:val="false"/>
          <w:color w:val="000000"/>
        </w:rPr>
        <w:t>
басқармасының сарапшысы,</w:t>
      </w:r>
      <w:r>
        <w:br/>
      </w:r>
      <w:r>
        <w:rPr>
          <w:rFonts w:ascii="Times New Roman"/>
          <w:b/>
          <w:i w:val="false"/>
          <w:color w:val="000000"/>
        </w:rPr>
        <w:t>
C-5 санаты (1 бірлік), № 04-2-4</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1"/>
        <w:gridCol w:w="10019"/>
      </w:tblGrid>
      <w:tr>
        <w:trPr>
          <w:trHeight w:val="27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7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гуманитарлық ғылымдар.</w:t>
            </w:r>
          </w:p>
        </w:tc>
      </w:tr>
      <w:tr>
        <w:trPr>
          <w:trHeight w:val="27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халықаралық ынтымақтастықты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мемлекеттік және ағылшын тілдерін, сонымен бірге басқа шет тілдерін білуі.</w:t>
            </w:r>
          </w:p>
        </w:tc>
      </w:tr>
      <w:tr>
        <w:trPr>
          <w:trHeight w:val="57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27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қорлармен және қаржы институттарымен ынтымақтастық шеңберінде хаттамалық шешімдерді іске асыру туралы есептерді дайындау. Қазақстанның халықаралық ұйымдармен, қорлармен және қаржы институттарымен ынтымақтастығын дамыту жөніндегі ұсыныстарды әзірлеу. Қазақстандағы халықаралық ұйымдардың, қорлардың және қаржы институттарының қызметіне мониторингті ұйымдастыру жөніндегі жұмысты жүргізу, атап айтқанда бірлескен семинарларды, конференцияларды өткізу, бағдарламаларды, жобаларды іске асыруға қатысу. Қазақстандағы халықаралық ұйымдардың, қорлардың және қаржы институттарының қызметінің тиімділігіне мониторинг жүргізу. Қазақстанның халықаралық ұйымдар, қорлар және қаржы институттары шеңберінде ынтымақтастығын дамытуға талдау жүргізу. Халықаралық ұйымдармен, қорлармен және қаржы институттарымен ынтымақтастықты дамыту жөніндегі ақпараттық-анықтамалық және талдау материалдарын дайындау.</w:t>
            </w:r>
          </w:p>
        </w:tc>
      </w:tr>
    </w:tbl>
    <w:bookmarkStart w:name="z32" w:id="23"/>
    <w:p>
      <w:pPr>
        <w:spacing w:after="0"/>
        <w:ind w:left="0"/>
        <w:jc w:val="left"/>
      </w:pPr>
      <w:r>
        <w:rPr>
          <w:rFonts w:ascii="Times New Roman"/>
          <w:b/>
          <w:i w:val="false"/>
          <w:color w:val="000000"/>
        </w:rPr>
        <w:t xml:space="preserve"> 
Сыртқы экономикалық ынтымақтастық департаменті Халықаралық</w:t>
      </w:r>
      <w:r>
        <w:br/>
      </w:r>
      <w:r>
        <w:rPr>
          <w:rFonts w:ascii="Times New Roman"/>
          <w:b/>
          <w:i w:val="false"/>
          <w:color w:val="000000"/>
        </w:rPr>
        <w:t>
экономикалық интеграцияны үйлестіру басқармасының басшысы,</w:t>
      </w:r>
      <w:r>
        <w:br/>
      </w:r>
      <w:r>
        <w:rPr>
          <w:rFonts w:ascii="Times New Roman"/>
          <w:b/>
          <w:i w:val="false"/>
          <w:color w:val="000000"/>
        </w:rPr>
        <w:t>
С-3 санаты (1 бірлік), № 04-3-1</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0"/>
        <w:gridCol w:w="10070"/>
      </w:tblGrid>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гуманитарлық ғылымдар немесе әлеуметтік ғылымдар, экономика және бизнес немесе техникалық ғылымдар мен технологиялар немесе құқық. Мүмкіндігінше магистр немесе ғылым кандидаты дәрежесі бойынша академикалық дәрежесінің болуы</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халықаралық ынтымақтастықты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білуі.Әлемдегі сауда-экономикалық жүйені реттейтін, халықаралық шарттарды, сондай-ақ Кеден одағы мен (ЕурАзЭҚ) Бірыңғай экономикалық кеңістікті құрайтын нормативтік-құқықтық базаны білу. Еуразиялық кеңістікте болып жатқан интеграциялық процестердің тарихын және қазіргі таңдағы жай-күйін білу. Интеграция бойынша серіктес мемлекеттердің өнеркәсіп, ғылыми-техникалық, инвестициялық және энергетикалық саясат салаларындағы заңнаманың негізгі ережелерін білу. Қазақстан Республикасының экономикалық дипломатия саласындағы басымдықтарын білу. Талдамалық және креативтік ойлау қабілетінің болуы. Іскерлік деңгейде мемлекеттік тілді білу. Мүмкіндігінше ағылшын және өзге шет тілдерін білуі.</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Сыртқы экономикалық ынтымақтастық және өнеркәсіп салаларында, сондай-ақ мемлекеттік органдарда, халықаралық ұйымдарда, зерттеу институттарында жұмыс тәжірибесінің болуы. Екі жақты және көп жақты халықаралық ынтымақтастық шеңберінде келіссөздерді жүргізу бойынша тәжірибесінің болуы. Мемлекеттік органдардың бағдарламалық және салалық құжаттарының, халықаралық экономикалық ұйымдар мен интеграциялық бірлестіктердің құрылтайшылық шарттарының жобаларын әзірлеу шеңберінде тәжірибесінің болуы. Компьютерде жұмыс істеу білу.</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және басқару, Министрліктің интеграция бойынша атқарып жатқан жұмысына талдау жасау. Интеграциялық процестер бойынша ұсыныстар мен ұсынымдар жасау. Басқарма қызметкерлерінің, сондай-ақ Министрліктің құрылымдық бөлімшелерінің халықаралық экономикалық интеграция мәселелері бойынша жұмысын үйлестіру. Мәселелердің сапалы пысықталуына жәрдемдесу, сондай-ақ Министрліктің құзыретіндегі құжаттарды және интеграциялық процестер мәселелері бойынша тапсырмаларды уақтылы орындауды қамтамасыз ету.</w:t>
            </w:r>
            <w:r>
              <w:br/>
            </w:r>
            <w:r>
              <w:rPr>
                <w:rFonts w:ascii="Times New Roman"/>
                <w:b w:val="false"/>
                <w:i w:val="false"/>
                <w:color w:val="000000"/>
                <w:sz w:val="20"/>
              </w:rPr>
              <w:t>
Уәкілетті мемлекеттік орган және Қазақстан Республикасы сыртқы саяси ведомствосы арқылы интеграция бойынша ұлттық органнан жоғары тұрған органдармен әрекеттесу. Министрліктің құрылымдық бөлімшелерімен, ведомствоға қарасты ұйымдармен, Қазақстан Республикасының салалық қауымдастықтарымен және бизнес-қоғамдастықпен интеграциялық процестер мәселелері бойынша Министрлік жетекшілік ететін бағыттарда әрекеттесу. Министрлік жетекшілік ететін бағыттарда Еуразиялық экономикалық комиссияның құжаттарын, нормативтік-құқықтық актілерін және шешімдерін келісу және қарау, оның ішінде халықаралық қызметі шеңберінде одан әрі интеграцияны бағыттарын дамыту. Еуразиялық экономикалық комиссияның консультативтік, кеңесшілік органдарында, жұмыс және сараптамалық топтардың жұмысына қатысу. Дүниежүзілік сауда ұйымына кіру бойынша жұмыс тобын құрамында келіссөздер процесіне, сондай-ақ Дүниежүзілік сауда ұйымына кіру бойынша баяндаманы әзірлеу жұмыстарына қатысу. Еуразиялық экономикалық одақ туралы шарттың жобасын әзірлеуге қатысу. Бірыңғай экономикалық кеңістік және Дүниежүзілік сауда ұйымы бойынша Министрлік жетекшілік ететін бағыттарда Интеграциялық процестер бойынша ұсыныстар жасау. Министрлік жетекшілік ететін бағыттар бойынша Интеграциялық процестер бойынша, сондай-ақ үшінші мемлекеттермен келіссөздер шеңберінде Қазақстан Республикасының жалпы және Министрліктің ұстанымын айқындау жұмысына қатысу. Интеграциялық процестердің дамуына байланысты қауіп-қатерліктерді және тәуекелдерді анықтау. Интеграция бойынша ұлттықтан жоғары тұрған органдардың шеңберінде қабылданады деп жоспарланған шешімдер мен құжаттардың жобасы бойынша Министрлік жетекшілік ететін бағыттарда талдау жасау және мониторинг жүргізу. Интеграция бойынша ұлттықтан жоғары тұрған органдардың шеңберінде қабылданған және қабылдауға жоспарланып жатқан құжаттардың және шешімдердің Министрлік жетекшілік ететін бағыттарда әсерін бағалау.</w:t>
            </w:r>
          </w:p>
        </w:tc>
      </w:tr>
    </w:tbl>
    <w:bookmarkStart w:name="z33" w:id="24"/>
    <w:p>
      <w:pPr>
        <w:spacing w:after="0"/>
        <w:ind w:left="0"/>
        <w:jc w:val="left"/>
      </w:pPr>
      <w:r>
        <w:rPr>
          <w:rFonts w:ascii="Times New Roman"/>
          <w:b/>
          <w:i w:val="false"/>
          <w:color w:val="000000"/>
        </w:rPr>
        <w:t xml:space="preserve"> 
Сыртқы экономикалық ынтымақтастық департаменті Халықаралық</w:t>
      </w:r>
      <w:r>
        <w:br/>
      </w:r>
      <w:r>
        <w:rPr>
          <w:rFonts w:ascii="Times New Roman"/>
          <w:b/>
          <w:i w:val="false"/>
          <w:color w:val="000000"/>
        </w:rPr>
        <w:t>
экономикалық интеграцияны үйлестіру басқармасының</w:t>
      </w:r>
      <w:r>
        <w:br/>
      </w:r>
      <w:r>
        <w:rPr>
          <w:rFonts w:ascii="Times New Roman"/>
          <w:b/>
          <w:i w:val="false"/>
          <w:color w:val="000000"/>
        </w:rPr>
        <w:t>
бас сарапшысы,</w:t>
      </w:r>
      <w:r>
        <w:br/>
      </w:r>
      <w:r>
        <w:rPr>
          <w:rFonts w:ascii="Times New Roman"/>
          <w:b/>
          <w:i w:val="false"/>
          <w:color w:val="000000"/>
        </w:rPr>
        <w:t>
C-4 санаты (2 бірлік), № 04-3-2, № 04-3-2-1</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4"/>
        <w:gridCol w:w="10196"/>
      </w:tblGrid>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гуманитарлық ғылымдар немесе әлеуметтік ғылымдар, экономика және бизнес немесе техникалық ғылымдар мен технологиялар немесе құқық немесе қызметтер (бағалау).</w:t>
            </w:r>
          </w:p>
        </w:tc>
      </w:tr>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халықаралық ынтымақтастықты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Әлемдік сауда-экономикалық жүйесін, сонымен қатар, Кеден Одағының және (ЕурАзЭҚ-ның) Бірыңғай экономикалық кеңістігін реттейтін халықарлық шарттарды білу. Мемлекеттік тілді жоғары деңгейде меңгеру. Мүмкіндігінше ағылшын және басқа шет тілдерін білу керек. </w:t>
            </w:r>
          </w:p>
        </w:tc>
      </w:tr>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Мемлекеттік органдарда, халықаралық ұйымдарда, зерттеу институттарында сыртқы экономикалық ынтымақтастық саласында жұмыс тәжірибесі болуы керек. Компьютерде жұмыс істеу білу.</w:t>
            </w:r>
          </w:p>
        </w:tc>
      </w:tr>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 және Қазақстан Республикасы сыртқы саяси ведомствосы арқылы интеграция бойынша ұлттық органнан жоғары тұрған органдармен әрекеттесу. Министрліктің интеграция бойынша атқарып жатқан жұмысына талдау жасау. Интеграциялық процестер бойынша ұсыныстар мен ұсынымдар жасау. Министрліктің құрылымдық бөлімшелерінің халықаралық экономикалық интеграция мәселелері бойынша жұмысын үйлестіру.</w:t>
            </w:r>
            <w:r>
              <w:br/>
            </w:r>
            <w:r>
              <w:rPr>
                <w:rFonts w:ascii="Times New Roman"/>
                <w:b w:val="false"/>
                <w:i w:val="false"/>
                <w:color w:val="000000"/>
                <w:sz w:val="20"/>
              </w:rPr>
              <w:t>
Министрлік жетекшілік ететін бағыттарда Еуразиялық экономикалық комиссияның құжаттарын, нормативтік-құқықтық актілерін және шешімдерін келісу және қарау. Еуразиялық экономикалық одақ туралы шарттың жобасын әзірлеуге қатысу. Бірыңғай экономикалық кеңістік және Дүниежүзілік сауда ұйымы бойынша Министрлік жетекшілік ететін бағыттарда Интеграциялық процестер бойынша ұсыныстар жасау. Министрлік жетекшілік ететін бағыттарда интеграция бойынша ұлттық органнан жоғары тұрған орган қабылдайтын және қабылдаған құжаттардың, шешімдердің әсерін бағалау. Ұлттық органнан жоғары тұрған орган, экономикалық ұйымдар мемлекеттік органдар және қоғамдық бірлестіктер өкілдерімен жұмыс мәжілістер мен кездесулерді ұйымдастыру және өткізу. Экономикалық интеграция мәселелері бойынша қабылданған құжаттарды, шешімдерді, тапсырмаларды орындауды үйлестіру. Министрлік басшылығының шет мемлекеттермен және халықаралық ұйымдармен қол жеткізілген уағдаластықтарды ұйымдастыру. Экономикалық интеграция мәселелері бойынша ақпараттық-анықтамалық және талдамалық материалдарды дайындау. Министрлік жетекшілік ететін бағыттар бойынша Интеграциялық процестер бойынша, сондай-ақ үшінші мемлекеттермен келіссөздер шеңберінде Қазақстан Республикасының жалпы және Министрліктің ұстанымын айқындау жұмысына қатысу.</w:t>
            </w:r>
          </w:p>
        </w:tc>
      </w:tr>
    </w:tbl>
    <w:bookmarkStart w:name="z34" w:id="25"/>
    <w:p>
      <w:pPr>
        <w:spacing w:after="0"/>
        <w:ind w:left="0"/>
        <w:jc w:val="left"/>
      </w:pPr>
      <w:r>
        <w:rPr>
          <w:rFonts w:ascii="Times New Roman"/>
          <w:b/>
          <w:i w:val="false"/>
          <w:color w:val="000000"/>
        </w:rPr>
        <w:t xml:space="preserve"> 
Сыртқы экономикалық ынтымақтастық департаменті Халықаралық</w:t>
      </w:r>
      <w:r>
        <w:br/>
      </w:r>
      <w:r>
        <w:rPr>
          <w:rFonts w:ascii="Times New Roman"/>
          <w:b/>
          <w:i w:val="false"/>
          <w:color w:val="000000"/>
        </w:rPr>
        <w:t>
экономикалық интеграцияны үйлестіру басқармасының сарапшысы,</w:t>
      </w:r>
      <w:r>
        <w:br/>
      </w:r>
      <w:r>
        <w:rPr>
          <w:rFonts w:ascii="Times New Roman"/>
          <w:b/>
          <w:i w:val="false"/>
          <w:color w:val="000000"/>
        </w:rPr>
        <w:t>
C-5 санаты (2 бірлік), № 04-3-3</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10214"/>
      </w:tblGrid>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гуманитарлық ғылымдар немесе әлеуметтік ғылымдар, экономика және бизнес немесе техникалық ғылымдар мен технологиялар немесе құқық.</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халықаралық ынтымақтастықты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мемлекеттік тілді білуі, ағылшын және басқа шет тілдерін білуі.</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 және Қазақстан Республикасы сыртқы саяси ведомствосы арқылы интеграция бойынша ұлттық органнан жоғары тұрған органдармен әрекеттесу. Министрліктің құрылымдық бөлімшелерімен, интеграциялық мәселелері бойынша жұмыстарды әрекеттесу және үйлестіру. Министрлік жетекшілік ететін бағыттарда Еуразиялық экономикалық комиссияның құжаттарын, нормативтік-құқықтық актілерін және шешімдерін келісу және қарау. Еуразиялық экономикалық одақ туралы шарттың жобасын әзірлеуге қатысу. Бірыңғай экономикалық кеңістік және Дүниежүзілік сауда ұйымы бойынша Министрлік жетекшілік ететін бағыттарда Интеграциялық процесстер бойынша ұсыныстар жасау. Министрлік жетекшілік ететін бағыттарға интеграция бойынша ұлттық органнан жоғары тұрған орган қабылдайтын және қабылдаған құжаттардың, шешімдерің әсерін бағалау. Ұлттық органнан жоғары тұрған орган, экономикалық ұйымдар мемлекеттік органдар және қоғамдық бірлестіктер өкілдерімен жұмыс мәжілістер мен кездесулерді ұйымдастыру және өткізу. Экономикалық интеграция мәселелері бойынша қабылданған құжаттарды, шешімдерді, тапсырмалары орындауды үйлестіру. Министрлік басшылығының шет мемлекеттермен және халықаралық ұйымдармен қол жеткізілген, уағдаластықтарды ұйымдастыру. Экономикалық интеграция мәселелері бойынша ақпараттық-анықтамалық және талдамалық материалдарды дайындау. Министрлік жетекшілік ететін бағыттар бойынша Интеграциялық процестер бойынша, сондай-ақ үшінші мемлекеттермен келіссөздер шеңберінде Қазақстан Республикасының жалпы және Министрліктің ұстанымын айқындау жұмысына қатысу.</w:t>
            </w:r>
          </w:p>
        </w:tc>
      </w:tr>
    </w:tbl>
    <w:bookmarkStart w:name="z35" w:id="26"/>
    <w:p>
      <w:pPr>
        <w:spacing w:after="0"/>
        <w:ind w:left="0"/>
        <w:jc w:val="left"/>
      </w:pPr>
      <w:r>
        <w:rPr>
          <w:rFonts w:ascii="Times New Roman"/>
          <w:b/>
          <w:i w:val="false"/>
          <w:color w:val="000000"/>
        </w:rPr>
        <w:t xml:space="preserve"> 
Жергілікті қамтуды дамыту департаментінің директоры</w:t>
      </w:r>
      <w:r>
        <w:br/>
      </w:r>
      <w:r>
        <w:rPr>
          <w:rFonts w:ascii="Times New Roman"/>
          <w:b/>
          <w:i w:val="false"/>
          <w:color w:val="000000"/>
        </w:rPr>
        <w:t>
C-1 санаты (1 бірлік), № 05-01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0"/>
        <w:gridCol w:w="10160"/>
      </w:tblGrid>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және технология немесе құқық.</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жергілікті қамтуды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 жалпы басқару. Жергілікті қамтуды, мониторингті дамыту саласындағы жұмысты бақылауды қамтамасыз ету. Департамент құзыретінің шеңберінде жергілікті қамтуды, мониторингті қалыптастыруға қатысу. Жетекшілік ететін салаларды дамыту тұжырымдамаларды және бағдарламаларын әзірлеуге, оларды дамытудың стратегиялық бағыттарын әзірлеуге қатысу, департаменттің құзыретіне кіретін мәселелер бойынша талдамалық баяндамалар мен материалдар дайындау, Министрлік басшылығы жүктеген өзге де өкілеттіктерді жүзеге асыру. Қазақстан Республикасының заңнамасына сәйкес Қазақстан Республикасы Президентінің Әкімшілігі, Қазақстан Республикасының Үкіметі тапсырмаларының уақтылы орындалуын бақылау.</w:t>
            </w:r>
          </w:p>
        </w:tc>
      </w:tr>
    </w:tbl>
    <w:bookmarkStart w:name="z36" w:id="27"/>
    <w:p>
      <w:pPr>
        <w:spacing w:after="0"/>
        <w:ind w:left="0"/>
        <w:jc w:val="left"/>
      </w:pPr>
      <w:r>
        <w:rPr>
          <w:rFonts w:ascii="Times New Roman"/>
          <w:b/>
          <w:i w:val="false"/>
          <w:color w:val="000000"/>
        </w:rPr>
        <w:t xml:space="preserve"> 
Жергілікті қамтуды дамыту департаменті директорының орынбасары,</w:t>
      </w:r>
      <w:r>
        <w:br/>
      </w:r>
      <w:r>
        <w:rPr>
          <w:rFonts w:ascii="Times New Roman"/>
          <w:b/>
          <w:i w:val="false"/>
          <w:color w:val="000000"/>
        </w:rPr>
        <w:t>
C-2 санаты (1 бірлік), № 05-02</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10192"/>
      </w:tblGrid>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55"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мен технологиялар немесе құқық.</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жергілікті қамтуды дамыту саласындағы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мониторингті дамыту саласындағы департаменттің жұмысын үйлестіру және ұйымдастыру. Өнеркәсіптің жетекшілік ететін салаларын дамыту тұжырымдамаларын және бағдарламаларын әзірлеуге, оларды дамытудың стратегиялық бағыттарын әзірлеуге қатысу, департаменттің құзыретіне кіретін мәселелер бойынша талдамалық баяндамалар мен материалдар дайындау. Департаментте тәртіптің орындалуын бақылауды жүзеге асыру, Қазақстан Республикасының заңнамасына сәйкес Министрлік және департамент басшылығы жүктеген өзге де өкілеттіктерді жүзеге асыру.</w:t>
            </w:r>
          </w:p>
        </w:tc>
      </w:tr>
    </w:tbl>
    <w:bookmarkStart w:name="z37" w:id="28"/>
    <w:p>
      <w:pPr>
        <w:spacing w:after="0"/>
        <w:ind w:left="0"/>
        <w:jc w:val="left"/>
      </w:pPr>
      <w:r>
        <w:rPr>
          <w:rFonts w:ascii="Times New Roman"/>
          <w:b/>
          <w:i w:val="false"/>
          <w:color w:val="000000"/>
        </w:rPr>
        <w:t xml:space="preserve"> 
Жергілікті қамтуды дамыту департаменті</w:t>
      </w:r>
      <w:r>
        <w:br/>
      </w:r>
      <w:r>
        <w:rPr>
          <w:rFonts w:ascii="Times New Roman"/>
          <w:b/>
          <w:i w:val="false"/>
          <w:color w:val="000000"/>
        </w:rPr>
        <w:t>
перспективалық жобаларды дамыту басқармасының басшысы,</w:t>
      </w:r>
      <w:r>
        <w:br/>
      </w:r>
      <w:r>
        <w:rPr>
          <w:rFonts w:ascii="Times New Roman"/>
          <w:b/>
          <w:i w:val="false"/>
          <w:color w:val="000000"/>
        </w:rPr>
        <w:t>
С-3 санаты (1 бірлік), № 05-1-1</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9"/>
        <w:gridCol w:w="10261"/>
      </w:tblGrid>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және технологиялар немесе құқық.</w:t>
            </w:r>
          </w:p>
        </w:tc>
      </w:tr>
      <w:tr>
        <w:trPr>
          <w:trHeight w:val="36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жергілікті қамтуды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75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Басқарма құзыретінің шегінде бағдарламаларды, іс-шаралар жоспарларын және басқа құжаттарды әзірлеуге қатысу, басқарманың құзыретіне кіретін мәселелер бойынша талдамалық материалдарды дайындау, Басқарма құзыреті шегінде салалық және мемлекеттік бағдарламалар, заң жобалары және өзге де нормативтік құқықтық актілер бойынша қорытындылар дайындауға қатысу. Жергілікті қамту бойынша шараларды әзірлеу. Қазақстан Республикасының заңнамасына сәйкес Департамент басшылығы айқындаған өзге де өкілеттіктерді жүзеге асыру.</w:t>
            </w:r>
          </w:p>
        </w:tc>
      </w:tr>
    </w:tbl>
    <w:p>
      <w:pPr>
        <w:spacing w:after="0"/>
        <w:ind w:left="0"/>
        <w:jc w:val="left"/>
      </w:pPr>
      <w:r>
        <w:rPr>
          <w:rFonts w:ascii="Times New Roman"/>
          <w:b/>
          <w:i w:val="false"/>
          <w:color w:val="000000"/>
        </w:rPr>
        <w:t xml:space="preserve"> Жергілікті қамтуды дамыту департаменті</w:t>
      </w:r>
      <w:r>
        <w:br/>
      </w:r>
      <w:r>
        <w:rPr>
          <w:rFonts w:ascii="Times New Roman"/>
          <w:b/>
          <w:i w:val="false"/>
          <w:color w:val="000000"/>
        </w:rPr>
        <w:t>
перспективалық жобаларды дамыту басқармасының бас сарапшысы,</w:t>
      </w:r>
      <w:r>
        <w:br/>
      </w:r>
      <w:r>
        <w:rPr>
          <w:rFonts w:ascii="Times New Roman"/>
          <w:b/>
          <w:i w:val="false"/>
          <w:color w:val="000000"/>
        </w:rPr>
        <w:t>
C-4 санаты (1 бірлік) № 05-1-2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10331"/>
      </w:tblGrid>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мен технологиялар немесе құқық.</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жергілікті қамтуды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Басқарма құзыретінің шегінде бағдарламаларды, іс-шаралар жоспарларын және басқа құжаттарды әзірлеуге қатысу, басқарманың құзыретіне кіретін мәселелер бойынша талдамалық материалдарды дайындау, Басқарма құзыреті шегінде салалық және мемлекеттік бағдарламалар, заң жобалары және өзге де нормативтік құқықтық актілер бойынша қорытындылар дайындауға қатысу. Жергілікті қамту бойынша шараларды әзірлеу. Қазақстан Республикасының заңнамасына сәйкес Департамент және Басқарма басшылығы жүктеген өзге де өкілеттіктерді жүзеге асыру.</w:t>
            </w:r>
          </w:p>
        </w:tc>
      </w:tr>
    </w:tbl>
    <w:bookmarkStart w:name="z38" w:id="29"/>
    <w:p>
      <w:pPr>
        <w:spacing w:after="0"/>
        <w:ind w:left="0"/>
        <w:jc w:val="left"/>
      </w:pPr>
      <w:r>
        <w:rPr>
          <w:rFonts w:ascii="Times New Roman"/>
          <w:b/>
          <w:i w:val="false"/>
          <w:color w:val="000000"/>
        </w:rPr>
        <w:t xml:space="preserve"> 
Жергілікті қамтуды дамыту департаменті перспективалық</w:t>
      </w:r>
      <w:r>
        <w:br/>
      </w:r>
      <w:r>
        <w:rPr>
          <w:rFonts w:ascii="Times New Roman"/>
          <w:b/>
          <w:i w:val="false"/>
          <w:color w:val="000000"/>
        </w:rPr>
        <w:t>
жобаларды дамыту басқармасының бас сарапшысы,</w:t>
      </w:r>
      <w:r>
        <w:br/>
      </w:r>
      <w:r>
        <w:rPr>
          <w:rFonts w:ascii="Times New Roman"/>
          <w:b/>
          <w:i w:val="false"/>
          <w:color w:val="000000"/>
        </w:rPr>
        <w:t>
C-4 санаты (1 бірлік), № 05-1-3</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9"/>
        <w:gridCol w:w="10261"/>
      </w:tblGrid>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мен технологиялар немесе құқық немесе ауыл шаруашылығы ғылымдары немесе жаратылыстану ғылымдары.</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жергілікті қамтуды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құзыреті шеңберінде жобаларды, бағдарламаларды, іс-шаралар жоспарларын және басқа да құжаттарды іске асыруға байланысты іс-шараларды жүзеге асыру, басқарма құзыретіне жататын мәселелер бойынша талдау құжаттарын жүргізу, басқарма құзыреті шеңберінде жобалар, мемлекеттік бағдарламалар, заң жобалары бойынша және басқа да нормативтік құқықтық актілер қорытындысы үшін ұсыныстар дайындау. Жергілікті қамтуды дамытуға бағытталған іс-шараларды жүргізу.Қазақстан Республикасын заңнамасына сәйкес департамент және басқарма басшылығы айқындаған басқа да тапсырмаларды жүзеге асыру.</w:t>
            </w:r>
          </w:p>
        </w:tc>
      </w:tr>
    </w:tbl>
    <w:p>
      <w:pPr>
        <w:spacing w:after="0"/>
        <w:ind w:left="0"/>
        <w:jc w:val="left"/>
      </w:pPr>
      <w:r>
        <w:rPr>
          <w:rFonts w:ascii="Times New Roman"/>
          <w:b/>
          <w:i w:val="false"/>
          <w:color w:val="000000"/>
        </w:rPr>
        <w:t xml:space="preserve"> Жергілікті қамтуды дамыту департаменті</w:t>
      </w:r>
      <w:r>
        <w:br/>
      </w:r>
      <w:r>
        <w:rPr>
          <w:rFonts w:ascii="Times New Roman"/>
          <w:b/>
          <w:i w:val="false"/>
          <w:color w:val="000000"/>
        </w:rPr>
        <w:t>
перспективалық жобаларды дамыту басқармасының сарапшысы,</w:t>
      </w:r>
      <w:r>
        <w:br/>
      </w:r>
      <w:r>
        <w:rPr>
          <w:rFonts w:ascii="Times New Roman"/>
          <w:b/>
          <w:i w:val="false"/>
          <w:color w:val="000000"/>
        </w:rPr>
        <w:t>
C-5 санаты (1 бірлік), № 05-1-4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9"/>
        <w:gridCol w:w="10261"/>
      </w:tblGrid>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мен технологиялар немесе құқық немесе ауыл шаруашылығы ғылымдары немесе жаратылыстану ғылымдары.</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жергілікті қамтуды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құзыреті шеңберінде жобаларды, бағдарламаларды, іс-шаралар жоспарларын және басқа да құжаттарды іске асыруға байланысты іс-шараларды жүзеге асыру, басқарма құзыретіне жататын мәселелер бойынша талдау құжаттарын жүргізу, басқарма құзыреті шеңберінде жобалар, мемлекеттік бағдарламалар, заң жобалары бойынша және басқа да нормативтік құқықтық актілер қорытындысы үшін ұсыныстар дайындау. Жергілікті қамтуды дамытуға бағытталған іс-шараларды жүргізу. Қазақстан Республикасын заңнамасына сәйкес департамент және басқарма басшылығы айқындаған басқа да тапсырмаларды жүзеге асыру.</w:t>
            </w:r>
          </w:p>
        </w:tc>
      </w:tr>
    </w:tbl>
    <w:bookmarkStart w:name="z39" w:id="30"/>
    <w:p>
      <w:pPr>
        <w:spacing w:after="0"/>
        <w:ind w:left="0"/>
        <w:jc w:val="left"/>
      </w:pPr>
      <w:r>
        <w:rPr>
          <w:rFonts w:ascii="Times New Roman"/>
          <w:b/>
          <w:i w:val="false"/>
          <w:color w:val="000000"/>
        </w:rPr>
        <w:t xml:space="preserve"> 
Жергілікті қамтуды дамыту департаменті</w:t>
      </w:r>
      <w:r>
        <w:br/>
      </w:r>
      <w:r>
        <w:rPr>
          <w:rFonts w:ascii="Times New Roman"/>
          <w:b/>
          <w:i w:val="false"/>
          <w:color w:val="000000"/>
        </w:rPr>
        <w:t>
жергілікті қамту мониторингі басқармасының басшысы,</w:t>
      </w:r>
      <w:r>
        <w:br/>
      </w:r>
      <w:r>
        <w:rPr>
          <w:rFonts w:ascii="Times New Roman"/>
          <w:b/>
          <w:i w:val="false"/>
          <w:color w:val="000000"/>
        </w:rPr>
        <w:t>
С-3 санаты (1 бірлік), № 05-2-1</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10654"/>
      </w:tblGrid>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мен технологиялар немесе құқық</w:t>
            </w:r>
          </w:p>
        </w:tc>
      </w:tr>
      <w:tr>
        <w:trPr>
          <w:trHeight w:val="11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жергілікті қамтуды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басқарма құзыретінің шегінде бағдарламаларды, іс-шаралар жоспарларын және басқа құжаттарды әзірлеуге қатысу, мониторинг мәселелері бойынша, басқарманың құзыретіне кіретін өзге де мәселелер бойынша талдамалық материалдарды дайындау, тауарларды, жұмыстарды және қызметтерді сатып алудағы жергілікті қамту мониторингін жүзеге асыру, өз құзыреті шегінде салалық және мемлекеттік бағдарламалар, заң жобалары және нормативтік құқықтық актілер бойынша қорытындылар дайындауға қатысу.</w:t>
            </w:r>
          </w:p>
        </w:tc>
      </w:tr>
    </w:tbl>
    <w:bookmarkStart w:name="z40" w:id="31"/>
    <w:p>
      <w:pPr>
        <w:spacing w:after="0"/>
        <w:ind w:left="0"/>
        <w:jc w:val="left"/>
      </w:pPr>
      <w:r>
        <w:rPr>
          <w:rFonts w:ascii="Times New Roman"/>
          <w:b/>
          <w:i w:val="false"/>
          <w:color w:val="000000"/>
        </w:rPr>
        <w:t xml:space="preserve"> 
Жергілікті қамтуды дамыту департаменті</w:t>
      </w:r>
      <w:r>
        <w:br/>
      </w:r>
      <w:r>
        <w:rPr>
          <w:rFonts w:ascii="Times New Roman"/>
          <w:b/>
          <w:i w:val="false"/>
          <w:color w:val="000000"/>
        </w:rPr>
        <w:t>
жергілікті қамту мониторингі басқармасының бас сарапшысы,</w:t>
      </w:r>
      <w:r>
        <w:br/>
      </w:r>
      <w:r>
        <w:rPr>
          <w:rFonts w:ascii="Times New Roman"/>
          <w:b/>
          <w:i w:val="false"/>
          <w:color w:val="000000"/>
        </w:rPr>
        <w:t>
C-4 санаты (1 бірлік) № 05-2-2</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7"/>
        <w:gridCol w:w="10103"/>
      </w:tblGrid>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мен технологиялар немесе құқық.</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жергілікті қамтуды дамыту саласындағы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2655"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мәселелері бойынша орталық және жергілікті атқарушы органдардың ұсыныстарын қарауды ұйымдастырады, басқарма құзыретінің шегінде бағдарламаларды, іс-шаралар жоспарларын және басқа құжаттарды әзірлеуге қатысу, басқарманың құзыретіне кіретін өзге де мәселелер бойынша талдамалық материалдарды дайындау, өз құзыреті шегінде салалық және мемлекеттік бағдарламалар, заң жобалары және нормативтік құқықтық актілер бойынша қорытындылар дайындауға қатысу. Қазақстан Республикасының заңнамасына сәйкес басқарма және департамент басшылығы айқындайтын өзге де өкілеттіктерді жүзеге асыру.</w:t>
            </w:r>
          </w:p>
        </w:tc>
      </w:tr>
    </w:tbl>
    <w:bookmarkStart w:name="z41" w:id="32"/>
    <w:p>
      <w:pPr>
        <w:spacing w:after="0"/>
        <w:ind w:left="0"/>
        <w:jc w:val="left"/>
      </w:pPr>
      <w:r>
        <w:rPr>
          <w:rFonts w:ascii="Times New Roman"/>
          <w:b/>
          <w:i w:val="false"/>
          <w:color w:val="000000"/>
        </w:rPr>
        <w:t xml:space="preserve"> 
Жергілікті қамтуды дамыту департаменті</w:t>
      </w:r>
      <w:r>
        <w:br/>
      </w:r>
      <w:r>
        <w:rPr>
          <w:rFonts w:ascii="Times New Roman"/>
          <w:b/>
          <w:i w:val="false"/>
          <w:color w:val="000000"/>
        </w:rPr>
        <w:t>
Жергілікті қамту мониторингі басқармасының сарапшысы,</w:t>
      </w:r>
      <w:r>
        <w:br/>
      </w:r>
      <w:r>
        <w:rPr>
          <w:rFonts w:ascii="Times New Roman"/>
          <w:b/>
          <w:i w:val="false"/>
          <w:color w:val="000000"/>
        </w:rPr>
        <w:t>
C-5 санаты (2 бірлік), № 05-2-3, 05-2-4</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7"/>
        <w:gridCol w:w="10103"/>
      </w:tblGrid>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мен технологиялар немесе құқық.</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жергілікті қамтуды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құзыретінің шегінде бағдарламаларды, іс-шаралар жоспарларын және басқа да құжаттарды әзірлеуге қатысады, мониторинг мәселелері бойынша, басқарманың құзыретіне кіретін өзге де мәселелер бойынша талдамалық материалдарды дайындау, өз құзыреті шегінде салалық және мемлекеттік бағдарламалар, заң жобалары және нормативтік құқықтық актілер бойынша қорытындылар дайындауға қатысу. Қазақстан Республикасының заңнамасына сәйкес басқарма және департамент басшылығы айқындайтын өзге де өкілеттіктерді жүзеге асыру.</w:t>
            </w:r>
          </w:p>
        </w:tc>
      </w:tr>
    </w:tbl>
    <w:bookmarkStart w:name="z42" w:id="33"/>
    <w:p>
      <w:pPr>
        <w:spacing w:after="0"/>
        <w:ind w:left="0"/>
        <w:jc w:val="left"/>
      </w:pPr>
      <w:r>
        <w:rPr>
          <w:rFonts w:ascii="Times New Roman"/>
          <w:b/>
          <w:i w:val="false"/>
          <w:color w:val="000000"/>
        </w:rPr>
        <w:t xml:space="preserve"> 
Жер қойнауын пайдалану департаментінің директоры,</w:t>
      </w:r>
      <w:r>
        <w:br/>
      </w:r>
      <w:r>
        <w:rPr>
          <w:rFonts w:ascii="Times New Roman"/>
          <w:b/>
          <w:i w:val="false"/>
          <w:color w:val="000000"/>
        </w:rPr>
        <w:t>
C-1 санаты (1 бірлік), № 06-01</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10002"/>
      </w:tblGrid>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мен технологиялар.</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жер қойнауын пайдалану саласындағы шаруашылық және басқарушылық қызметтің талдау негіздерін білуі.</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 жалпы басқару және үйлестіру, жер қойнауын пайдалану саласында мемлекеттік саясатты әзірлеу және іске асыруға қатысу, ҚР жер қойнауын зерттеу, пайдалану және қорғау саласында құқықтық қатынастарды мемлекеттік реттеуге қатысу, жобаның экономикалық моделі мен салық салу жүйесін қоса алғанда, жер қойнауын пайдаланушылармен келісімшарт жасасу кезінде негізгі талаптар мен параметрлерді қарау және айқындау, атқарушы органдар мен жер қойнауын пайдаланушылардың жер қойнауын пайдалану саласындағы заңнаманы және жер қойнауын пайдаланудың белгіленген тәртібін сақтауды қамтамасыз етуге қатысу.</w:t>
            </w:r>
          </w:p>
        </w:tc>
      </w:tr>
    </w:tbl>
    <w:bookmarkStart w:name="z43" w:id="34"/>
    <w:p>
      <w:pPr>
        <w:spacing w:after="0"/>
        <w:ind w:left="0"/>
        <w:jc w:val="left"/>
      </w:pPr>
      <w:r>
        <w:rPr>
          <w:rFonts w:ascii="Times New Roman"/>
          <w:b/>
          <w:i w:val="false"/>
          <w:color w:val="000000"/>
        </w:rPr>
        <w:t xml:space="preserve"> 
Жер қойнауын пайдалану департаменті директорының орынбасары,</w:t>
      </w:r>
      <w:r>
        <w:br/>
      </w:r>
      <w:r>
        <w:rPr>
          <w:rFonts w:ascii="Times New Roman"/>
          <w:b/>
          <w:i w:val="false"/>
          <w:color w:val="000000"/>
        </w:rPr>
        <w:t>
C-2 санаты (1 бірлік), № 06-02</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5"/>
        <w:gridCol w:w="10005"/>
      </w:tblGrid>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және технологиялар.</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жер қойнауын пайдалану, инвесторлармен жұмыс саласындағы шаруашылық және басқарушылық қызметтің талдау негіздерін білуі.</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 үйлестіру, жер қойнауын пайдалану саласындағы қатынастарды реттейтін заңнамалық, нормативтік құқықтық актілерді дайындауға қатысу, жер қойнауын пайдалану құқығын беру бойынша конкурстар мен тікелей келіссөздерді өткізуді ұйымдастыруды бақылау, жер қойнауын пайдаланушылардың лицензиялық және келісім-шарттық талаптарды өзгерту және толықтыру бойынша өтініштерін қарау, жер қойнауын пайдалану саласындағы құқықтық қатынастарды реттеуге қатысу, жер қойнауын пайдаланушылардың лицензиялық және келісім-шарттық талаптарды орындауының мониторингі мен талдау жүргізуді бақылау, құжат айналымын бақылау.</w:t>
            </w:r>
          </w:p>
        </w:tc>
      </w:tr>
    </w:tbl>
    <w:bookmarkStart w:name="z44" w:id="35"/>
    <w:p>
      <w:pPr>
        <w:spacing w:after="0"/>
        <w:ind w:left="0"/>
        <w:jc w:val="left"/>
      </w:pPr>
      <w:r>
        <w:rPr>
          <w:rFonts w:ascii="Times New Roman"/>
          <w:b/>
          <w:i w:val="false"/>
          <w:color w:val="000000"/>
        </w:rPr>
        <w:t xml:space="preserve"> 
Жер қойнауын пайдалану департаменті</w:t>
      </w:r>
      <w:r>
        <w:br/>
      </w:r>
      <w:r>
        <w:rPr>
          <w:rFonts w:ascii="Times New Roman"/>
          <w:b/>
          <w:i w:val="false"/>
          <w:color w:val="000000"/>
        </w:rPr>
        <w:t>
Келісімшарттық міндеттемелерді орындау басқармасының басшысы,</w:t>
      </w:r>
      <w:r>
        <w:br/>
      </w:r>
      <w:r>
        <w:rPr>
          <w:rFonts w:ascii="Times New Roman"/>
          <w:b/>
          <w:i w:val="false"/>
          <w:color w:val="000000"/>
        </w:rPr>
        <w:t>
С-3 санаты (1 бірлік), № 06-1-1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9799"/>
      </w:tblGrid>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мен технологиялар.</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жер қойнауын пайдалану саласындағы шаруашылық және басқарушылық қызметтің талдау негіздерін білуі.</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мынадай бөлігінде басқару және үйлестіру: жұмыстарды ұйымдастыру, жер қойнауын пайдаланушылардың келісімшарт міндеттемелерін сақтауы бойынша талдау жүргізу, жер қойнауын пайдалануға келісімшарттарды орындау мен бұзуды қамтамасыз ету, жер қойнауын пайдалану мәселелері жөніндегі комиссиялар мен арнайы құрылған жұмыс топтарының жұмысына қатысу, Қазақстан Республикасы Президенті Әкімшілігінің және Премьер-Министрі Кеңсесінің тапсырмаларын, Басқарманың құзыреті шеңберінде басшылықтың өзге де тапсырмаларын орындау.</w:t>
            </w:r>
          </w:p>
        </w:tc>
      </w:tr>
    </w:tbl>
    <w:bookmarkStart w:name="z45" w:id="36"/>
    <w:p>
      <w:pPr>
        <w:spacing w:after="0"/>
        <w:ind w:left="0"/>
        <w:jc w:val="left"/>
      </w:pPr>
      <w:r>
        <w:rPr>
          <w:rFonts w:ascii="Times New Roman"/>
          <w:b/>
          <w:i w:val="false"/>
          <w:color w:val="000000"/>
        </w:rPr>
        <w:t xml:space="preserve"> 
Жер қойнауын пайдалану департаменті</w:t>
      </w:r>
      <w:r>
        <w:br/>
      </w:r>
      <w:r>
        <w:rPr>
          <w:rFonts w:ascii="Times New Roman"/>
          <w:b/>
          <w:i w:val="false"/>
          <w:color w:val="000000"/>
        </w:rPr>
        <w:t>
Келісімшарттық міндеттемелерді орындау басқармасының</w:t>
      </w:r>
      <w:r>
        <w:br/>
      </w:r>
      <w:r>
        <w:rPr>
          <w:rFonts w:ascii="Times New Roman"/>
          <w:b/>
          <w:i w:val="false"/>
          <w:color w:val="000000"/>
        </w:rPr>
        <w:t>
бас сарапшысы,</w:t>
      </w:r>
      <w:r>
        <w:br/>
      </w:r>
      <w:r>
        <w:rPr>
          <w:rFonts w:ascii="Times New Roman"/>
          <w:b/>
          <w:i w:val="false"/>
          <w:color w:val="000000"/>
        </w:rPr>
        <w:t>
C-4 санаты (1 бірлік), № 06-1-2</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0"/>
        <w:gridCol w:w="9760"/>
      </w:tblGrid>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мен технологиялар.</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жер қойнауын пайдалану саласындағы шаруашылық және басқарушылық қызметтің талдау негіздерін білуі.</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мынадай бөлігінде ұйымдастыру: жер қойнауын пайдаланушылардың келісімшарт міндеттемелерін сақтауы бойынша талдау жүргізу ұйымдастыру, жер қойнауын пайдалануға келісімшарттарды орындау мен бұзуды қамтамасыз ету, жер қойнауын пайдаланушылардың келісімшарт міндеттемелерін орындауы бойынша ақпаратты жинау және талдау, жер қойнауын пайдаланушылармен келісімшарт міндеттемелерін орындау талаптары бойынша хат алмасу, жер қойнауын пайдалану мәселелері жөніндегі комиссиялар мен арнайы құрылған жұмыс топтарының жұмысына қатысу, мемлекеттік органдармен жер қойнауын пайдалануды басқарудың ақпараттық жүйесі шеңберінде ақпараттар жинау және алмасу, жерасты сулары, қатты пайдалы қазбалар орындарында жер қойнауын пайдаланушылардың қызметін тексеруді ұйымдастыру және қатысу, қатты пайдалы қазбалар бойынша жер қойнауын пайдаланушылардың лицензиялық - келісімшарттық міндеттемелерді орындауын талдау, жер қойнауын пайдаланудың жай-күйі туралы барлық ақпаратты жүйелеу, сот талқылауына материалдарды жинау, дайындау және жер қойнауын пайдалану мәселелері бойынша министрліктің мүддесін білдіру.</w:t>
            </w:r>
          </w:p>
        </w:tc>
      </w:tr>
    </w:tbl>
    <w:bookmarkStart w:name="z46" w:id="37"/>
    <w:p>
      <w:pPr>
        <w:spacing w:after="0"/>
        <w:ind w:left="0"/>
        <w:jc w:val="left"/>
      </w:pPr>
      <w:r>
        <w:rPr>
          <w:rFonts w:ascii="Times New Roman"/>
          <w:b/>
          <w:i w:val="false"/>
          <w:color w:val="000000"/>
        </w:rPr>
        <w:t xml:space="preserve"> 
Жер қойнауын пайдалану департаменті</w:t>
      </w:r>
      <w:r>
        <w:br/>
      </w:r>
      <w:r>
        <w:rPr>
          <w:rFonts w:ascii="Times New Roman"/>
          <w:b/>
          <w:i w:val="false"/>
          <w:color w:val="000000"/>
        </w:rPr>
        <w:t>
Келісімшарттық міндеттемелерді орындау басқармасының</w:t>
      </w:r>
      <w:r>
        <w:br/>
      </w:r>
      <w:r>
        <w:rPr>
          <w:rFonts w:ascii="Times New Roman"/>
          <w:b/>
          <w:i w:val="false"/>
          <w:color w:val="000000"/>
        </w:rPr>
        <w:t>
бас сарапшысы,</w:t>
      </w:r>
      <w:r>
        <w:br/>
      </w:r>
      <w:r>
        <w:rPr>
          <w:rFonts w:ascii="Times New Roman"/>
          <w:b/>
          <w:i w:val="false"/>
          <w:color w:val="000000"/>
        </w:rPr>
        <w:t>
C-4 санаты (1 бірлік), № 06-1-3</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9766"/>
      </w:tblGrid>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мен технологиялар немесе құқық.</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жер қойнауын пайдалану саласындағы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Геологиялық барлау және тау-кен жұмыстарын жүргізудің ерекшелігін білуі.</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қызметін мынадай бөлігінде ұйымдастыру: жер қойнауын пайдаланушылардың келісімшарт міндеттемелерін сақтауы бойынша талдау өткізуді ұйымдастыру, жер қойнауын пайдалануға келісімшарттарды орындау мен бұзуды қамтамасыз ету, жер қойнауын пайдаланушылардың келісімшарт міндеттемелерін орындауы бойынша ақпаратты жинау және талдау, жер қойнауын пайдаланушылармен келісімшарт міндеттемелерін орындау талаптары бойынша хат алмасу, келісімшарт міндеттемелерінің бұзылуы туралы хабарламаларды дайындау, жер қойнауын пайдалану мәселелері жөніндегі комиссиялар мен арнайы құрылған жұмыс топтарының жұмысына қатысу, мемлекеттік органдармен жер қойнауын пайдалануды басқарудың ақпараттық жүйесі шеңберінде ақпараттар жинау және алмасу, жер асты сулары орындарында жер қойнауын пайдаланушылардың қызметін тексеруді ұйымдастыру және қатысу, қатты пайдалы қазбалар және жерасты сулары бойынша лицензияларды тоқтату және кері қайтарып алу, қатты пайдалы қазбалар және жерасты сулары бойынша келісімшарттарды тоқтату және бұзу бойынша шешімдердің жобаларын дайындау, сот талқылауына материалдарды дайындау, жинау, соттта жер қойнауын пайдаланушылардың мәселелері бойынша Министрлік мүддесін білдіру, басқарманың құзыреті шеңберінде басшылықтың басқа да тапсырмалары. </w:t>
            </w:r>
          </w:p>
        </w:tc>
      </w:tr>
    </w:tbl>
    <w:bookmarkStart w:name="z47" w:id="38"/>
    <w:p>
      <w:pPr>
        <w:spacing w:after="0"/>
        <w:ind w:left="0"/>
        <w:jc w:val="left"/>
      </w:pPr>
      <w:r>
        <w:rPr>
          <w:rFonts w:ascii="Times New Roman"/>
          <w:b/>
          <w:i w:val="false"/>
          <w:color w:val="000000"/>
        </w:rPr>
        <w:t xml:space="preserve"> 
Жер қойнауын пайдалану департаменті</w:t>
      </w:r>
      <w:r>
        <w:br/>
      </w:r>
      <w:r>
        <w:rPr>
          <w:rFonts w:ascii="Times New Roman"/>
          <w:b/>
          <w:i w:val="false"/>
          <w:color w:val="000000"/>
        </w:rPr>
        <w:t>
Келісімшарттық міндеттемелерді орындау басқармасының</w:t>
      </w:r>
      <w:r>
        <w:br/>
      </w:r>
      <w:r>
        <w:rPr>
          <w:rFonts w:ascii="Times New Roman"/>
          <w:b/>
          <w:i w:val="false"/>
          <w:color w:val="000000"/>
        </w:rPr>
        <w:t>
бас сарапшысы,</w:t>
      </w:r>
      <w:r>
        <w:br/>
      </w:r>
      <w:r>
        <w:rPr>
          <w:rFonts w:ascii="Times New Roman"/>
          <w:b/>
          <w:i w:val="false"/>
          <w:color w:val="000000"/>
        </w:rPr>
        <w:t>
C-4 санаты (1 бірлік), № 06-1-4</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9782"/>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мен технологиялар.</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Геологиялық барлау және тау-кен жұмыстарын жүргізудің ерекшелігін білуі.</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қатты пайдалы қазбалар және жерасты сулары бойынша келісімшарттардың талаптарын орындауын бақылау, жер қойнауын пайдаланушылардың қатты пайдалы қазбалар және жерасты сулары бойынша лицензиялық- келісімшарттық міндеттемелерді орындауын талдау, орындарда жер қойнауын пайдаланушылардың қызметін тексеруге қатысу, жер қойнауын пайдалану мәселелері жөніндегі комиссиялар мен арнайы құрылған жұмыс топтарының жұмысына қатысу, құзыреті шегінде жер қойнауын пайдаланушылардың келісімшарттарды бұзу және лицензияларды кері қайтарып алу талаптары бойынша сотқа дейінгі және сот дауларын қарауға арналған материалдарды дайындау, жер қойнауын пайдаланушылардың келісімшарттық міндеттемелер мен лицензиялар шарттарын орындау мәселелері бойынша ақпараттық материалдарды дайындау, келісімшарт міндеттемелерінің бұзылуы туралы хабарламаларды дайындау, сараптау комиссиясында қарау үшін ақпарат дайындау, мемлекеттік органдармен хат алмасу, жер қойнауын пайдаланушылармен хат алмасу, басқарманың құзыреті шеңберінде басшылықтың өзге де тапсырмалары, сот талқылауларына материалдарды дайындау, жинау, жер қойнауын пайдалану мәселелері бойынша министрліктің мүддесін сотта білдіру. Жер қойнауын пайдалану келісімшарттарын бұзуға арналған бұйрықтардың жобаларын дайындау, жер қойнауын пайдалану келісімшарттарын жаңартуға арналағн бұйрықтардың жобаларын дайындау, Президент Әкімшілігіне мен Премьер-Министрдің Кеңсесіне бір қатар компаниялар қызметінің мониторингі бойынша кезеңдік ақпарат дайындау.</w:t>
            </w:r>
          </w:p>
        </w:tc>
      </w:tr>
    </w:tbl>
    <w:bookmarkStart w:name="z48" w:id="39"/>
    <w:p>
      <w:pPr>
        <w:spacing w:after="0"/>
        <w:ind w:left="0"/>
        <w:jc w:val="left"/>
      </w:pPr>
      <w:r>
        <w:rPr>
          <w:rFonts w:ascii="Times New Roman"/>
          <w:b/>
          <w:i w:val="false"/>
          <w:color w:val="000000"/>
        </w:rPr>
        <w:t xml:space="preserve"> 
Жер қойнауын пайдалану департаменті</w:t>
      </w:r>
      <w:r>
        <w:br/>
      </w:r>
      <w:r>
        <w:rPr>
          <w:rFonts w:ascii="Times New Roman"/>
          <w:b/>
          <w:i w:val="false"/>
          <w:color w:val="000000"/>
        </w:rPr>
        <w:t>
Келісімшарттық міндеттемелерді орындау басқармасының сарапшысы,</w:t>
      </w:r>
      <w:r>
        <w:br/>
      </w:r>
      <w:r>
        <w:rPr>
          <w:rFonts w:ascii="Times New Roman"/>
          <w:b/>
          <w:i w:val="false"/>
          <w:color w:val="000000"/>
        </w:rPr>
        <w:t>
C-5 санаты (1 бірлік), № 06-1-5</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0"/>
        <w:gridCol w:w="9760"/>
      </w:tblGrid>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мен технологиялар.</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Геологиялық барлау және тау кен жұмыстарын жүргізудің ерекшелігін білуі.</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қатты пайдалы қазбалар және жерасты сулары бойынша келісімшарттардың талаптарын орындауын бақылау, жер қойнауын пайдаланушылардың қатты пайдалы қазбалар және жерасты сулары бойынша лицензиялық-келісімшарттық міндеттемелерді орындауын талдау, орындарда жер қойнауын пайдаланушылардың қызметін тексеруге қатысу, жер қойнауын пайдалану мәселелері жөніндегі комиссиялар мен арнайы құрылған жұмыс топтарының жұмысына қатысу, құзыреті шегінде жер қойнауын пайдаланушылардың келісімшарттарды бұзу және лицензияларды кері қайтарып алу талаптары бойынша сотқа дейінгі және сот дауларын қарауға арналған материалдарды дайындау, жер қойнауын пайдаланушылардың келісімшарттық міндеттемелер мен лицензиялар шарттарын орындау мәселелері бойынша ақпараттық материалдарды дайындау, келісімшарт міндеттемелерінің бұзылуы туралы хабарламаларды дайындау, сараптау комиссиясында қарау үшін ақпарат дайындау, мемлекеттік органдармен хат алмасу, жер қойнауын пайдаланушылармен хат алмасу, басқарманың құзыреті шеңберінде басшылықтың өзге де тапсырмалары, сот талқылауына материалдарды дайындау, жинау, жер қойнауын пайдалану мәселелері бойынша Министрліктің мүддесін сотта білдіру.</w:t>
            </w:r>
          </w:p>
        </w:tc>
      </w:tr>
    </w:tbl>
    <w:bookmarkStart w:name="z49" w:id="40"/>
    <w:p>
      <w:pPr>
        <w:spacing w:after="0"/>
        <w:ind w:left="0"/>
        <w:jc w:val="left"/>
      </w:pPr>
      <w:r>
        <w:rPr>
          <w:rFonts w:ascii="Times New Roman"/>
          <w:b/>
          <w:i w:val="false"/>
          <w:color w:val="000000"/>
        </w:rPr>
        <w:t xml:space="preserve"> 
Жер қойнауын пайдалану департаменті</w:t>
      </w:r>
      <w:r>
        <w:br/>
      </w:r>
      <w:r>
        <w:rPr>
          <w:rFonts w:ascii="Times New Roman"/>
          <w:b/>
          <w:i w:val="false"/>
          <w:color w:val="000000"/>
        </w:rPr>
        <w:t>
Келісімшарттар басқармасының басшысы</w:t>
      </w:r>
      <w:r>
        <w:br/>
      </w:r>
      <w:r>
        <w:rPr>
          <w:rFonts w:ascii="Times New Roman"/>
          <w:b/>
          <w:i w:val="false"/>
          <w:color w:val="000000"/>
        </w:rPr>
        <w:t>
С-3 санаты (1 бірлік), № 06-2-1</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0"/>
        <w:gridCol w:w="9770"/>
      </w:tblGrid>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мен технологиялар.</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Жер қойнауын пайдалану, инвесторлармен жұмыс саласындағы шаруашылық және басқарушылық қызметтің талдау негізін білуі.</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4815"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және үйлестіру, жер қойнауын пайдалануға арналған келісімшарт талаптарын талқылау бойынша Құзыретті органның жер қойнауын пайдаланушылармен келіссөздер жүргізуін дайындау және ұйымдастыруды бақылау, жер қойнауын пайдаланушылармен келісімшарттар жасасу кезінде негізгі талаптар мен өлшемдерін қарау және айқындау, сараптамалар өткізуді ұйымдастыру, тексеру, жер қойнауын пайдалануға арналған келісімшарттардың жобалары мен оларға қосымшаларды қол қоюға дайындау, жер қойнауын пайдалану мәселелері жөніндегі комиссияларға қатысу, тәуелсіз консультанттар мен сарапшыларды тарту, Қазақстан Республикасы Президенті Әкімшілігінің және Премьер-Министрі Кеңсесінің тапсырмаларын орындау, Басқарманың құзыреті шеңберінде мемлекеттік және салалық бағдарламаларды іске асыруға қатысу, басқарманың құзыреті шеңберінде басшылықтың өзге де тапсырмаларын орындау.</w:t>
            </w:r>
          </w:p>
        </w:tc>
      </w:tr>
    </w:tbl>
    <w:p>
      <w:pPr>
        <w:spacing w:after="0"/>
        <w:ind w:left="0"/>
        <w:jc w:val="left"/>
      </w:pPr>
      <w:r>
        <w:rPr>
          <w:rFonts w:ascii="Times New Roman"/>
          <w:b/>
          <w:i w:val="false"/>
          <w:color w:val="000000"/>
        </w:rPr>
        <w:t xml:space="preserve"> Жер қойнауын пайдалану департаменті</w:t>
      </w:r>
      <w:r>
        <w:br/>
      </w:r>
      <w:r>
        <w:rPr>
          <w:rFonts w:ascii="Times New Roman"/>
          <w:b/>
          <w:i w:val="false"/>
          <w:color w:val="000000"/>
        </w:rPr>
        <w:t>
Келісімшарттар басқармасының бас сарапшысы</w:t>
      </w:r>
      <w:r>
        <w:br/>
      </w:r>
      <w:r>
        <w:rPr>
          <w:rFonts w:ascii="Times New Roman"/>
          <w:b/>
          <w:i w:val="false"/>
          <w:color w:val="000000"/>
        </w:rPr>
        <w:t>
C-4 санаты (1 бірлік), № 06-2-2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9766"/>
      </w:tblGrid>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әлеуеметтік ғылымдар, экономика және бизнес немесе құқық немесе техникалық ғылымдар мен технологиялар.</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Жер қойнауын пайдалану, инвесторлармен жұмыс саласындағы шаруашылық және басқарушылық қызметтің талдау негіздерін білуі.</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және жерасты сулары бойынша келісімшарт жобаларын дайындауды ұйымдастыру, жер қойнауын пайдалануға арналған келісімшарт талаптарын талқылау бойынша жер қойнауын пайдаланушылармен келіссөздер жүргізуді ұйымдастыру, жер қойнауын пайдаланушылармен келісімшарттар жасасу кезінде негізгі талаптар мен өлшемдерді қарау және айқындау, сараптамалар өткізуді ұйымдастыру, тексеру, жер қойнауын пайдалануға арналған келісімшарт жобаслары мен оларға қосымшаларды қол қоюға дайындау, жер қойнауын пайдалану мәселелері жөніндегі комиссияларға қатысу, ірі және күрделі жобалар бойынша консалтингтік компанияларды тарту, тәуелсіз консультанттар мен сарапшыларды тарту, Қазақстан Республикасы Президенті Әкімшілігінің және Премьер-Министрі Кеңсесінің тапсырмаларын орындау, басқарманың құзыреті шеңберінде мемлекеттік және салалық бағдарламаларды іске асыруға қатысу, жер қойнауын пайдалануға арналған келісімшарттардың мұрағаты жұмысын ұйымдастыру және жүргізу, басқарманың құзыреті шеңберінде басшылықтың өзге де тапсырмаларын орындау.</w:t>
            </w:r>
          </w:p>
        </w:tc>
      </w:tr>
    </w:tbl>
    <w:bookmarkStart w:name="z50" w:id="41"/>
    <w:p>
      <w:pPr>
        <w:spacing w:after="0"/>
        <w:ind w:left="0"/>
        <w:jc w:val="left"/>
      </w:pPr>
      <w:r>
        <w:rPr>
          <w:rFonts w:ascii="Times New Roman"/>
          <w:b/>
          <w:i w:val="false"/>
          <w:color w:val="000000"/>
        </w:rPr>
        <w:t xml:space="preserve"> 
Жер қойнауын пайдалану департаменті</w:t>
      </w:r>
      <w:r>
        <w:br/>
      </w:r>
      <w:r>
        <w:rPr>
          <w:rFonts w:ascii="Times New Roman"/>
          <w:b/>
          <w:i w:val="false"/>
          <w:color w:val="000000"/>
        </w:rPr>
        <w:t>
Келісімшарттар басқармасының бас сарапшысы</w:t>
      </w:r>
      <w:r>
        <w:br/>
      </w:r>
      <w:r>
        <w:rPr>
          <w:rFonts w:ascii="Times New Roman"/>
          <w:b/>
          <w:i w:val="false"/>
          <w:color w:val="000000"/>
        </w:rPr>
        <w:t>
C-4 санаты (1 бірлік) № 06-2-3</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6"/>
        <w:gridCol w:w="10114"/>
      </w:tblGrid>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мен технологиялар.</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геологиялық барлау және тау кен жұмыстарын жүргізудің және жер қойнауын пайдалану жөніндегі операцияларды жүргізудің ерекшелігін білуі.</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975"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жерасты сулары бойынша жер қойнауын пайдаланушылармен келісімшарт жобаларының талаптарын талқылау бойынша келіссөздер жүргізуді қамтамасыз ету, келісімшарттық құжаттардың жобаларын келісуді өткізуді ұйымдастыру, жер қойнауын пайдалануға келісімшарттарға толықтырулар енгізу мәселелерін қарау, келісімшарттардың жобалары мен толықтыруларды қарау, жер қойнауын пайдалану жөніндегі жұмыс топтарына қатысу, жер қойнауын пайдалану мәселелері бойынша ақпараттық-талдамалық материалдарды дайындау. Пайдалы қазбаларды барлау және дайындау бойынша орталық комиссия отырысының жобалық құжаттарын дайындау және қарау, жер қойнауын пайдалануға арналған келісімшарт қорытындысын талдау, басшылыққа ақпараттық құжаттарды дайындау.</w:t>
            </w:r>
          </w:p>
        </w:tc>
      </w:tr>
    </w:tbl>
    <w:bookmarkStart w:name="z51" w:id="42"/>
    <w:p>
      <w:pPr>
        <w:spacing w:after="0"/>
        <w:ind w:left="0"/>
        <w:jc w:val="left"/>
      </w:pPr>
      <w:r>
        <w:rPr>
          <w:rFonts w:ascii="Times New Roman"/>
          <w:b/>
          <w:i w:val="false"/>
          <w:color w:val="000000"/>
        </w:rPr>
        <w:t xml:space="preserve"> 
Жер қойнауын пайдалану департаменті</w:t>
      </w:r>
      <w:r>
        <w:br/>
      </w:r>
      <w:r>
        <w:rPr>
          <w:rFonts w:ascii="Times New Roman"/>
          <w:b/>
          <w:i w:val="false"/>
          <w:color w:val="000000"/>
        </w:rPr>
        <w:t>
Келісімшарттар басқармасының сарапшысы</w:t>
      </w:r>
      <w:r>
        <w:br/>
      </w:r>
      <w:r>
        <w:rPr>
          <w:rFonts w:ascii="Times New Roman"/>
          <w:b/>
          <w:i w:val="false"/>
          <w:color w:val="000000"/>
        </w:rPr>
        <w:t>
C-5 санаты (1 бірлік) № 06-2-4</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6"/>
        <w:gridCol w:w="10114"/>
      </w:tblGrid>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мен технологиялар.</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жер қойнауын пайдалану саласындағы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Геологиялық барлау жұмыстарын жүргізу және мұнай операцияларын жүргізу ерекшелігін білуі.</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бойынша жер қойнауын пайдаланушылармен келісімшарт жобаларының талаптарын талқылау бойынша келіссөздер жүргізуді қамтамасыз ету, келісімшарттық құжаттардың жобаларын келісуді өткізуді ұйымдастыру, жер қойнауын пайдалануға келісімшарттарға толықтырулар енгізу мәселелерін қарау, жер қойнауын пайдалану жөніндегі жұмыс топтарына қатысу, жер қойнауын пайдалану мәселелері бойынша ақпараттық-талдамалық материалдарды дайындау, басқарманың құзыреті шеңберінде басшылықтың өзге де тапсырмалары, жер қойнауын пайдаланушылармен келісімшарттар жасасу кезінде негізгі талаптар мен өлшемдерді қарау және айқындау, сараптамалар өткізуді ұйымдастыру, тексеру, жер қойнауын пайдалануға келісімшарттардың жобалары мен оларға қосымшаларды қол қоюға дайындау, ірі және күрделі жобалар бойынша консалтингтік компанияларды тарту, тәуелсіз консультанттар мен сарапшыларды тарту. Басқарманың құзыреті шегінде мемлекеттік және салалық бағдарламаларды іске асыру.</w:t>
            </w:r>
          </w:p>
        </w:tc>
      </w:tr>
    </w:tbl>
    <w:p>
      <w:pPr>
        <w:spacing w:after="0"/>
        <w:ind w:left="0"/>
        <w:jc w:val="left"/>
      </w:pPr>
      <w:r>
        <w:rPr>
          <w:rFonts w:ascii="Times New Roman"/>
          <w:b/>
          <w:i w:val="false"/>
          <w:color w:val="000000"/>
        </w:rPr>
        <w:t xml:space="preserve"> Жер қойнауын пайдалану департаменті</w:t>
      </w:r>
      <w:r>
        <w:br/>
      </w:r>
      <w:r>
        <w:rPr>
          <w:rFonts w:ascii="Times New Roman"/>
          <w:b/>
          <w:i w:val="false"/>
          <w:color w:val="000000"/>
        </w:rPr>
        <w:t>
Жер қойнауын пайдалану құқығын беру басқармасының басшысы</w:t>
      </w:r>
      <w:r>
        <w:br/>
      </w:r>
      <w:r>
        <w:rPr>
          <w:rFonts w:ascii="Times New Roman"/>
          <w:b/>
          <w:i w:val="false"/>
          <w:color w:val="000000"/>
        </w:rPr>
        <w:t>
С-3 санаты (1 бірлік), № 06-3-1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10126"/>
      </w:tblGrid>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мен технологиялар.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Республикасының жер қойнауын пайдалану туралы заңнамасын білуі, жер қойнауын пайдалану саласындағы шаруашылық және басқарушылық қызметтің талдауының негіздерін білуі.</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жалпы басшылық және үйлестіру, жер қойнауын пайдаланушылармен жер қойнауын пайдалану құқығын ұсынуға тікелей келіссөздер өткізуді ұйымдастыруды бақылау, жер қойнауын пайдаланушылардың өтініштерін қарау жөніндегі сараптамалық комиссияның қызметін ұйымдастыру, лицензиялық және келісімшарттық талаптардың өзгеруі мен толықтырулар және жер қойнауын пайдалану құқығын кепілге беру бойынша мәселелерді қарау, жер қойнауын пайдалану құқығын кепілге беру шартын тіркеу, жер қойнауын пайдалану құқығын алуға конкурсқа шығаруға жататын жер қойнауы учаскелерінің тізбесін жасауды бақылау, жер қойнауын пайдалану мәселелері бойынша сотқа дейінгі және сот дауларын қарау кезінде қажетті ақпаратты ұсыну, басқарманың құзыреті шеңберінде басшылықтың өзге де тапсырмалары.</w:t>
            </w:r>
          </w:p>
        </w:tc>
      </w:tr>
    </w:tbl>
    <w:bookmarkStart w:name="z52" w:id="43"/>
    <w:p>
      <w:pPr>
        <w:spacing w:after="0"/>
        <w:ind w:left="0"/>
        <w:jc w:val="left"/>
      </w:pPr>
      <w:r>
        <w:rPr>
          <w:rFonts w:ascii="Times New Roman"/>
          <w:b/>
          <w:i w:val="false"/>
          <w:color w:val="000000"/>
        </w:rPr>
        <w:t xml:space="preserve"> 
Жер қойнауын пайдалану департаменті</w:t>
      </w:r>
      <w:r>
        <w:br/>
      </w:r>
      <w:r>
        <w:rPr>
          <w:rFonts w:ascii="Times New Roman"/>
          <w:b/>
          <w:i w:val="false"/>
          <w:color w:val="000000"/>
        </w:rPr>
        <w:t>
Жер қойнауын пайдалану құқығын беру басқармасының</w:t>
      </w:r>
      <w:r>
        <w:br/>
      </w:r>
      <w:r>
        <w:rPr>
          <w:rFonts w:ascii="Times New Roman"/>
          <w:b/>
          <w:i w:val="false"/>
          <w:color w:val="000000"/>
        </w:rPr>
        <w:t>
бас сарапшысы</w:t>
      </w:r>
      <w:r>
        <w:br/>
      </w:r>
      <w:r>
        <w:rPr>
          <w:rFonts w:ascii="Times New Roman"/>
          <w:b/>
          <w:i w:val="false"/>
          <w:color w:val="000000"/>
        </w:rPr>
        <w:t>
C-4 санаты (1 бірлік), № 06-3-2</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10350"/>
      </w:tblGrid>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мен технологиялар.</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Жер қойнауын пайдалану саласындағы шаруашылық және басқарушылық қызметтің талдауының негіздерін білуі.</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мынадай бөлігінде ұйымдастыру: барлауды, өңдеуді және бірлескен барлау мен өңдеуді жүргізуге жер қойнауын пайдалану құқығын беру бойынша конкурсты дайындау және ұйымдастыруды бақылау, жер қойнауын пайдалану құқығын алуға конкурсқа шығаруға жататын жер қойнауы учаскелерін дайындау және бекіту жұмысына қатысу, конкурсты өткізу туралы бұқаралық ақпарат құралдарына хабарлама дайындауға қатысу, жер қойнауын пайдалану құқығын алуға конкурсқа шығаруға жататын жер қойнауы учаскелерінің тізбесі бойынша ұсыныстарды дайындау және әзірлеу, конкурсқа қатысуға өтінімдерді қарау, конкурстық комиссияның жұмысын қамтамасыз ету, материалдарды конкурстық комиссия отырыстарында қарауға дайындау, конкурстық комиссия отырысының хаттамаларын ресімдеу, тікелей келіссөздер бойынша жұмыс комиссиясының отырыс хаттамаларын ресімдеу, сараптамалық комиссия отырысының хаттамаларын ресімдеу, конкурс жеңімпаздарымен шарттар жасасу рәсімі мерзімдерінің бұзылуына байланысты комиссия шешімдерін бұзу үшін құзыретті органның ұсыныстарын әзірлеу, конкурстық комиссия қызметін қамтамасыз ету үшін қаржылық құралдарды жоспарлау, жер қойнауын пайдаланушылармен жер қойнауын пайдалану құқығын беруге тікелей келіссөздер жүргізуді бақылау және ұйымдастыру, тікелей келіссөздерді жүргізу үшін қажетті құжаттардың уақтылы дайындалуы мен жиналуын бақылау, жер қойнауын пайдалану құқығын беру бойынша тікелей келіссөздер жүргізуді ұйымдастыру, лицензиялық-келісімшарттық талаптардың өзгеруі мәселелері бойынша сараптамалық комиссияның отырыстарын өткізуді бақылау және ұйымдастыру, сараптамалық комиссиясының отырыстарын өткізуге қажетті құжаттардың уақтылы дайындалуы мен жиналуын бақылау, жер қойнауын пайдаланушылармен хат алмасуды жүргізеді.</w:t>
            </w:r>
          </w:p>
        </w:tc>
      </w:tr>
    </w:tbl>
    <w:bookmarkStart w:name="z53" w:id="44"/>
    <w:p>
      <w:pPr>
        <w:spacing w:after="0"/>
        <w:ind w:left="0"/>
        <w:jc w:val="left"/>
      </w:pPr>
      <w:r>
        <w:rPr>
          <w:rFonts w:ascii="Times New Roman"/>
          <w:b/>
          <w:i w:val="false"/>
          <w:color w:val="000000"/>
        </w:rPr>
        <w:t xml:space="preserve"> 
Жер қойнауын пайдалану департаменті</w:t>
      </w:r>
      <w:r>
        <w:br/>
      </w:r>
      <w:r>
        <w:rPr>
          <w:rFonts w:ascii="Times New Roman"/>
          <w:b/>
          <w:i w:val="false"/>
          <w:color w:val="000000"/>
        </w:rPr>
        <w:t>
Жер қойнауын пайдалану құқығын беру басқармасының сарапшысы,</w:t>
      </w:r>
      <w:r>
        <w:br/>
      </w:r>
      <w:r>
        <w:rPr>
          <w:rFonts w:ascii="Times New Roman"/>
          <w:b/>
          <w:i w:val="false"/>
          <w:color w:val="000000"/>
        </w:rPr>
        <w:t>
C-5 санаты (1 бірлік), № 06-3-3</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10157"/>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мен технологиялар.</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Жер қойнауын пайдалану саласындағы шаруашылық және басқарушылық қызметтің талдауының негіздерін білуі.</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Конкурсқа шығаруға жататын жер қойнауы учаскелерінің тізбесін бекіту туралы Қазақстан Ресрубликасы Үкіметінің қаулы жобаларын дайындауға қатысу, конкурстық комиссияның жұмысын қамтамасыз етуге қатысу, жер қойнауын пайдалану құқығын алуға өтінімдер мен конкурстық ұсыныстарды тіркеу, материалдарды конкурстық комиссия отырыстарында қарауға дайындауға қатысу, конкурстық комиссия отырысының хаттамаларын ресімдеу, өтініш берушілермен хат алмасу, өткізілген конкурс бойынша ақпараттық материалдар дайындау, конкурстық құжаттарды есепке алу және сақтау, жер қойнауын пайдаланушылармен хат алмасу, жер қойнауын пайдаланушылардың өтініштері мен ведомствоаралық комиссия отырыстарының хаттамаларын есепке алу және сақтауды қамтамасыз ету.</w:t>
            </w:r>
          </w:p>
        </w:tc>
      </w:tr>
    </w:tbl>
    <w:bookmarkStart w:name="z54" w:id="45"/>
    <w:p>
      <w:pPr>
        <w:spacing w:after="0"/>
        <w:ind w:left="0"/>
        <w:jc w:val="left"/>
      </w:pPr>
      <w:r>
        <w:rPr>
          <w:rFonts w:ascii="Times New Roman"/>
          <w:b/>
          <w:i w:val="false"/>
          <w:color w:val="000000"/>
        </w:rPr>
        <w:t xml:space="preserve"> 
Жер қойнауын пайдалану департаменті</w:t>
      </w:r>
      <w:r>
        <w:br/>
      </w:r>
      <w:r>
        <w:rPr>
          <w:rFonts w:ascii="Times New Roman"/>
          <w:b/>
          <w:i w:val="false"/>
          <w:color w:val="000000"/>
        </w:rPr>
        <w:t>
Жер қойнауын пайдалану құқығын беру басқармасының сарапшысы,</w:t>
      </w:r>
      <w:r>
        <w:br/>
      </w:r>
      <w:r>
        <w:rPr>
          <w:rFonts w:ascii="Times New Roman"/>
          <w:b/>
          <w:i w:val="false"/>
          <w:color w:val="000000"/>
        </w:rPr>
        <w:t>
C-5 санаты (1 бірлік), № 06-3-4</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10157"/>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мен технологиялар.</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Жер қойнауын пайдалану саласындағы шаруашылық және басқарушылық қызметтің талдауының негіздерін білуі.</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құқығын беру бойынша тікелей келіссөздерді өткізу жөніндегі жұмыс тобының отырыстарында қарауға материалдар дайындауға қатысу, жер қойнауын пайдалану құқығын беру бойынша тікелей келіссөздерді өткізу жөніндегі жұмыс тобы отырыстарының хаттамаларын ресімдеу, мемлекеттік сатып алу туралы заңнамаға сәйкес конкурстар өткізуді ұйымдастыру, тікелей келіссөздерге өтінімдерді есепке алу және сақтау, мұрағат материалдарын қалыптастыру, сараптамалық комиссияның отырыстарына материалдар дайындау, лицензиялық-келісім шарттық міндеттемелерге өзгерістер енгізу туралы жер қойнауын пайдаланушылардың өтінімдерін қарау, сараптамалық комиссия отырысының хаттамаларын ресімдеу, жер қойнауын пайдаланушыларға сараптамалық комиссия отырыстарының нәтижелері туралы жауаптар дайындау, сараптамалық комиссия отырысының хаттамаларын есепке алу және сақтау, сараптамалық комиссия отырысына материалдар дайындау кезінде ұйымдармен және ведомстволармен хат алмасу.</w:t>
            </w:r>
          </w:p>
        </w:tc>
      </w:tr>
    </w:tbl>
    <w:bookmarkStart w:name="z55" w:id="46"/>
    <w:p>
      <w:pPr>
        <w:spacing w:after="0"/>
        <w:ind w:left="0"/>
        <w:jc w:val="left"/>
      </w:pPr>
      <w:r>
        <w:rPr>
          <w:rFonts w:ascii="Times New Roman"/>
          <w:b/>
          <w:i w:val="false"/>
          <w:color w:val="000000"/>
        </w:rPr>
        <w:t xml:space="preserve"> 
Жер қойнауын пайдалану департаменті</w:t>
      </w:r>
      <w:r>
        <w:br/>
      </w:r>
      <w:r>
        <w:rPr>
          <w:rFonts w:ascii="Times New Roman"/>
          <w:b/>
          <w:i w:val="false"/>
          <w:color w:val="000000"/>
        </w:rPr>
        <w:t>
Жер қойнауын пайдалану құқығын беру басқармасының сарапшысы,</w:t>
      </w:r>
      <w:r>
        <w:br/>
      </w:r>
      <w:r>
        <w:rPr>
          <w:rFonts w:ascii="Times New Roman"/>
          <w:b/>
          <w:i w:val="false"/>
          <w:color w:val="000000"/>
        </w:rPr>
        <w:t>
C-5 санаты (1 бірлік), № 06-3-5</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10157"/>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мен технологиялар.</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Жер қойнауын пайдалану саласындағы шаруашылық және басқарушылық қызметтің талдауының негіздерін білуі.</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комиссия отырыстарында материалдар дайындауға қатысу, мұрағат материалдарын қалыптастыру, лицензиялық-келісімшарттық міндеттемелерге өзгерістер енгізу туралы жер қойнауын пайдаланушылардың өтінімдерін қарау, сараптамалық комиссия отырысының хаттамаларын есепке алу және сақтау, сараптамалық комиссия отырысына материалдар дайындау кезінде ұйымдармен және ведомстволармен хат алмасу</w:t>
            </w:r>
            <w:r>
              <w:rPr>
                <w:rFonts w:ascii="Times New Roman"/>
                <w:b w:val="false"/>
                <w:i/>
                <w:color w:val="000000"/>
                <w:sz w:val="20"/>
              </w:rPr>
              <w:t>.</w:t>
            </w:r>
          </w:p>
        </w:tc>
      </w:tr>
    </w:tbl>
    <w:p>
      <w:pPr>
        <w:spacing w:after="0"/>
        <w:ind w:left="0"/>
        <w:jc w:val="left"/>
      </w:pPr>
      <w:r>
        <w:rPr>
          <w:rFonts w:ascii="Times New Roman"/>
          <w:b/>
          <w:i w:val="false"/>
          <w:color w:val="000000"/>
        </w:rPr>
        <w:t xml:space="preserve"> Жер қойнауын пайдалану департаменті</w:t>
      </w:r>
      <w:r>
        <w:br/>
      </w:r>
      <w:r>
        <w:rPr>
          <w:rFonts w:ascii="Times New Roman"/>
          <w:b/>
          <w:i w:val="false"/>
          <w:color w:val="000000"/>
        </w:rPr>
        <w:t>
Жер қойнауын пайдалануды талдау және дамыту басқармасының</w:t>
      </w:r>
      <w:r>
        <w:br/>
      </w:r>
      <w:r>
        <w:rPr>
          <w:rFonts w:ascii="Times New Roman"/>
          <w:b/>
          <w:i w:val="false"/>
          <w:color w:val="000000"/>
        </w:rPr>
        <w:t>
басшысы, С-3 санаты (1 бірлік), № 06-4-1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2"/>
        <w:gridCol w:w="10228"/>
      </w:tblGrid>
      <w:tr>
        <w:trPr>
          <w:trHeight w:val="27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немесе техникалық ғылымдар мен технологиялар немесе әлеуметтік ғылымдар, экономика және бизнес.</w:t>
            </w:r>
          </w:p>
        </w:tc>
      </w:tr>
      <w:tr>
        <w:trPr>
          <w:trHeight w:val="133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жер қойнауын пайдалану саласындағы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Жер қойнауын пайдаланудың негізгі проблемалары, бағыттарын, салалық құжаттарды білуі.</w:t>
            </w:r>
          </w:p>
        </w:tc>
      </w:tr>
      <w:tr>
        <w:trPr>
          <w:trHeight w:val="3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31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басшылық жасау, жұмыстарды ұйымдастыру, жер қойнауын пайдалану мәселелері жөніндегі заңнамалық және нормативтік құқықтық құжаттарды, жер қойнауын пайдаланудың стратегиялық дамыту жоспарларын, тұжырымдамаларын және олармен байланысты қысқа және ұзақ мерзімді кезеңдерге арналған іс-шараларды, саланың инвестициялық бағдарламаларын әзірлеуге қатысу және бақылау, салаға инвестицияларды тарту мақсатында өзара тиімді халықаралық ынтымақтастықты ұйымдастыру, талап-арыз жұмыстарының функцияларын жүзеге асыру.</w:t>
            </w:r>
          </w:p>
        </w:tc>
      </w:tr>
    </w:tbl>
    <w:bookmarkStart w:name="z56" w:id="47"/>
    <w:p>
      <w:pPr>
        <w:spacing w:after="0"/>
        <w:ind w:left="0"/>
        <w:jc w:val="left"/>
      </w:pPr>
      <w:r>
        <w:rPr>
          <w:rFonts w:ascii="Times New Roman"/>
          <w:b/>
          <w:i w:val="false"/>
          <w:color w:val="000000"/>
        </w:rPr>
        <w:t xml:space="preserve"> 
Жер қойнауын пайдалану департаменті</w:t>
      </w:r>
      <w:r>
        <w:br/>
      </w:r>
      <w:r>
        <w:rPr>
          <w:rFonts w:ascii="Times New Roman"/>
          <w:b/>
          <w:i w:val="false"/>
          <w:color w:val="000000"/>
        </w:rPr>
        <w:t>
Жер қойнауын пайдалануды талдау және дамыту басқармасының</w:t>
      </w:r>
      <w:r>
        <w:br/>
      </w:r>
      <w:r>
        <w:rPr>
          <w:rFonts w:ascii="Times New Roman"/>
          <w:b/>
          <w:i w:val="false"/>
          <w:color w:val="000000"/>
        </w:rPr>
        <w:t>
бас сарапшысы,</w:t>
      </w:r>
      <w:r>
        <w:br/>
      </w:r>
      <w:r>
        <w:rPr>
          <w:rFonts w:ascii="Times New Roman"/>
          <w:b/>
          <w:i w:val="false"/>
          <w:color w:val="000000"/>
        </w:rPr>
        <w:t>
C-4 санаты (1 бірлік), № 06-4-2</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10295"/>
      </w:tblGrid>
      <w:tr>
        <w:trPr>
          <w:trHeight w:val="27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7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немесе техникалық ғылымдар мен технологиялар немесе әлеуметтік ғылымдар, экономика және бизнес.</w:t>
            </w:r>
          </w:p>
        </w:tc>
      </w:tr>
      <w:tr>
        <w:trPr>
          <w:trHeight w:val="27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Жер қойнауын пайдалану қатынастарын, жер қойнауын пайдалануды дамытудың негізгі бағыттарын, жер қойнауын пайдалануға жаңа технологиялар мен инновацияларды енгізудің шетелдік және отандық озық тәжірибесін реттейтін, нормативтік және құқықтық актілерді білуі.</w:t>
            </w:r>
          </w:p>
        </w:tc>
      </w:tr>
      <w:tr>
        <w:trPr>
          <w:trHeight w:val="27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828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пайдаланудың стратегиялық дамыту тұжырымдамасын әзірлеуге қатысу, жер қойнауын пайдалануға иеліктен шығару құқығын және (немесе) жер қойнауын пайдаланушылардың құқығына (оның бөлігін) ие заңды тұлғалаларға қатысу үлесін (акция пакетін) мемлекетпен сатып алу мәселелері бойынша ведомствоаралық комиссияның отырысын бақылау және ұйымдастыру, жер қойнауын пайдалануға иеліктен шығару құқығын және (немесе) жер қойнауын пайдаланушылардың құқығына (оның бөлігін) ие заңды тұлғалаларға қатысу үлесін (акция пакетін) мемлекетпен сатып алу мәселелері бойынша ведомствоаралық комиссияның отырысын дайындауға және оны жүргізуді ұйымдастыруға қатысу, жер қойнауын пайдалануға құқығын беру мәселелерін қарау, ведомствоаралық комиссия отырысында қажетті құжаттармен қамтамасыз ету, ведомствоаралық комиссия отырысының хаттамаларын дайындауға қатысу, отырыс туралы ведомствоаралық комиссия мүшелерін уақтылы хабарландыруды қамтамасыз ету, ведомствоаралық комиссия құрамына өзгерістер енгізілген жағдайда қажетті ұйымдастырушылық шараларды қабылдау, ведомтвоаралық комиссия отырыстарының нәтижелері туралы жер қойынуын пайдаланушыларға есептер дайындау, жер қойнауын пайдаланушылармен хат алмасу, жер қойнауын пайдаланушылардың өтініштерін және ведомствоаралық комиссия отырысының хаттамаларын есепке алуды және сақтауды қамтамасыз ету, жер қойнауын пайдалану мәселелері бойынша комиссияның және құрылатын арнайы жұмыс топтарыны жұмысына қатысу, Қазақстан Республикасы Президент Әкімшілігінің және Қазақстан Республикасы Премьер-Министр Кеңсесінің тапсырмаларын, басқарма құзыреті шегінде басшылықтың өзге тапсырмаларын орындау. </w:t>
            </w:r>
          </w:p>
        </w:tc>
      </w:tr>
    </w:tbl>
    <w:bookmarkStart w:name="z57" w:id="48"/>
    <w:p>
      <w:pPr>
        <w:spacing w:after="0"/>
        <w:ind w:left="0"/>
        <w:jc w:val="left"/>
      </w:pPr>
      <w:r>
        <w:rPr>
          <w:rFonts w:ascii="Times New Roman"/>
          <w:b/>
          <w:i w:val="false"/>
          <w:color w:val="000000"/>
        </w:rPr>
        <w:t xml:space="preserve"> 
Жер қойнауын пайдалану департаменті</w:t>
      </w:r>
      <w:r>
        <w:br/>
      </w:r>
      <w:r>
        <w:rPr>
          <w:rFonts w:ascii="Times New Roman"/>
          <w:b/>
          <w:i w:val="false"/>
          <w:color w:val="000000"/>
        </w:rPr>
        <w:t>
Жер қойнауын пайдалануды талдау және дамыту</w:t>
      </w:r>
      <w:r>
        <w:br/>
      </w:r>
      <w:r>
        <w:rPr>
          <w:rFonts w:ascii="Times New Roman"/>
          <w:b/>
          <w:i w:val="false"/>
          <w:color w:val="000000"/>
        </w:rPr>
        <w:t>
басқармасының сарапшысы,</w:t>
      </w:r>
      <w:r>
        <w:br/>
      </w:r>
      <w:r>
        <w:rPr>
          <w:rFonts w:ascii="Times New Roman"/>
          <w:b/>
          <w:i w:val="false"/>
          <w:color w:val="000000"/>
        </w:rPr>
        <w:t>
C-5 санаты (1 бірлік), № 06-4-3</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10210"/>
      </w:tblGrid>
      <w:tr>
        <w:trPr>
          <w:trHeight w:val="27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6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немесе техникалық ғылымдар мен технологиялар немесе әлеуметтік ғылымдар, экономика және бизнес.</w:t>
            </w:r>
          </w:p>
        </w:tc>
      </w:tr>
      <w:tr>
        <w:trPr>
          <w:trHeight w:val="120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жер қойнауын пайдалануды дамытудың технологиялық бағыттарын білуі.</w:t>
            </w:r>
          </w:p>
        </w:tc>
      </w:tr>
      <w:tr>
        <w:trPr>
          <w:trHeight w:val="27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2775"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шешімдер мен заңнамалық бастамалардың жобаларын дайындау, нормативтік құқықтық актілерге мониторинг жұмысын жүргізу, жер қойнауын пайдалануды дамыту стратегиясының тұжырымдамасын әзірлеуге қатысу, мемлекеттік органдармен, заңды/жеке тұлғалармен өзара әрекет етуді жүзеге асыру, жер қойнауын пайдалану мәселелері бойынша комиссия және арнайы құрылған жұмыс тобынаның жұмысына қатысу, Қазақстан Республикасы Президенті Әкімшілігінің және Премьер-Министрі Кеңсесінің тапсырмаларын, басқарма құзыреті шеңберінде басшылықтың тапсырмаларын орындау.</w:t>
            </w:r>
          </w:p>
        </w:tc>
      </w:tr>
    </w:tbl>
    <w:bookmarkStart w:name="z58" w:id="49"/>
    <w:p>
      <w:pPr>
        <w:spacing w:after="0"/>
        <w:ind w:left="0"/>
        <w:jc w:val="left"/>
      </w:pPr>
      <w:r>
        <w:rPr>
          <w:rFonts w:ascii="Times New Roman"/>
          <w:b/>
          <w:i w:val="false"/>
          <w:color w:val="000000"/>
        </w:rPr>
        <w:t xml:space="preserve"> 
Жер қойнауын пайдалану департаменті</w:t>
      </w:r>
      <w:r>
        <w:br/>
      </w:r>
      <w:r>
        <w:rPr>
          <w:rFonts w:ascii="Times New Roman"/>
          <w:b/>
          <w:i w:val="false"/>
          <w:color w:val="000000"/>
        </w:rPr>
        <w:t>
Жер қойнауын пайдалануды талдау және дамыту</w:t>
      </w:r>
      <w:r>
        <w:br/>
      </w:r>
      <w:r>
        <w:rPr>
          <w:rFonts w:ascii="Times New Roman"/>
          <w:b/>
          <w:i w:val="false"/>
          <w:color w:val="000000"/>
        </w:rPr>
        <w:t>
басқармасының сарапшысы,</w:t>
      </w:r>
      <w:r>
        <w:br/>
      </w:r>
      <w:r>
        <w:rPr>
          <w:rFonts w:ascii="Times New Roman"/>
          <w:b/>
          <w:i w:val="false"/>
          <w:color w:val="000000"/>
        </w:rPr>
        <w:t>
C-5 санаты (1 бірлік), № 06-4-4</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10210"/>
      </w:tblGrid>
      <w:tr>
        <w:trPr>
          <w:trHeight w:val="27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немесе техникалық ғылымдар мен технологиялар немесе әлеуметтік ғылымдар, экономика және бизнес.</w:t>
            </w:r>
          </w:p>
        </w:tc>
      </w:tr>
      <w:tr>
        <w:trPr>
          <w:trHeight w:val="120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жер қойнауын пайдалануды дамытудың технологиялық бағыттарын білуі.</w:t>
            </w:r>
          </w:p>
        </w:tc>
      </w:tr>
      <w:tr>
        <w:trPr>
          <w:trHeight w:val="27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27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шешімдер мен заңнамалық бастамалардың жобаларын дайындау, жер қойнауын пайдалану бойынша комиссия және арнайы құрылған жұмыс тобының жұмысына қатысу, Қазақстан Республикасы Президенті Әкімшілігінің және Премьер-Министрі Кеңсесінің тапсырмаларын, басқарманың құзыреті шеңберінде басшылықтың өзге де тапсырмаларын орындау, саладағы бюджеттік бағдарламаларды іске асыру жұмысын жүзеге асыруды ұйымдастыру.</w:t>
            </w:r>
          </w:p>
        </w:tc>
      </w:tr>
    </w:tbl>
    <w:bookmarkStart w:name="z59" w:id="50"/>
    <w:p>
      <w:pPr>
        <w:spacing w:after="0"/>
        <w:ind w:left="0"/>
        <w:jc w:val="left"/>
      </w:pPr>
      <w:r>
        <w:rPr>
          <w:rFonts w:ascii="Times New Roman"/>
          <w:b/>
          <w:i w:val="false"/>
          <w:color w:val="000000"/>
        </w:rPr>
        <w:t xml:space="preserve"> 
Жаңа технологиялар және энергия үнемдеу</w:t>
      </w:r>
      <w:r>
        <w:br/>
      </w:r>
      <w:r>
        <w:rPr>
          <w:rFonts w:ascii="Times New Roman"/>
          <w:b/>
          <w:i w:val="false"/>
          <w:color w:val="000000"/>
        </w:rPr>
        <w:t>
департаментінің директоры,</w:t>
      </w:r>
      <w:r>
        <w:br/>
      </w:r>
      <w:r>
        <w:rPr>
          <w:rFonts w:ascii="Times New Roman"/>
          <w:b/>
          <w:i w:val="false"/>
          <w:color w:val="000000"/>
        </w:rPr>
        <w:t>
C-1 санаты (1 бірлік), № 07-01</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10295"/>
      </w:tblGrid>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825"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мен технологиялар немесе жаратылыстану ғылымдары немесе құқық.</w:t>
            </w:r>
          </w:p>
        </w:tc>
      </w:tr>
      <w:tr>
        <w:trPr>
          <w:trHeight w:val="105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жаңа технологиялар және энергия үнемдеу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Республикасының үдемелі индустриялық-инновациялық дамуының 2010-2014 жылдарға арналған мемлекеттік бағдарламасын білуі.</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 жалпы басқару. Инновациялық қызмет, энергия үнемдеу және энергия тиімділік, өнеркәсіптің өңдеуші салаларын технологиялық дамыту, жоғары технологиялық салалар мен сервистік индустрияны, инновациялық инфрақұрылымды дамыту мәселелері бойынша мемлекеттік саясатты қалыптастыру саласындағы жұмысты бақылауды қамтамасыз ету. Департаменттің құзыреті шеңберінде инновациялық қызмет, энергия үнемдеу мен энергия тиімділік, өнеркәсіптің өңдеуші салаларын дамыту, жоғары технологиялық салалар мен сервистік индустрияны, инновациялық инфрақұрылымды дамыту саласындағы мемлекеттік саясатты қалыптастыруға қатысу. Жетекшілік ететін салалардың тұжырымдамалары мен даму бағдарламаларын әзірлеуге, оларды дамытудың стратегиялық бағыттарын әзірлеуге, талдамалық баяндамалар мен департамент құзыретіне кіретін мәселелер бойынша материалдарды дайындауға қатысу, Министрліктің басшылығы жүктеген өзге де өкілеттіктерді жүзеге асыру. Министрліктің басшылығы айқындаған басқа да өкілеттіктерді жүзеге асыру.</w:t>
            </w:r>
          </w:p>
        </w:tc>
      </w:tr>
    </w:tbl>
    <w:bookmarkStart w:name="z60" w:id="51"/>
    <w:p>
      <w:pPr>
        <w:spacing w:after="0"/>
        <w:ind w:left="0"/>
        <w:jc w:val="left"/>
      </w:pPr>
      <w:r>
        <w:rPr>
          <w:rFonts w:ascii="Times New Roman"/>
          <w:b/>
          <w:i w:val="false"/>
          <w:color w:val="000000"/>
        </w:rPr>
        <w:t xml:space="preserve"> 
Жаңа технологиялар және энергия үнемдеу департаменті</w:t>
      </w:r>
      <w:r>
        <w:br/>
      </w:r>
      <w:r>
        <w:rPr>
          <w:rFonts w:ascii="Times New Roman"/>
          <w:b/>
          <w:i w:val="false"/>
          <w:color w:val="000000"/>
        </w:rPr>
        <w:t>
директорының орынбасары,</w:t>
      </w:r>
      <w:r>
        <w:br/>
      </w:r>
      <w:r>
        <w:rPr>
          <w:rFonts w:ascii="Times New Roman"/>
          <w:b/>
          <w:i w:val="false"/>
          <w:color w:val="000000"/>
        </w:rPr>
        <w:t>
C-2 санаты (1 бірлік), № 07-02</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6"/>
        <w:gridCol w:w="10204"/>
      </w:tblGrid>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мен технологиялар немесе жаратылыстану ғылымдары немесе құқық.</w:t>
            </w:r>
          </w:p>
        </w:tc>
      </w:tr>
      <w:tr>
        <w:trPr>
          <w:trHeight w:val="6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жаңа технологиялар және энергия үнемдеу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Республикасының үдемелі индустриялық-инновациялық дамуының 2010 - 2014 жылдарға арналған мемлекеттік бағдарламасын білуі.</w:t>
            </w:r>
          </w:p>
        </w:tc>
      </w:tr>
      <w:tr>
        <w:trPr>
          <w:trHeight w:val="6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27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 аясында мемлекеттік саясатты қалыптастыру саласындағы департамент жұмысын үйлестіру және ұйымдастыру. Жетекшілік ететін өнеркәсіп салаларының тұжырымдамалары мен даму бағдарламаларын әзірлеуге, оларды дамытудың стратегиялық бағыттарын әзірлеуге, талдамалық баяндамалар мен департамент құзыретіне кіретін мәселелер бойынша материалдарды дайындауға қатысу. Департаменттегі атқарушылық тәртіпті бақылауды жүзеге асыру, Министрліктің және департаменттің басшылығы жүктеген өзге де өкілеттіктерді жүзеге асыру.</w:t>
            </w:r>
          </w:p>
        </w:tc>
      </w:tr>
    </w:tbl>
    <w:bookmarkStart w:name="z61" w:id="52"/>
    <w:p>
      <w:pPr>
        <w:spacing w:after="0"/>
        <w:ind w:left="0"/>
        <w:jc w:val="left"/>
      </w:pPr>
      <w:r>
        <w:rPr>
          <w:rFonts w:ascii="Times New Roman"/>
          <w:b/>
          <w:i w:val="false"/>
          <w:color w:val="000000"/>
        </w:rPr>
        <w:t xml:space="preserve"> 
Жаңа технологиялар және энергия үнемдеу департаменті</w:t>
      </w:r>
      <w:r>
        <w:br/>
      </w:r>
      <w:r>
        <w:rPr>
          <w:rFonts w:ascii="Times New Roman"/>
          <w:b/>
          <w:i w:val="false"/>
          <w:color w:val="000000"/>
        </w:rPr>
        <w:t>
Инновациялық саясат басқармасының басшысы</w:t>
      </w:r>
      <w:r>
        <w:br/>
      </w:r>
      <w:r>
        <w:rPr>
          <w:rFonts w:ascii="Times New Roman"/>
          <w:b/>
          <w:i w:val="false"/>
          <w:color w:val="000000"/>
        </w:rPr>
        <w:t>
С-3 санаты (1 бірлік), № 07-1-1</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4"/>
        <w:gridCol w:w="9896"/>
      </w:tblGrid>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мен технологиялар.</w:t>
            </w:r>
          </w:p>
        </w:tc>
      </w:tr>
      <w:tr>
        <w:trPr>
          <w:trHeight w:val="705"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жаңа технологиялар және энергия үнемдеу саласындағы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үдемелі индустриялық-инновациялық дамуының 2010 - 2014 жылдарға арналған мемлекеттік бағдарламасын білуі.</w:t>
            </w:r>
          </w:p>
        </w:tc>
      </w:tr>
      <w:tr>
        <w:trPr>
          <w:trHeight w:val="75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басқарманың құзыреті шегінде бағдарламаларды, іс-шаралар жоспарын және басқа да құжаттарды әзірлеуге қатысу, инновациялық қызмет мәселелері бойынша, басқарманың құзыретіне кіретін басқа да мәселелер бойынша талдамалық материалдарды дайындау, өз құзыреті шегінде салалық және мемлекеттік бағдарламалар, заң жобалары және нормативтік құқықтық актілер бойынша қорытындыларды дайындауға қатысу, басқармадағы құжаттардың орындалуына бақылауды жүзеге асыру. Басшылыққа жүктелген басқа да өкілеттіліктерді жүзеге асыру.</w:t>
            </w:r>
          </w:p>
        </w:tc>
      </w:tr>
    </w:tbl>
    <w:bookmarkStart w:name="z62" w:id="53"/>
    <w:p>
      <w:pPr>
        <w:spacing w:after="0"/>
        <w:ind w:left="0"/>
        <w:jc w:val="left"/>
      </w:pPr>
      <w:r>
        <w:rPr>
          <w:rFonts w:ascii="Times New Roman"/>
          <w:b/>
          <w:i w:val="false"/>
          <w:color w:val="000000"/>
        </w:rPr>
        <w:t xml:space="preserve"> 
Жаңа технологиялар және энергия үнемдеу департаменті</w:t>
      </w:r>
      <w:r>
        <w:br/>
      </w:r>
      <w:r>
        <w:rPr>
          <w:rFonts w:ascii="Times New Roman"/>
          <w:b/>
          <w:i w:val="false"/>
          <w:color w:val="000000"/>
        </w:rPr>
        <w:t>
Инновациялық саясат басқармасының бас сарапшысы,</w:t>
      </w:r>
      <w:r>
        <w:br/>
      </w:r>
      <w:r>
        <w:rPr>
          <w:rFonts w:ascii="Times New Roman"/>
          <w:b/>
          <w:i w:val="false"/>
          <w:color w:val="000000"/>
        </w:rPr>
        <w:t>
C-4 санаты (3 бірлік), № 07-1-2, № 07-1-3, № 07-1-4</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6"/>
        <w:gridCol w:w="9994"/>
      </w:tblGrid>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мен технологиялар немесе құқық немесе жаратылыстану ғылымдары.</w:t>
            </w:r>
          </w:p>
        </w:tc>
      </w:tr>
      <w:tr>
        <w:trPr>
          <w:trHeight w:val="438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жаңа технологиялар және энергия үнемдеу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Республикасының үдемелі индустриялық-инновациялық дамуының 2010-2014 жылдарға арналған мемлекеттік бағдарламасын білуі.</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 саласындағы заңнаманы жетілдіруге бағытталған мәселелер бойынша орталық және жергілікті атқарушы органдардың ұсыныстарын қарастыруды ұйымдастырады, инновациялық қызмет саласындағы заңнаманы жетілдіруге бағытталған нормативтік құқықтық актілер жобалары бойынша қорытындыларды әзірлеуді және дайындауды, инновациялық қызмет саласындағы заңнаманы жетілдіруге бағытталған мәселелер бойынша Қазақстан Республикасының қолданыстағы заңнамасына талдау жүргізуді жүзеге асырады, инновациялық қызмет саласындағы заңнаманы жетілдіруге бағытталған мәселелер бойынша мемлекеттік органдармен және ұйымдармен өзара әрекеттесуді үйлестіреді. Басқарманың құзыретіне кіретін мәселелер бойынша нормативтік құқықтық актілер жобаларын әзірлейді. Басшылық айқындайтын басқа да өкілеттіліктерді жүзеге асыру.</w:t>
            </w:r>
          </w:p>
        </w:tc>
      </w:tr>
    </w:tbl>
    <w:bookmarkStart w:name="z63" w:id="54"/>
    <w:p>
      <w:pPr>
        <w:spacing w:after="0"/>
        <w:ind w:left="0"/>
        <w:jc w:val="left"/>
      </w:pPr>
      <w:r>
        <w:rPr>
          <w:rFonts w:ascii="Times New Roman"/>
          <w:b/>
          <w:i w:val="false"/>
          <w:color w:val="000000"/>
        </w:rPr>
        <w:t xml:space="preserve"> 
Жаңа технологиялар және энергия үнемдеу департаменті</w:t>
      </w:r>
      <w:r>
        <w:br/>
      </w:r>
      <w:r>
        <w:rPr>
          <w:rFonts w:ascii="Times New Roman"/>
          <w:b/>
          <w:i w:val="false"/>
          <w:color w:val="000000"/>
        </w:rPr>
        <w:t>
Сервистік индустрияны технологиялық дамыту</w:t>
      </w:r>
      <w:r>
        <w:br/>
      </w:r>
      <w:r>
        <w:rPr>
          <w:rFonts w:ascii="Times New Roman"/>
          <w:b/>
          <w:i w:val="false"/>
          <w:color w:val="000000"/>
        </w:rPr>
        <w:t>
басқармасының басшысы,</w:t>
      </w:r>
      <w:r>
        <w:br/>
      </w:r>
      <w:r>
        <w:rPr>
          <w:rFonts w:ascii="Times New Roman"/>
          <w:b/>
          <w:i w:val="false"/>
          <w:color w:val="000000"/>
        </w:rPr>
        <w:t>
С-3 санаты (1 бірлік), № 07-2-1</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5"/>
        <w:gridCol w:w="9975"/>
      </w:tblGrid>
      <w:tr>
        <w:trPr>
          <w:trHeight w:val="34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2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мен технологиялар немесе жаратылыстану ғылымдары.</w:t>
            </w:r>
          </w:p>
        </w:tc>
      </w:tr>
      <w:tr>
        <w:trPr>
          <w:trHeight w:val="70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жаңа технологиялар және энергия үнемдеу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Республикасының үдемелі индустриялық-инновациялық дамуының 2010-2014 жылдарға арналған мемлекеттік бағдарламасын білуі.</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басқарманың құзыреті шегінде бағдарламаларды, іс-шаралар жоспарын және басқа да құжаттарды әзірлеу, технологиялық саланы және сервистік индустрияны, инновациялық инфрақұрылымды дамыту және басқарманың құзыретіне кіретін басқа да мәселелер бойынша Әкімшілік, Үкімет пен Министрлік басшылығы үшін талдамалық материалдарды дайындау, өз құзыреті шегінде салалық және мемлекеттік бағдарламалар, заң жобалары мен нормативтік құқықтық актілер бойынша қорытындыларды дайындау, басқармадағы құжаттардың орындалуына бақылауды жүзеге асыру. Министрлік пен департамент басшылығы жүктеген өзге де өкілеттіліктерді жүзеге асырады.</w:t>
            </w:r>
          </w:p>
        </w:tc>
      </w:tr>
    </w:tbl>
    <w:bookmarkStart w:name="z64" w:id="55"/>
    <w:p>
      <w:pPr>
        <w:spacing w:after="0"/>
        <w:ind w:left="0"/>
        <w:jc w:val="left"/>
      </w:pPr>
      <w:r>
        <w:rPr>
          <w:rFonts w:ascii="Times New Roman"/>
          <w:b/>
          <w:i w:val="false"/>
          <w:color w:val="000000"/>
        </w:rPr>
        <w:t xml:space="preserve"> 
Жаңа технологиялар және энергия үнемдеу департаменті</w:t>
      </w:r>
      <w:r>
        <w:br/>
      </w:r>
      <w:r>
        <w:rPr>
          <w:rFonts w:ascii="Times New Roman"/>
          <w:b/>
          <w:i w:val="false"/>
          <w:color w:val="000000"/>
        </w:rPr>
        <w:t>
Сервистік индустрияны технологиялық дамыту басқармасының</w:t>
      </w:r>
      <w:r>
        <w:br/>
      </w:r>
      <w:r>
        <w:rPr>
          <w:rFonts w:ascii="Times New Roman"/>
          <w:b/>
          <w:i w:val="false"/>
          <w:color w:val="000000"/>
        </w:rPr>
        <w:t>
бас сарапшысы,</w:t>
      </w:r>
      <w:r>
        <w:br/>
      </w:r>
      <w:r>
        <w:rPr>
          <w:rFonts w:ascii="Times New Roman"/>
          <w:b/>
          <w:i w:val="false"/>
          <w:color w:val="000000"/>
        </w:rPr>
        <w:t>
C-4 санаты (2 бірлік), № 07-2-2, № 07-2-3</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9833"/>
      </w:tblGrid>
      <w:tr>
        <w:trPr>
          <w:trHeight w:val="15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5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мен технологиялар немесе жаратылыстану ғылымдары.</w:t>
            </w:r>
          </w:p>
        </w:tc>
      </w:tr>
      <w:tr>
        <w:trPr>
          <w:trHeight w:val="15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жаңа технологиялар және энергия үнемдеу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Республикасының үдемелі индустриялық-инновациялық дамуының 2010 - 2014 жылдарға арналған мемлекеттік бағдарламасын білуі.</w:t>
            </w:r>
          </w:p>
        </w:tc>
      </w:tr>
      <w:tr>
        <w:trPr>
          <w:trHeight w:val="6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51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 саласындағы заңнаманы жетілдіруге бағытталған мәселелер бойынша орталық және жергілікті атқарушы органдардың ұсыныстарын қарастыруды ұйымдастырады, технологиялық саланы және сервистік индустрияны, инновациялық инфрақұрылымды дамыту мәселелері бойынша заңнаманы жетілдіруге бағытталған нормативтік құқықтық актілер жобалары бойынша қорытындыларды әзірлеуді және дайындауды, сондай-ақ осы мәселелер бойынша Қазақстан Республикасының қолданыстағы заңнамасына талдау жүргізуді жүзеге асырады, инновациялық қызмет саласындағы заңнаманы жетілдіруге бағытталған мәселелер бойынша мемлекеттік органдармен және ұйымдармен өзара әрекеттесуді үйлестіреді. Басқарма және департамент басшылығы айқындайтын басқа да өкілеттіліктерді жүзеге асыру.</w:t>
            </w:r>
          </w:p>
        </w:tc>
      </w:tr>
    </w:tbl>
    <w:p>
      <w:pPr>
        <w:spacing w:after="0"/>
        <w:ind w:left="0"/>
        <w:jc w:val="left"/>
      </w:pPr>
      <w:r>
        <w:rPr>
          <w:rFonts w:ascii="Times New Roman"/>
          <w:b/>
          <w:i w:val="false"/>
          <w:color w:val="000000"/>
        </w:rPr>
        <w:t xml:space="preserve"> Жаңа технологиялар және энергия үнемдеу департаменті</w:t>
      </w:r>
      <w:r>
        <w:br/>
      </w:r>
      <w:r>
        <w:rPr>
          <w:rFonts w:ascii="Times New Roman"/>
          <w:b/>
          <w:i w:val="false"/>
          <w:color w:val="000000"/>
        </w:rPr>
        <w:t>
Сервистік индустрияны технологиялық дамыту басқармасының</w:t>
      </w:r>
      <w:r>
        <w:br/>
      </w:r>
      <w:r>
        <w:rPr>
          <w:rFonts w:ascii="Times New Roman"/>
          <w:b/>
          <w:i w:val="false"/>
          <w:color w:val="000000"/>
        </w:rPr>
        <w:t>
бас сарапшысы,</w:t>
      </w:r>
      <w:r>
        <w:br/>
      </w:r>
      <w:r>
        <w:rPr>
          <w:rFonts w:ascii="Times New Roman"/>
          <w:b/>
          <w:i w:val="false"/>
          <w:color w:val="000000"/>
        </w:rPr>
        <w:t>
C-4 санаты ( 1 бірлік), № 07-2-4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6"/>
        <w:gridCol w:w="9784"/>
      </w:tblGrid>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55"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мен технологиялар.</w:t>
            </w:r>
          </w:p>
        </w:tc>
      </w:tr>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жаңа технологиялар және энергия үнемдеу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Республикасының үдемелі индустриялық-инновациялық дамуының 2010 - 2014 жылдарға арналған мемлекеттік бағдарламасын білуі.</w:t>
            </w:r>
          </w:p>
        </w:tc>
      </w:tr>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салаларда мемлекеттік инновациялық қызметтің негізгі бағыттарын әзірлеуге және келісуге қатысу, жетекшілік ететін салаларды дамытудың өндірістік көрсеткіштерін талдау. Басқарманың құзыретіне кіретін мәселелер бойынша Қазақстан Республикасының Президенті Әкімшілігінің және Үкіметінің тапсырмаларын орындау, салалар мен технологиялық сервистік индустрияны, инновациялық инфрақұрылымды дамыту мәселелері бойынша нормативтік құқықтық актілер бойынша қорытындыларды әзірлеуге және дайындауға қатысу. Басқарманың және департаменттің басшылығы айқындайтын басқа да өкілеттіліктерді жүзеге асыру.</w:t>
            </w:r>
          </w:p>
        </w:tc>
      </w:tr>
    </w:tbl>
    <w:bookmarkStart w:name="z65" w:id="56"/>
    <w:p>
      <w:pPr>
        <w:spacing w:after="0"/>
        <w:ind w:left="0"/>
        <w:jc w:val="left"/>
      </w:pPr>
      <w:r>
        <w:rPr>
          <w:rFonts w:ascii="Times New Roman"/>
          <w:b/>
          <w:i w:val="false"/>
          <w:color w:val="000000"/>
        </w:rPr>
        <w:t xml:space="preserve"> 
Жаңа технологиялар және энергия үнемдеу департаменті</w:t>
      </w:r>
      <w:r>
        <w:br/>
      </w:r>
      <w:r>
        <w:rPr>
          <w:rFonts w:ascii="Times New Roman"/>
          <w:b/>
          <w:i w:val="false"/>
          <w:color w:val="000000"/>
        </w:rPr>
        <w:t>
Сервистік индустрияны технологиялық дамыту</w:t>
      </w:r>
      <w:r>
        <w:br/>
      </w:r>
      <w:r>
        <w:rPr>
          <w:rFonts w:ascii="Times New Roman"/>
          <w:b/>
          <w:i w:val="false"/>
          <w:color w:val="000000"/>
        </w:rPr>
        <w:t>
басқармасының сарапшысы</w:t>
      </w:r>
      <w:r>
        <w:br/>
      </w:r>
      <w:r>
        <w:rPr>
          <w:rFonts w:ascii="Times New Roman"/>
          <w:b/>
          <w:i w:val="false"/>
          <w:color w:val="000000"/>
        </w:rPr>
        <w:t>
С-5 санаты ( 2 бірлік), № 07-2-5, № 07-2-6</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2"/>
        <w:gridCol w:w="9728"/>
      </w:tblGrid>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8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мен технологиялар.</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жаңа технологиялар және энергия үнемдеу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салаларда мемлекеттік инновациялық қызметтің негізгі бағыттарын әзірлеуге және келісуге қатысу, жетекшілік ететін салаларды дамытудың өндірістік көрсеткіштерін талдау. Басқарманың құзыретіне кіретін мәселелер бойынша Қазақстан Республикасының Президенті Әкімшілігінің және Үкіметінің тапсырмаларын орындау, технологиялық салалар мен сервистік индустрияны, инновациялық инфрақұрылымды дамыту мәселелері бойынша нормативтік құқықтық актілер бойынша қорытындыларды әзірлеуге және дайындауға қатысу. Басқарманың және департаменттің басшылығы айқынтайтын басқа да өкілеттіліктерді жүзеге асыру.</w:t>
            </w:r>
          </w:p>
        </w:tc>
      </w:tr>
    </w:tbl>
    <w:bookmarkStart w:name="z66" w:id="57"/>
    <w:p>
      <w:pPr>
        <w:spacing w:after="0"/>
        <w:ind w:left="0"/>
        <w:jc w:val="left"/>
      </w:pPr>
      <w:r>
        <w:rPr>
          <w:rFonts w:ascii="Times New Roman"/>
          <w:b/>
          <w:i w:val="false"/>
          <w:color w:val="000000"/>
        </w:rPr>
        <w:t xml:space="preserve"> 
Жаңа технологиялар және энергия үнемдеу департаменті</w:t>
      </w:r>
      <w:r>
        <w:br/>
      </w:r>
      <w:r>
        <w:rPr>
          <w:rFonts w:ascii="Times New Roman"/>
          <w:b/>
          <w:i w:val="false"/>
          <w:color w:val="000000"/>
        </w:rPr>
        <w:t>
Энергия үнемдеу және энергия тиімділігі басқармасының басшысы</w:t>
      </w:r>
      <w:r>
        <w:br/>
      </w:r>
      <w:r>
        <w:rPr>
          <w:rFonts w:ascii="Times New Roman"/>
          <w:b/>
          <w:i w:val="false"/>
          <w:color w:val="000000"/>
        </w:rPr>
        <w:t>
С-3 санаты (1 бірлік), № 07-3-1</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98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85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 немесе жаратылыстану ғылымдары.</w:t>
            </w:r>
          </w:p>
        </w:tc>
      </w:tr>
      <w:tr>
        <w:trPr>
          <w:trHeight w:val="27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жаңа технологиялар және энергия үнемдеу саласындағы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үдемелі индустриялық-инновациялық дамуының 2010-2014 жылдарға арналған мемлекеттік бағдарламасын білуі.</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12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басқарма құзыреті шегінде бағдарламаларды, іс-шаралар жоспарын және басқа да құжаттарды әзірлеу, энергия үнемдеу, энергия тиімділігі мәселелері бойынша, басқарма құзыретіне кіретін өзге де мәселелер бойынша талдамалық материалдар дайындау, өз құзыреті шеңберінде салалық және мемлекеттік бағдарламалар, заң жобалары мен нормативтік құқықтық актілер бойынша қорытындылар дайындауға қатысу, басқармадағы құжаттардың орындалуына бақылауды жүзеге асыру. Департамент басшылығы жүктеген өзге де өкілеттіктерді жүзеге асыру.</w:t>
            </w:r>
          </w:p>
        </w:tc>
      </w:tr>
    </w:tbl>
    <w:bookmarkStart w:name="z67" w:id="58"/>
    <w:p>
      <w:pPr>
        <w:spacing w:after="0"/>
        <w:ind w:left="0"/>
        <w:jc w:val="left"/>
      </w:pPr>
      <w:r>
        <w:rPr>
          <w:rFonts w:ascii="Times New Roman"/>
          <w:b/>
          <w:i w:val="false"/>
          <w:color w:val="000000"/>
        </w:rPr>
        <w:t xml:space="preserve"> 
Жаңа технологиялар және энергия үнемдеу департаменті</w:t>
      </w:r>
      <w:r>
        <w:br/>
      </w:r>
      <w:r>
        <w:rPr>
          <w:rFonts w:ascii="Times New Roman"/>
          <w:b/>
          <w:i w:val="false"/>
          <w:color w:val="000000"/>
        </w:rPr>
        <w:t>
Энергия үнемдеу және энергия тиімділігі басқармасының</w:t>
      </w:r>
      <w:r>
        <w:br/>
      </w:r>
      <w:r>
        <w:rPr>
          <w:rFonts w:ascii="Times New Roman"/>
          <w:b/>
          <w:i w:val="false"/>
          <w:color w:val="000000"/>
        </w:rPr>
        <w:t>
бас сарапшысы</w:t>
      </w:r>
      <w:r>
        <w:br/>
      </w:r>
      <w:r>
        <w:rPr>
          <w:rFonts w:ascii="Times New Roman"/>
          <w:b/>
          <w:i w:val="false"/>
          <w:color w:val="000000"/>
        </w:rPr>
        <w:t>
C-4 санаты (1 бірлік), № 07-3-2</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6"/>
        <w:gridCol w:w="9784"/>
      </w:tblGrid>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 немесе жаратылыстану ғылымдары.</w:t>
            </w:r>
          </w:p>
        </w:tc>
      </w:tr>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жаңа технологиялар және энергия үнемдеу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Республикасының үдемелі индустриялық-инновациялық дамуының 2010 - 2014 жылдарға арналған мемлекеттік бағдарламасын білуі.</w:t>
            </w:r>
          </w:p>
        </w:tc>
      </w:tr>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органдардың энергия үнемдеу және энергия тиімділігі саласындағы заңнамасын жетілдіруге бағытталған мәселелер бойынша ұсыныстарын қарауды ұйымдастырады, энергия үнемдеу және энергия тиімділігі саласындағы заңнаманы жетілдіруге бағытталған нормативтік құқықтық актілер жобалары бойынша қорытындылар әзірлеуді және дайындауды, энергия үнемдеу және энергия тиімділігі саласындағы заңнаманы жетілдіруге бағытталған мәселелер бойынша Қазақстан Республикасының қолданыстағы заңнамасына талдау жүргізуді жүзеге асырады, мемлекеттік органдармен және ұйымдармен инновациялық қызмет саласындағы заңнаманы жетілдіруге бағытталған мәселелер бойынша өзара іс-қимылды үйлестіреді. Басқарма құзыретіне кіретін мәселелер бойынша нормативтік құқықтық актілердің жобаларын әзірлейді. Басқарма және департамент басшылығы айқындаған басқа да өкілеттіктерді жүзеге асырады.</w:t>
            </w:r>
          </w:p>
        </w:tc>
      </w:tr>
    </w:tbl>
    <w:bookmarkStart w:name="z68" w:id="59"/>
    <w:p>
      <w:pPr>
        <w:spacing w:after="0"/>
        <w:ind w:left="0"/>
        <w:jc w:val="left"/>
      </w:pPr>
      <w:r>
        <w:rPr>
          <w:rFonts w:ascii="Times New Roman"/>
          <w:b/>
          <w:i w:val="false"/>
          <w:color w:val="000000"/>
        </w:rPr>
        <w:t xml:space="preserve"> 
Жаңа технологиялар және энергия үнемдеу департаменті</w:t>
      </w:r>
      <w:r>
        <w:br/>
      </w:r>
      <w:r>
        <w:rPr>
          <w:rFonts w:ascii="Times New Roman"/>
          <w:b/>
          <w:i w:val="false"/>
          <w:color w:val="000000"/>
        </w:rPr>
        <w:t>
Энергия үнемдеу және энергия тиімділігі басқармасының сарапшысы</w:t>
      </w:r>
      <w:r>
        <w:br/>
      </w:r>
      <w:r>
        <w:rPr>
          <w:rFonts w:ascii="Times New Roman"/>
          <w:b/>
          <w:i w:val="false"/>
          <w:color w:val="000000"/>
        </w:rPr>
        <w:t>
C-5 санаты (3 бірлік), № 07-3-3, № 07-3-4, № 07-3-5</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6"/>
        <w:gridCol w:w="9634"/>
      </w:tblGrid>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855"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 немесе жаратылыстану ғылымдары.</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жаңа технологиялар және энергия үнемдеу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Республикасының үдемелі индустриялық-инновациялық дамуының 2010-2014 жылдарға арналған мемлекеттік бағдарламасын білуі.</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 саласындағы мемлекеттік саясат жөніндегі бағдарламалардың, іс-шаралар жоспарларының жобаларын әзірлеуге және келісуге қатысу, экономикалық және өндірістік көрсеткіштердің мониторингі, энергия үнемдеу және энергия тиімділігі саласындағы істің жағдайы туралы жалпылаушы талдамалық жазбаларды (есептерді) дайындау, энергия үнемдеу және энергия тиімділігі салаларындағы талдаудың әдіснамасын әзірлеу және жетілдіру, энергия үнемдеу және энергия тиімділігі саласында мемлекеттік саясаттың іске асырылу барысына мониторингті жүзеге асыру, департаменттің құзыретін кіретін мәселелер бойынша меншік нысанына қарамастан мемлекеттік органдармен және ұйымдармен өзара іс-қимыл жасасу, энергия үнемдеу және энергия тиімділігі мәселелері жөніндегі нормативтік құқықтық актілер бойынша қорытындылар әзірлеуге және дайындауға қатысу, Қазақстан Республикасы Үкіметінің және Қазақстан Республикасы Президенті Әкімшілігінің тапсырмаларын белгіленген мерзімде орындауды қамтамасыз ету. Басқарма және департаменті басшылығы айқындаған басқа да өкілеттіктерді жүзеге асыру.</w:t>
            </w:r>
          </w:p>
        </w:tc>
      </w:tr>
    </w:tbl>
    <w:bookmarkStart w:name="z69" w:id="60"/>
    <w:p>
      <w:pPr>
        <w:spacing w:after="0"/>
        <w:ind w:left="0"/>
        <w:jc w:val="left"/>
      </w:pPr>
      <w:r>
        <w:rPr>
          <w:rFonts w:ascii="Times New Roman"/>
          <w:b/>
          <w:i w:val="false"/>
          <w:color w:val="000000"/>
        </w:rPr>
        <w:t xml:space="preserve"> 
Электр энергетикасы және көмір өнеркәсібі департаментінің</w:t>
      </w:r>
      <w:r>
        <w:br/>
      </w:r>
      <w:r>
        <w:rPr>
          <w:rFonts w:ascii="Times New Roman"/>
          <w:b/>
          <w:i w:val="false"/>
          <w:color w:val="000000"/>
        </w:rPr>
        <w:t>
директоры C-1 санаты (1 бірлік), № 08-01</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9605"/>
      </w:tblGrid>
      <w:tr>
        <w:trPr>
          <w:trHeight w:val="27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мен технологиялар немесе құқық.</w:t>
            </w:r>
          </w:p>
        </w:tc>
      </w:tr>
      <w:tr>
        <w:trPr>
          <w:trHeight w:val="1365"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энергетика және көмір өнеркәсібінің қатынастарын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Энергетика және көмір өнеркәсібі саласындағы шетелдік және озық отандық тәжірибені білуі. Электр энергетикасы және көмір өнеркәсібі саласындағы жаңа технологияларды және инновацияларды білуі.</w:t>
            </w:r>
          </w:p>
        </w:tc>
      </w:tr>
      <w:tr>
        <w:trPr>
          <w:trHeight w:val="27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27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жұмысына жалпы басшылық жасау, электр энергиясын және көмір кешендерінің кәсіпорындарын жұмыс істету және дамыту жөніндегі мәселелерді үйлестіру, электр энергетикасы және көмір кешені саласындағы нормативтік құқықтық актілерді жетілдіру жөніндегі жұмыстарды әзірлеуге қатысу, электр энергетикасы секторын әлеуметтік-экономикалық дамытудың индикативтік жоспарын әзірлеу, электр энергетикасы саласындағы бірыңғай нормативтік-техникалық саясатты әзірлеу және іске асыру, салалардың дамыту стратегиясының іске асырылуын бақылау, электр энергетикасы нарығының қызметін үйлестіру, өнімнің экспорт-импорт құрылымын жетілдіру жөніндегі инвестициялық бағдарламаларды әзірлеуге қатысу, электр энергетикасы және көмір өнеркәсібі мәселелері бойынша орталық және жергілікті атқарушы органдармен, ведомствоаралық және халықаралық ұйымдармен өзара іс-қимыл.</w:t>
            </w:r>
          </w:p>
        </w:tc>
      </w:tr>
    </w:tbl>
    <w:bookmarkStart w:name="z70" w:id="61"/>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директорының орынбасары,</w:t>
      </w:r>
      <w:r>
        <w:br/>
      </w:r>
      <w:r>
        <w:rPr>
          <w:rFonts w:ascii="Times New Roman"/>
          <w:b/>
          <w:i w:val="false"/>
          <w:color w:val="000000"/>
        </w:rPr>
        <w:t>
C-2 санаты (2 бірлік), № 08-02, № 08-03</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7"/>
        <w:gridCol w:w="9603"/>
      </w:tblGrid>
      <w:tr>
        <w:trPr>
          <w:trHeight w:val="3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735"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мен технологиялар немесе құқық.</w:t>
            </w:r>
          </w:p>
        </w:tc>
      </w:tr>
      <w:tr>
        <w:trPr>
          <w:trHeight w:val="1755"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энергетика және көмір өнеркәсібінің қатынастарын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Энергетика және көмір өнеркәсібі саласындағы шетелдік және озық отандық тәжірибені білуі. Энергетика және көмір өнеркәсібі саласындағы жаңа технологияларды және инновацияларды білуі.</w:t>
            </w:r>
          </w:p>
        </w:tc>
      </w:tr>
      <w:tr>
        <w:trPr>
          <w:trHeight w:val="27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27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жұмысына жалпы басшылық жасау, ірі көмір өндіруші объектілері бойынша қорытындыларды әзірлеуге қатысу, энергетика және көмір салаларындағы бірыңғай ғылыми-техникалық саясатты, электр энергетикасы және көмір өнеркәсібі кешендерінің қайта құрылымдау және жекешелендіру жөніндегі ұсыныстарды әзірлеуге және іске асыруға қатысу, инвесторлардың міндеттемелерін орындауын бақылау, инвесторлардың жұмысына талдау және мониторинг жүргізуді бақылау, электр энергетикасы және көмір кешендері қызметінің тиімділігін арттыру бойынша жұмысты ұйымдастыру және шешімдерді дайындау, салаларды дамыту стратегияларын іске асыру жөніндегі іс-шараларға қатысу, көмір өнеркәсібіндегі жұмыс берушілермен және кәсіподақтармен әлеуметтік әріптестік жөніндегі жұмыстарды ұйымдастыру, электр энергетикасы және көмір өнеркәсібі саласында ТМД елдерімен халықаралық ынтымақтастық мәселелерін қарастыруға қатысу, электр энергетикасы және көмір өнеркәсібінің ғылыми-техникалық құжаттамасының әзірлемесін бақылау.</w:t>
            </w:r>
          </w:p>
        </w:tc>
      </w:tr>
    </w:tbl>
    <w:bookmarkStart w:name="z71" w:id="62"/>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Көмір өнеркәсібін талдау және дамыту басқармасының басшысы</w:t>
      </w:r>
      <w:r>
        <w:br/>
      </w:r>
      <w:r>
        <w:rPr>
          <w:rFonts w:ascii="Times New Roman"/>
          <w:b/>
          <w:i w:val="false"/>
          <w:color w:val="000000"/>
        </w:rPr>
        <w:t>
С-3 санаты (1 бірлік), № 08-1-1</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7"/>
        <w:gridCol w:w="9603"/>
      </w:tblGrid>
      <w:tr>
        <w:trPr>
          <w:trHeight w:val="27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w:t>
            </w:r>
          </w:p>
        </w:tc>
      </w:tr>
      <w:tr>
        <w:trPr>
          <w:trHeight w:val="1335"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энергетика және көмір өнеркәсібінің қатынастарын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Көмір өнеркәсібіндегі негізгі салалық нормативтік техникалық құжаттарды білуі. Көмір өнеркәсібіндегі шетелдік және отандық озық тәжірибені, жаңа технологиялар мен инновацияларды білуі.</w:t>
            </w:r>
          </w:p>
        </w:tc>
      </w:tr>
      <w:tr>
        <w:trPr>
          <w:trHeight w:val="375"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15"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жасау, көмір өнеркәсібін дамыту, ғылыми-техникалық процестегі басым бағыттарды айқындау мәселелері бойынша жұмыстарды ұйымдастыру, көмір саласын дамыту мәселелері жөніндегі заңнамалық және нормативтік - техникалық құжаттарды, қысқа және ұзақ мерзімді кезеңдерге арналған көмір өнеркәсібін стратегиялық дамыту тұжырымдамаларын, схемалары мен жоспарларын, саланың инвестициялық бағдарламаларын әзірлеуге, салаға инвестицияларды тарту мақсатында өзара тиімді халықаралық ынтымақтастықты ұйымдастыруға, отын-энергетикалық теңгерімін әзірлеуге, көмір өнеркәсібіндегі жұмыс берушілермен және кәсіподақтармен әлеуметтік әріптестік бойынша жұмыстарды ұйымдастыруға қатысу, сыртқы және ішкі тұтынушыларға көмір өнімдерін өндіру мен жеткізу көлемдерін бақылау. Көмір саласындағы бюджеттік бағдарламаларды іске асыруға бақылауды жүзеге асыру.</w:t>
            </w:r>
          </w:p>
        </w:tc>
      </w:tr>
    </w:tbl>
    <w:bookmarkStart w:name="z72" w:id="63"/>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Көмір өнеркәсібін талдау және дамыту басқармасының</w:t>
      </w:r>
      <w:r>
        <w:br/>
      </w:r>
      <w:r>
        <w:rPr>
          <w:rFonts w:ascii="Times New Roman"/>
          <w:b/>
          <w:i w:val="false"/>
          <w:color w:val="000000"/>
        </w:rPr>
        <w:t>
бас сарапшысы</w:t>
      </w:r>
      <w:r>
        <w:br/>
      </w:r>
      <w:r>
        <w:rPr>
          <w:rFonts w:ascii="Times New Roman"/>
          <w:b/>
          <w:i w:val="false"/>
          <w:color w:val="000000"/>
        </w:rPr>
        <w:t>
C-4 санаты (1 бірлік), № 08-1-2</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5"/>
        <w:gridCol w:w="9445"/>
      </w:tblGrid>
      <w:tr>
        <w:trPr>
          <w:trHeight w:val="270"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w:t>
            </w:r>
          </w:p>
        </w:tc>
      </w:tr>
      <w:tr>
        <w:trPr>
          <w:trHeight w:val="270"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энергетика және көмір өнеркәсібінің қатынастарын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Көмір өнеркәсібін дамытудың негізгі бағыттарын, көмір өнеркәсібі саласына шетелдік және озық отандық тәжірибені, жаңа технологиялар мен инновацияларды енгізуді білуі.</w:t>
            </w:r>
          </w:p>
        </w:tc>
      </w:tr>
      <w:tr>
        <w:trPr>
          <w:trHeight w:val="270"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270"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жағдайларында оларды дамытудың қолайлы жағдайын қамтамасыз ету мақсатында көмір саласының кәсіпорындарымен көмір өнеркәсібін дамыту, ғылыми-техникалық процестегі басым бағыттарды айқындау мәселелері бойынша жұмыстарды ұйымдастыру, көмір саласын дамыту мәселелері жөніндегі заңнамалық және нормативтік-техникалық құжаттарды, көмір саласын дамыту мәселелері жөніндегі заңнамалық және нормативтік-техникалық құжаттарды, көмір өнеркәсібін стратегиялық дамыту тұжырымдамаларын, схемалары мен жоспарларын, қысқа мерзімді және ұзақ мерзімді кезеңге арналған жоспарлар мен болжамдарды дайындауға, отын-энергетика теңгерімін әзірлеуге қатысу, көмір саласындағы әлеуметтік-экономикалық әріптестік мәселелері бойынша жұмыс берушілердің, кәсіподақтардың және Министрліктің ұстанымын үйлестіруді ұйымдастыру, Министрлік ұстанымын есепке ала отырып, салалық тарифтік келісімді дайындау, ішкі және сыртқы тұтынушыларға көмір өнімдерін өндіру және жеткізу көлемінің мониторингі.</w:t>
            </w:r>
          </w:p>
        </w:tc>
      </w:tr>
    </w:tbl>
    <w:bookmarkStart w:name="z73" w:id="64"/>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Көмір өнеркәсібін талдау және дамыту басқармасының</w:t>
      </w:r>
      <w:r>
        <w:br/>
      </w:r>
      <w:r>
        <w:rPr>
          <w:rFonts w:ascii="Times New Roman"/>
          <w:b/>
          <w:i w:val="false"/>
          <w:color w:val="000000"/>
        </w:rPr>
        <w:t>
бас сарапшысы</w:t>
      </w:r>
      <w:r>
        <w:br/>
      </w:r>
      <w:r>
        <w:rPr>
          <w:rFonts w:ascii="Times New Roman"/>
          <w:b/>
          <w:i w:val="false"/>
          <w:color w:val="000000"/>
        </w:rPr>
        <w:t>
C-4 санаты (1 бірлік), № 08-1-3</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9"/>
        <w:gridCol w:w="9421"/>
      </w:tblGrid>
      <w:tr>
        <w:trPr>
          <w:trHeight w:val="27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w:t>
            </w:r>
          </w:p>
        </w:tc>
      </w:tr>
      <w:tr>
        <w:trPr>
          <w:trHeight w:val="120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энергетика және көмір өнеркәсібінің қатынастарын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Көмір саласының дамуының технологиялық бағыттарын білуі.</w:t>
            </w:r>
          </w:p>
        </w:tc>
      </w:tr>
      <w:tr>
        <w:trPr>
          <w:trHeight w:val="27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27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жағдайында көмір саласын қолайлы жағдаймен қамтамасыз ету мақсатында көмір саласындағы кәсіпорындармен көмір өнеркәсібін дамыту мәселесі бойынша жұмыстарды ұйымдастыру, ғылыми-техникалық процестердің басымдылық бағыттарын анықтау, көмір саласын дамыту мәселелері бойынша заңнамалық және нормативті-техникалық құжаттарды, салалық нормативті-техникалық актілерді, көмір өнеркәсібінің стратегиялық даму схемаларын және тұжырымдамаларын, отын-энергетикалық теңгерім әзірлеуге, қысқа және ұзақ мерзімді кезеңдерде жоспарлар және болжамдар дайындауға қатысу, көмір саласын халықаралық талаптарға сәйкес техникалық реттеу жүйесіне өту үшін жағдай жасау жұмыстарын жүргізу, жылдық, орта мерзімдік және перспективалық индикативті даму жоспарларын әзірлеуге қатысу, жер қойнауын пайдалануға келісімшарт және көмір өндіруші кәсіпорындарды пайдалану құқығына лицензия жобаларына техникалық сараптама жүргізу. Көмір саласындағы бюджеттік бағдарламаларды іске асыру.</w:t>
            </w:r>
          </w:p>
        </w:tc>
      </w:tr>
    </w:tbl>
    <w:bookmarkStart w:name="z74" w:id="65"/>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Көмір өнеркәсібін талдау және дамыту басқармасының сарапшысы</w:t>
      </w:r>
      <w:r>
        <w:br/>
      </w:r>
      <w:r>
        <w:rPr>
          <w:rFonts w:ascii="Times New Roman"/>
          <w:b/>
          <w:i w:val="false"/>
          <w:color w:val="000000"/>
        </w:rPr>
        <w:t>
C-5 санаты (1 бірлік), № 08-1-4</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9"/>
        <w:gridCol w:w="9421"/>
      </w:tblGrid>
      <w:tr>
        <w:trPr>
          <w:trHeight w:val="27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w:t>
            </w:r>
          </w:p>
        </w:tc>
      </w:tr>
      <w:tr>
        <w:trPr>
          <w:trHeight w:val="27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энергетика және көмір өнеркәсібінің қатынастарын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Көмір саласының дамуының технологиялық бағыттарын білуі.</w:t>
            </w:r>
          </w:p>
        </w:tc>
      </w:tr>
      <w:tr>
        <w:trPr>
          <w:trHeight w:val="27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27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салалық шешімдер мен заңнамалық бастамалардың жобаларын дайындау, көмір өнеркәсібінің өнімдерін өндірудің және тұтынудың ағымдағы және перспективалық теңгерімдерін, көмір өнеркәсібін стратегиялық дамыту тұжырымдамаларын және схемаларын, жылдық, орта мерзімдік және перспективтік индикативтік даму жоспарларының жобаларын әзірлеуге, жер қойнауын пайдалану келісімшарттарының жобаларына және көмір өндіруші өндірісті пайдалану құқығына лицензияларды техникалық сараптамадан өткізуге, салаға инвестиция тарту мақсатында өзара тиімді халықаралық ынтымақтастықты ұйымдастыруға, салалық нормативтік құқықтық актілерді жаңартуға және әзірлеуге қатысу.</w:t>
            </w:r>
          </w:p>
        </w:tc>
      </w:tr>
    </w:tbl>
    <w:bookmarkStart w:name="z75" w:id="66"/>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Талдау, мониторинг және технологиялық саясат</w:t>
      </w:r>
      <w:r>
        <w:br/>
      </w:r>
      <w:r>
        <w:rPr>
          <w:rFonts w:ascii="Times New Roman"/>
          <w:b/>
          <w:i w:val="false"/>
          <w:color w:val="000000"/>
        </w:rPr>
        <w:t>
басқармасының басшысы</w:t>
      </w:r>
      <w:r>
        <w:br/>
      </w:r>
      <w:r>
        <w:rPr>
          <w:rFonts w:ascii="Times New Roman"/>
          <w:b/>
          <w:i w:val="false"/>
          <w:color w:val="000000"/>
        </w:rPr>
        <w:t>
С-3 санаты (1 бірлік), № 08-2-1</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5"/>
        <w:gridCol w:w="9445"/>
      </w:tblGrid>
      <w:tr>
        <w:trPr>
          <w:trHeight w:val="285"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85"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 немесе құқық.</w:t>
            </w:r>
          </w:p>
        </w:tc>
      </w:tr>
      <w:tr>
        <w:trPr>
          <w:trHeight w:val="285"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энергетика және көмір өнеркәсібінің қатынастарын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Энергетиканы дамытудың, салалық нормативтік-техникалық құжаттардың негізгі проблемалары мен бағыттарын білуі. </w:t>
            </w:r>
          </w:p>
        </w:tc>
      </w:tr>
      <w:tr>
        <w:trPr>
          <w:trHeight w:val="285"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 Мүмкіндігінше ағылшын тілін білуі. Компьютерде жұмыс істей білуі.</w:t>
            </w:r>
          </w:p>
        </w:tc>
      </w:tr>
      <w:tr>
        <w:trPr>
          <w:trHeight w:val="285"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басшылық жасау, энергетика саласындағы бағдарламалар мен жоспарларды іске асыру бойынша жұмыстарды ұйымдастыру, энергетика саласында біртұтас ғылыми-техникалық саясатты әзірлеуге және іске асыруға, электр энергетикасы кешенін дамыту мәселелері бойынша заңнамалық, нормативтік құқықтық актілерді, нормативтік-техникалық құжаттарды, салынып жатқан және қолданыстағы энергия кәсіпорындарына қазіргі заманғы және озық отандық және шетелдік технологиялар мен инновацияларды енгізу бойынша ұсыныстарды әзірлеуге және мониторингіне қатысу. Энергия объектілердің күздік-қысқы мерзімге дайындығын жүргізуін және өтуін бақылауды жүзеге асыру.</w:t>
            </w:r>
          </w:p>
        </w:tc>
      </w:tr>
    </w:tbl>
    <w:bookmarkStart w:name="z76" w:id="67"/>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Талдау, мониторинг және технологиялық саясат</w:t>
      </w:r>
      <w:r>
        <w:br/>
      </w:r>
      <w:r>
        <w:rPr>
          <w:rFonts w:ascii="Times New Roman"/>
          <w:b/>
          <w:i w:val="false"/>
          <w:color w:val="000000"/>
        </w:rPr>
        <w:t>
басқармасының сарапшысы</w:t>
      </w:r>
      <w:r>
        <w:br/>
      </w:r>
      <w:r>
        <w:rPr>
          <w:rFonts w:ascii="Times New Roman"/>
          <w:b/>
          <w:i w:val="false"/>
          <w:color w:val="000000"/>
        </w:rPr>
        <w:t>
C-5 санаты (2 бірлік), № 08-2-2, № 08-2-3</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0"/>
        <w:gridCol w:w="9430"/>
      </w:tblGrid>
      <w:tr>
        <w:trPr>
          <w:trHeight w:val="285"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85"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w:t>
            </w:r>
          </w:p>
        </w:tc>
      </w:tr>
      <w:tr>
        <w:trPr>
          <w:trHeight w:val="285"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энергетика және көмір өнеркәсібінің қатынастарын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«Электр энергетика туралы» Қазақстан Республикасының заңын білуі.</w:t>
            </w:r>
          </w:p>
        </w:tc>
      </w:tr>
      <w:tr>
        <w:trPr>
          <w:trHeight w:val="285"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w:t>
            </w:r>
          </w:p>
        </w:tc>
      </w:tr>
      <w:tr>
        <w:trPr>
          <w:trHeight w:val="285"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Электрика саласындағы бағдарламалар мен жоспарларды іске асыру бойынша жұмыстар, ғылыми-техникалық процестерінің басым бағыттарын айқындау, электр энергетикасы кешенін дамыту мәселелері бойынша заңнамалық, нормативтік құқықтық актілерді, нормативтік-техникалық құжаттарды әзірлеуге және мониторингіне, электр энергетика саласындағы заңнамалық және нормативтік базаны жетілдіру бойынша ұсыныстарды, салынып жатқан және қолданыстағы энергия кәсіпорындарына қазіргі заманғы және озық отандық және шетелдік технологиялар мен инновацияларды енгізу бойынша ұсыныстарды әзірлеуге қатысу, энергия объектілерінің күздік-қысқы мерзімге дайындығын және өтуін, энергия кәсіпорындарының жұмысының жедел мәселелерін бақылау.</w:t>
            </w:r>
          </w:p>
        </w:tc>
      </w:tr>
    </w:tbl>
    <w:bookmarkStart w:name="z77" w:id="68"/>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Талдау, мониторинг және технологиялық саясат</w:t>
      </w:r>
      <w:r>
        <w:br/>
      </w:r>
      <w:r>
        <w:rPr>
          <w:rFonts w:ascii="Times New Roman"/>
          <w:b/>
          <w:i w:val="false"/>
          <w:color w:val="000000"/>
        </w:rPr>
        <w:t>
басқармасының сарапшысы</w:t>
      </w:r>
      <w:r>
        <w:br/>
      </w:r>
      <w:r>
        <w:rPr>
          <w:rFonts w:ascii="Times New Roman"/>
          <w:b/>
          <w:i w:val="false"/>
          <w:color w:val="000000"/>
        </w:rPr>
        <w:t>
C-5 санаты (2 бірлік), № 08-2-4, № 08-2-5</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6"/>
        <w:gridCol w:w="9444"/>
      </w:tblGrid>
      <w:tr>
        <w:trPr>
          <w:trHeight w:val="285"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85"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 немесе құқық.</w:t>
            </w:r>
          </w:p>
        </w:tc>
      </w:tr>
      <w:tr>
        <w:trPr>
          <w:trHeight w:val="285"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энергетика және көмір өнеркәсібінің қатынастарын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«Электр энергетикасы туралы», «Нормативтік құқықтық актілер туралы» Қазақстан Республикасының заңдарын білуі.</w:t>
            </w:r>
          </w:p>
        </w:tc>
      </w:tr>
      <w:tr>
        <w:trPr>
          <w:trHeight w:val="285"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 Мүмкіндігінше ағылшын тілін білуі. </w:t>
            </w:r>
          </w:p>
        </w:tc>
      </w:tr>
      <w:tr>
        <w:trPr>
          <w:trHeight w:val="285"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саласындағы бағдарламалар мен жоспарларды іске асыру бойынша жұмыстар, энергетика саласындағы бірыңғай ғылыми-техникалық саясатын әзірлеу және іске асыруға, сондай-ақ электр энергетика кешенін дамыту мәселелері бойынша заңнамалық, нормативтік құқықтық актілерді, электр энергетика саласындағы заңнамалық және нормативтік базаны жетілдіру бойынша ұсыныстарды талдауға және мониторингіне қатысу, энергия объектілерінің күздік-қысқы мерзімге дайындығы және өту барысын, энергия кәсіпорындарының жұмысының жедел мәселелерін бақылау. </w:t>
            </w:r>
          </w:p>
        </w:tc>
      </w:tr>
    </w:tbl>
    <w:bookmarkStart w:name="z78" w:id="69"/>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Электр энергиясы нарығын дамыту басқармасының басшысы</w:t>
      </w:r>
      <w:r>
        <w:br/>
      </w:r>
      <w:r>
        <w:rPr>
          <w:rFonts w:ascii="Times New Roman"/>
          <w:b/>
          <w:i w:val="false"/>
          <w:color w:val="000000"/>
        </w:rPr>
        <w:t>
С-3 санаты (1 бірлік), № 08-3-1</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5"/>
        <w:gridCol w:w="9445"/>
      </w:tblGrid>
      <w:tr>
        <w:trPr>
          <w:trHeight w:val="270"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85"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w:t>
            </w:r>
          </w:p>
        </w:tc>
      </w:tr>
      <w:tr>
        <w:trPr>
          <w:trHeight w:val="1380"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энергетика және көмір өнеркәсібінің қатынастарын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Электр энергетикасы саласын дамыту бағдарламаларын және электр энергетика саласындағы тарифтік саясатты білуі.</w:t>
            </w:r>
          </w:p>
        </w:tc>
      </w:tr>
      <w:tr>
        <w:trPr>
          <w:trHeight w:val="270"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 </w:t>
            </w:r>
          </w:p>
        </w:tc>
      </w:tr>
      <w:tr>
        <w:trPr>
          <w:trHeight w:val="270"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жасау, электр энергетикасы кешенін дамыту, Қазақстанның электр энергетикасының көтерме нарығын және оның секторларының, эенергетикалық қауіпсіздік стратегиясын, электр энергетикалық ұйымдар қызметіне тарифті қалыптастыру және есептеу бойынша нормативтік әдістемелік базаны жетілдіру және дамыту мәселелері бойынша заңнамалық және нормативтік-техникалық құжаттарды әзірлеуге қатысу, электр станциялардың инвестициялық міндеттемелерін қабылдау бойынша келісімдерді әзірлеу және дайындау бойынша жұмысты үйлестіру, оларды орындау мониторингі және талдау, электр станцияларының жұмыс істеу тиімділігінің техникалық-экономикалық көрсеткіштер мониторингін ұйымдастыру, электр энергияның көтерме және өңірлік нарықтарының жұмыс істеу мониторингін жүзеге асыру.</w:t>
            </w:r>
          </w:p>
        </w:tc>
      </w:tr>
    </w:tbl>
    <w:bookmarkStart w:name="z79" w:id="70"/>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Электр энергиясы нарығын дамыту басқармасының бас сарапшысы</w:t>
      </w:r>
      <w:r>
        <w:br/>
      </w:r>
      <w:r>
        <w:rPr>
          <w:rFonts w:ascii="Times New Roman"/>
          <w:b/>
          <w:i w:val="false"/>
          <w:color w:val="000000"/>
        </w:rPr>
        <w:t>
C-4 санаты (3 бірлік), № 08-3-2, № 08-3-3, № 08-3-4</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9574"/>
      </w:tblGrid>
      <w:tr>
        <w:trPr>
          <w:trHeight w:val="27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w:t>
            </w:r>
          </w:p>
        </w:tc>
      </w:tr>
      <w:tr>
        <w:trPr>
          <w:trHeight w:val="27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энергетика және көмір өнеркәсібінің қатынастарын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Электр энергетикасын дамытудың негізгі проблемаларын және бағдарламаларын, салалық нормативтік-техникалық құжаттарды білуі.</w:t>
            </w:r>
          </w:p>
        </w:tc>
      </w:tr>
      <w:tr>
        <w:trPr>
          <w:trHeight w:val="27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Талдау жұмысы тәжірибесі болуы. Компьютерде жұмыс істей білуі.</w:t>
            </w:r>
          </w:p>
        </w:tc>
      </w:tr>
      <w:tr>
        <w:trPr>
          <w:trHeight w:val="27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актілерді әзірлеуге қатысу, электр энергетика кешенін дамыту, Қазақстанның электр энергиясының көтерме және бөлшек сауда нарығын, электр энергетикадағы тарифтік және бағалық саясатты жетілдіру мәселелері бойынша нормативтік құқықтық актілер және нормативтік техникалық құжаттарды әзірлеу, электр энергиясының көтерме және бөлшек сауда нарығының жоспарлары мен бағдарламаларын әзірлеу, электр энергетика кешені объектілерін одан әрі қайта құрылымдау және жекешелендіру, мемлекеттік кәсіпорындар мен акционерлік қоғамдарды жекешелендіру, олардың жұмыс істеуі саласындағы нормативтік-құқықтық базаны жетілдіру бойынша бағдарламалар мен ұсыныстарды әзірлеу, мемлекеттік кәсіпорындар мен акционерлік қоғамдардың жұмыс істеу саласындағы заңнамалық және нормативтік базаны жетілдіру бойынша ұсыныстарды әзірлеуге қатысу.</w:t>
            </w:r>
          </w:p>
        </w:tc>
      </w:tr>
    </w:tbl>
    <w:bookmarkStart w:name="z80" w:id="71"/>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Электр энергиясы нарығын дамыту басқармасының бас сарапшысы</w:t>
      </w:r>
      <w:r>
        <w:br/>
      </w:r>
      <w:r>
        <w:rPr>
          <w:rFonts w:ascii="Times New Roman"/>
          <w:b/>
          <w:i w:val="false"/>
          <w:color w:val="000000"/>
        </w:rPr>
        <w:t>
C-4 санаты (1 бірлік), № 08-3-5</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3"/>
        <w:gridCol w:w="9577"/>
      </w:tblGrid>
      <w:tr>
        <w:trPr>
          <w:trHeight w:val="27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w:t>
            </w:r>
          </w:p>
        </w:tc>
      </w:tr>
      <w:tr>
        <w:trPr>
          <w:trHeight w:val="27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энергетика және көмір өнеркәсібінің қатынастарын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Электр энергетикасын дамытудың негізгі проблемаларын және бағдарламаларын және электр энергетика саласындағы мемлекеттік тарифтік саясатты білуі.</w:t>
            </w:r>
          </w:p>
        </w:tc>
      </w:tr>
      <w:tr>
        <w:trPr>
          <w:trHeight w:val="27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27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актілерді әзірлеуге қатысу, электр энергетика кешенін дамыту мәселелері бойынша нормативтік құқықтық актілер және нормативтік техникалық құжаттарды әзірлеу, Қазақстанның электр энергиясының орталықтандырылған сауда-саттығын, теңгерімдеуші, көтерме және бөлшек нарығын, электр энергетикадағы тарифтік және бағалық саясатты жетілдіру, электр энергияның орталықтандырылған сауда-саттығын, теңгерімдеуші, көтерме және бөлшек нарығының жоспарлары мен бағдарламаларын әзірлеу,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қағидаларын әзірлеу, одан әрі қайта құрылымдау бойынша бағдарламалар мен ұсыныстарды әзірлеу, және электр энергетика кешені объектілерін жетілдіру, мемлекеттік кәсіпорындар мен Акционерлік қоғамдарды жекешелендіру, жұмыс істетуі саласындағы нормативтік-құқықтық базаны жетілдіру, мемлекеттік кәсіпорындар мен акционерлік қоғамдар жұмыс істеуі саласындағы заңнамалық және нормативтік базаны жетілдіру бойынша ұсыныстарды әзірлеуге қатысу.</w:t>
            </w:r>
          </w:p>
        </w:tc>
      </w:tr>
    </w:tbl>
    <w:bookmarkStart w:name="z81" w:id="72"/>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Электр энергетикасын дамыту басқармасының басшысы,</w:t>
      </w:r>
      <w:r>
        <w:br/>
      </w:r>
      <w:r>
        <w:rPr>
          <w:rFonts w:ascii="Times New Roman"/>
          <w:b/>
          <w:i w:val="false"/>
          <w:color w:val="000000"/>
        </w:rPr>
        <w:t>
С-3 санаты (1 бірлік), № 08-4-1</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10224"/>
      </w:tblGrid>
      <w:tr>
        <w:trPr>
          <w:trHeight w:val="285"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85"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w:t>
            </w:r>
          </w:p>
        </w:tc>
      </w:tr>
      <w:tr>
        <w:trPr>
          <w:trHeight w:val="285"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энергетика және көмір өнеркәсібінің қатынастарын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Электр энергетикасын дамытудың негізгі проблемалары мен бағдарламаларын білуі.</w:t>
            </w:r>
          </w:p>
        </w:tc>
      </w:tr>
      <w:tr>
        <w:trPr>
          <w:trHeight w:val="285"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Талдау жұмысы тәжірибесі болуы. Компьютерде жұмыс істей білуі.</w:t>
            </w:r>
          </w:p>
        </w:tc>
      </w:tr>
      <w:tr>
        <w:trPr>
          <w:trHeight w:val="285"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басшылық жасау, электр энергетикасы саласындағы мемлекеттік саясатты іске асыруға және қалыптастыруға қатысу, электр энергетиканы дамыту саласында мемлекеттік органдардың салааралық үйлестіруді жүзеге асыру, электр энергетиканы дамыту бағдарламаларын әзірлеу, электр энергетикасының болжамдық теңгерімін және қуатын бекіту.</w:t>
            </w:r>
          </w:p>
        </w:tc>
      </w:tr>
    </w:tbl>
    <w:bookmarkStart w:name="z82" w:id="73"/>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Электр энергетикасын дамыту басқармасының бас сарапшысы</w:t>
      </w:r>
      <w:r>
        <w:br/>
      </w:r>
      <w:r>
        <w:rPr>
          <w:rFonts w:ascii="Times New Roman"/>
          <w:b/>
          <w:i w:val="false"/>
          <w:color w:val="000000"/>
        </w:rPr>
        <w:t>
C-4 санаты (1 бірлік), № 08-4-2</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9"/>
        <w:gridCol w:w="10261"/>
      </w:tblGrid>
      <w:tr>
        <w:trPr>
          <w:trHeight w:val="27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w:t>
            </w:r>
          </w:p>
        </w:tc>
      </w:tr>
      <w:tr>
        <w:trPr>
          <w:trHeight w:val="1275"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энергетика және көмір өнеркәсібінің қатынастарын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Электр энергетикасын дамытудың негізгі проблемаларын және бағдарламаларын білуі.</w:t>
            </w:r>
          </w:p>
        </w:tc>
      </w:tr>
      <w:tr>
        <w:trPr>
          <w:trHeight w:val="27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585"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мемлекеттік саясатты іске асыруға және қалыптастыруға қатысу, электр энергетиканы дамыту саласында мемлекеттік органдардың салааралық үйлестіруді жүзеге асыру, электр энергетикасы салаларының инвестициялық жобаларын іске асыру және мониторингілеу бойынша шараларды қамтамасыз ету, электр энергетикасы саласындағы халықаралық ынтымақтастық, халықаралық қаржы және экономикалық ұйымдармен өзара әрекеттесу, өз құзыреті шеңберінде электр энергетикасы саласындағы нормативтік құқықтық актілерді және бағдарламалық құжаттарды әзірлеу, келісу және бекіту, электр энергетиканы дамыту бағдарламаларын әзірлеу және олардың орындалуын бақылауды жүзеге асыру, табиғи монополиялар саласында және реттелетін нарыққа басшылықты жүзеге асыратын мемлекеттік органмен берлесіп тарифті (баға, алымдар ставкасын) немесе олардың шекті деңгейін, тарифті сметаны бекіту кезінде ескеретін, инвестициялық бағдарламаларды (жобаларды), электр желілері компаниялардың реттелетін қызметтерімен(тауарлар, жұмыстар) технологиялық байланысты қызмет түрлерінің тізбесін бекіту, қосалқы (шунтталатын) электр тарату желілерін және қосалқы станцияларды жобалауды және құрылысын, қуат беру схемаларын келісу, электр энергетикасының болжамдық теңгерімін және қуатын бекіту, республикалық индустрияландыру картасына енгізу үшін электр энергетикасы саласындағы жобаларды қарастыру.</w:t>
            </w:r>
          </w:p>
        </w:tc>
      </w:tr>
    </w:tbl>
    <w:bookmarkStart w:name="z83" w:id="74"/>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Электр энергетикасын дамыту басқармасының бас сарапшысы</w:t>
      </w:r>
      <w:r>
        <w:br/>
      </w:r>
      <w:r>
        <w:rPr>
          <w:rFonts w:ascii="Times New Roman"/>
          <w:b/>
          <w:i w:val="false"/>
          <w:color w:val="000000"/>
        </w:rPr>
        <w:t>
C-4 санаты (1 бірлік), № 08-4-3</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6"/>
        <w:gridCol w:w="10174"/>
      </w:tblGrid>
      <w:tr>
        <w:trPr>
          <w:trHeight w:val="27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w:t>
            </w:r>
          </w:p>
        </w:tc>
      </w:tr>
      <w:tr>
        <w:trPr>
          <w:trHeight w:val="27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энергетика және көмір өнеркәсібінің қатынастарын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электр энергиясын дамытудың негізгі проблемаларын және бағдарламаларын және іс жүргізудің негізін білуі.</w:t>
            </w:r>
          </w:p>
        </w:tc>
      </w:tr>
      <w:tr>
        <w:trPr>
          <w:trHeight w:val="27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27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мемлекеттік саясатты қалыптастыруға және іске асыруға қатысу, электр энергетиканы дамыту саласында мемлекеттік органдардың салааралық үйлестіруді жүзеге асыру, электр энергетикасы салаларының инвестициялық жобаларын іске асыру және мониторингілеу бойынша шараларды қамтамасыз ету, өз құзыреті шегінде электр энергетикасы саласында нормативті құқықтық актілерді және бағдарламалық құжаттарды әзірлеу, келісу және бекітуге дайындау, электр энергетиканы дамыту бағдарламасын әзірлеу және олардың орындалуын бақылауды жүзеге асыру, табиғи монополиялар саласында және реттелетін нарыққа басшылықты жүзеге асыратын мемлекеттік органмен берлесіп тарифті (баға, алымдар ставкасын жинақтау) немесе олардың шекті деңгейін, тарифті сметаны бекіту кезінде ескеретін, инвестициялық бағдарламаларды (жобаларды), электр станцияға қуат беру схемаларын қарастыру және бекітуге дайындау, республикалық индустрияландыру картасына енгізу үшін электр энергетикасы саласындағы жобаларды қарастыру.</w:t>
            </w:r>
          </w:p>
        </w:tc>
      </w:tr>
    </w:tbl>
    <w:bookmarkStart w:name="z84" w:id="75"/>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Электр энергетикасын дамыту басқармасының бас сарапшысы</w:t>
      </w:r>
      <w:r>
        <w:br/>
      </w:r>
      <w:r>
        <w:rPr>
          <w:rFonts w:ascii="Times New Roman"/>
          <w:b/>
          <w:i w:val="false"/>
          <w:color w:val="000000"/>
        </w:rPr>
        <w:t>
C-4 санаты (1 бірлік), № 08-4-4</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10210"/>
      </w:tblGrid>
      <w:tr>
        <w:trPr>
          <w:trHeight w:val="27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w:t>
            </w:r>
          </w:p>
        </w:tc>
      </w:tr>
      <w:tr>
        <w:trPr>
          <w:trHeight w:val="27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энергетика және көмір өнеркәсібінің қатынастарын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Мүмкіндігінше электр энергиясын дамытудың негізгі проблемаларын және бағдарламаларын және іс жүргізудің негізін білуі.</w:t>
            </w:r>
          </w:p>
        </w:tc>
      </w:tr>
      <w:tr>
        <w:trPr>
          <w:trHeight w:val="27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66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мемлекеттік саясатты қалыптастыруға және іске асыруға қатысу, электр энергетиканы дамыту саласында мемлекеттік органдардың салааралық үйлестіруді жүзеге асыру, электр энергетикасы салаларын инвестициялық жобаларын іске асыру және мониторингілеу бойынша шараларды қамтамасыз ету, өз құзыреті шегінде электр энергетикасы саласындағы нормативтік құқықтық актілерді және бағдарламалық құжаттарды әзірлеу, келісу және бекіту, электр энергетиканы дамыту бағдарламасын әзірлеу және олардың орындалуын бақылауды жүзеге асыру, электр энергетикасы саласындағы халықаралық ынтымақтастық, халықаралық қаржы және экономикалық ұйымдарымен өзара әрекеттесу, табиғи монополиялар саласында және реттелетін нарыққа басшылықты жүзеге асыратын мемлекеттік органмен берлесіп тарифті (баға, алымдар ставкасын жинақтау) немесе олардың шекті деңгейін, тарифті сметаны бекіту кезінде ескеретін, инвестициялық бағдарламаларды (жобаларды), электр желілері компанияларының реттелетін қызметтерімен (тауарлар, жұмыстар) технологиялық байланысты қызмет түрлерінің тізбесін бекіту, қосалқы (шунтталатын) электр тарату желілерін және қосалқы станциялардың жобалауды және құрылысын, қуат беру схемаларын келісу, республикалық индустрияландыру картасына енгізу үшін электр энергетикасы саласындағы жобаларды қарастыру.</w:t>
            </w:r>
          </w:p>
        </w:tc>
      </w:tr>
    </w:tbl>
    <w:bookmarkStart w:name="z85" w:id="76"/>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Электр энергетикасын дамыту басқармасының бас сарапшысы</w:t>
      </w:r>
      <w:r>
        <w:br/>
      </w:r>
      <w:r>
        <w:rPr>
          <w:rFonts w:ascii="Times New Roman"/>
          <w:b/>
          <w:i w:val="false"/>
          <w:color w:val="000000"/>
        </w:rPr>
        <w:t>
C-4 санаты (1 бірлік), № 08-4-5</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10166"/>
      </w:tblGrid>
      <w:tr>
        <w:trPr>
          <w:trHeight w:val="34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w:t>
            </w:r>
          </w:p>
        </w:tc>
      </w:tr>
      <w:tr>
        <w:trPr>
          <w:trHeight w:val="27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энергетика және көмір өнеркәсібінің қатынастарын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Электр энергиясын дамытудың негізгі проблемаларын және бағдарламаларын білуі.</w:t>
            </w:r>
          </w:p>
        </w:tc>
      </w:tr>
      <w:tr>
        <w:trPr>
          <w:trHeight w:val="27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27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мемлекеттік саясатты қалыптастыруға және іске асыруға қатысу, электр энергетиканы дамыту саласында мемлекеттік органдардың салааралық үйлестіруді жүзеге асыру, электр энергетикасы салаларының инвестициялық жобаларын іске асыру және мониторингілеу бойынша шараларды қамтамасыз ету, өз құзыреті шегінде электр энергетикасы саласындағы нормативті құқықтық актілерді және бағдарламалық құжаттарды әзірлеу, келісу және бекітуге дайындау. Электр энергетикасы саласында бюджеттік бағдарламаларды қалыптастыруды және бюджеттік бағдарламалардың іске асырылуына бақылау жүргізуді жүзеге асыру. Электр энергетикасы саласында техникалық және кәсіби білім беруді дамыту және кадрларды даярлауға арналған мемлекеттік білім беру тапсырысын қалыптастыру үшін еңбек нарығының білікті кадрларға сұранысын жоспарлау мен болжау.</w:t>
            </w:r>
          </w:p>
        </w:tc>
      </w:tr>
    </w:tbl>
    <w:bookmarkStart w:name="z86" w:id="77"/>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Электр энергетикасын дамыту басқармасының сарапшысы</w:t>
      </w:r>
      <w:r>
        <w:br/>
      </w:r>
      <w:r>
        <w:rPr>
          <w:rFonts w:ascii="Times New Roman"/>
          <w:b/>
          <w:i w:val="false"/>
          <w:color w:val="000000"/>
        </w:rPr>
        <w:t>
C-5 санаты (1 бірлік), № 08-4-6</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5"/>
        <w:gridCol w:w="10225"/>
      </w:tblGrid>
      <w:tr>
        <w:trPr>
          <w:trHeight w:val="27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w:t>
            </w:r>
          </w:p>
        </w:tc>
      </w:tr>
      <w:tr>
        <w:trPr>
          <w:trHeight w:val="27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энергетика және көмір өнеркәсібінің қатынастарын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Электр энергиясы саласындағы жаңа технологиялық және инновациялық шетелдік және озық отандық тәжірибесінің болуы.</w:t>
            </w:r>
          </w:p>
        </w:tc>
      </w:tr>
      <w:tr>
        <w:trPr>
          <w:trHeight w:val="27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579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міндеттіліктері</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мемлекеттік саясатты қалыптастыруға және іске асыруға қатысу, электр энергетиканы дамыту саласында мемлекеттік органдардың салааралық үйлестіруді жүзеге асыру, электр энергетикасы салалардың инвестициялық жобаларды іске асыру және мониторингілеу бойынша шараларды қамтамасыз ету, электр энергетикасы саласындағы халықаралық ынтымақтастық, халықаралық қаржы және экономикалық ұйымдарымен өзара әрекеттесу, өз құзыреті шегінде электр энергетикасы саласындағы нормативтік құқықтық актілерді және бағдарламалық құжаттарды әзірлеу, келісу және бекіту, табиғи монополиялар саласында және реттелетін нарыққа басшылықты жүзеге асыратын мемлекеттік органмен берлесіп тарифті (баға, алым ставкасын жинақтау) немесе олардың шекті деңгейін, тарифті сметаны бекіту кезінде ескеретін, инвестициялық бағдарламаларды (жобаларды), электр желік компаниялардың реттелетін қызметтерімен (тауарлар, жұмыстар) технологиялық байланысты қызмет түрлерінің тізбесін, қуатты беру схемасын бекіту, электр энергиясының болжамды теңгерілік және қуатты бекіту, республикалық индустрияландыру картасына енгізу үшін электр энергетикасы саласындағы жобаларды қарастыру.</w:t>
            </w:r>
          </w:p>
        </w:tc>
      </w:tr>
    </w:tbl>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Электр энергетикасын дамыту басқармасының сарапшысы</w:t>
      </w:r>
      <w:r>
        <w:br/>
      </w:r>
      <w:r>
        <w:rPr>
          <w:rFonts w:ascii="Times New Roman"/>
          <w:b/>
          <w:i w:val="false"/>
          <w:color w:val="000000"/>
        </w:rPr>
        <w:t>
C-5 санаты (1 бірлік), № 08-4-7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0247"/>
      </w:tblGrid>
      <w:tr>
        <w:trPr>
          <w:trHeight w:val="27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w:t>
            </w:r>
          </w:p>
        </w:tc>
      </w:tr>
      <w:tr>
        <w:trPr>
          <w:trHeight w:val="27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энергетика және көмір өнеркәсібінің қатынастарын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Электр энергиясын дамытудың негізгі проблемаларын және бағдарламаларын, салалық нормативтік техникалық құжаттарды білуі.</w:t>
            </w:r>
          </w:p>
        </w:tc>
      </w:tr>
      <w:tr>
        <w:trPr>
          <w:trHeight w:val="27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27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мемлекеттік саясатты қалыптастыруға және іске асыруға қатысу, электр энергетиканы дамыту саласында мемлекеттік органдардың салааралық үйлестіруді жүзеге асыру, электр энергетикасы саласындағы халықаралық ынтымақтастық, халықаралық қаржы және экономикалық ұйымдарымен, сондай-ақ интеграциялық бірлестктермен өзара әрекеттесу, электр энергетикасы салалардың инвестициялық жобаларды іске асыру және мониторингілеу бойынша шараларды қамтамасыз ету, электр энергетикасы саласындағы өз құзыреті шегінде нормативті құқықтық актілерді және бағдарламалық құжаттарды әзірлеу, келісу және бекіту, электр энергетиканы дамыту бағдарламасын әзірлеу және олардың орындалуын бақылауды жүзеге асыру, табиғи монополиялар саласында және реттелетін нарыққа басшылықты жүзеге асыратын мемлекеттік органмен берлесіп тарифті (баға, алымдар ставкасын жинақтау) немесе олардың шекті деңгейін, тарифті сметаны бекіту кезінде ескеретін, инвестициялық бағдарламаларды (жобаларды) бекіту, қосалқы (шунтталатын) электр беретін желілерді және қосалқы станциялардың құрылысын және жобалауды келісу, республикалық индустрияландыру картасына енгізілген электр энергетикасы саласындағы жобаларды іске асыру барысының мониторингі, республикалық индустрияландыру картасы шеңберінде іске асырырлатын жаңа электр энергетикалық объектілердің құрылысы жобалары бойынша кадрларға деген қажеттілікті анықтау.</w:t>
            </w:r>
          </w:p>
        </w:tc>
      </w:tr>
    </w:tbl>
    <w:bookmarkStart w:name="z87" w:id="78"/>
    <w:p>
      <w:pPr>
        <w:spacing w:after="0"/>
        <w:ind w:left="0"/>
        <w:jc w:val="left"/>
      </w:pPr>
      <w:r>
        <w:rPr>
          <w:rFonts w:ascii="Times New Roman"/>
          <w:b/>
          <w:i w:val="false"/>
          <w:color w:val="000000"/>
        </w:rPr>
        <w:t xml:space="preserve"> 
Электр энергетикасы және көмір өнеркәсібі департаменті</w:t>
      </w:r>
      <w:r>
        <w:br/>
      </w:r>
      <w:r>
        <w:rPr>
          <w:rFonts w:ascii="Times New Roman"/>
          <w:b/>
          <w:i w:val="false"/>
          <w:color w:val="000000"/>
        </w:rPr>
        <w:t>
Электр энергетикасын дамыту басқармасының сарапшысы,</w:t>
      </w:r>
      <w:r>
        <w:br/>
      </w:r>
      <w:r>
        <w:rPr>
          <w:rFonts w:ascii="Times New Roman"/>
          <w:b/>
          <w:i w:val="false"/>
          <w:color w:val="000000"/>
        </w:rPr>
        <w:t>
C-5 санаты (1 бірлік), № 08-4-8</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10194"/>
      </w:tblGrid>
      <w:tr>
        <w:trPr>
          <w:trHeight w:val="285"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w:t>
            </w:r>
          </w:p>
        </w:tc>
      </w:tr>
      <w:tr>
        <w:trPr>
          <w:trHeight w:val="285"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энергетика және көмір өнеркәсібінің қатынастарын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Электр энергиясын дамытудың негізгі проблемаларын және бағдарламаларын білуі.</w:t>
            </w:r>
          </w:p>
        </w:tc>
      </w:tr>
      <w:tr>
        <w:trPr>
          <w:trHeight w:val="285"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915"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мемлекеттік саясатты қалыптастыруға және іске асыруға қатысу, электр энергетиканы дамыту саласында мемлекеттік органдардың салааралық үйлестіруді жүзеге асыру, электр энергетикасы салалардың инвестициялық бағдарламаларын іске асыру және мониторингілеу жүзеге асыру бойынша шараларды қамтамасыз ету, электр энергетикасы саласындағы өз құзыреті шегінде нормативтік құқықтық актілерді және бағдарламалық құжаттарды әзірлеу, келісу және бекіту, электр энергетиканы дамыту бағдарламасын әзірлеу және олардың орындалуын бақылауды жүзеге асыру.</w:t>
            </w:r>
          </w:p>
        </w:tc>
      </w:tr>
    </w:tbl>
    <w:bookmarkStart w:name="z88" w:id="79"/>
    <w:p>
      <w:pPr>
        <w:spacing w:after="0"/>
        <w:ind w:left="0"/>
        <w:jc w:val="left"/>
      </w:pPr>
      <w:r>
        <w:rPr>
          <w:rFonts w:ascii="Times New Roman"/>
          <w:b/>
          <w:i w:val="false"/>
          <w:color w:val="000000"/>
        </w:rPr>
        <w:t xml:space="preserve"> 
Әкімшілік-кадр жұмысы департаментінің директоры,</w:t>
      </w:r>
      <w:r>
        <w:br/>
      </w:r>
      <w:r>
        <w:rPr>
          <w:rFonts w:ascii="Times New Roman"/>
          <w:b/>
          <w:i w:val="false"/>
          <w:color w:val="000000"/>
        </w:rPr>
        <w:t>
C-1 санаты (1 бірлік), № 09-01</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10170"/>
      </w:tblGrid>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техникалық ғылымдар мен технологиялар.</w:t>
            </w:r>
          </w:p>
        </w:tc>
      </w:tr>
      <w:tr>
        <w:trPr>
          <w:trHeight w:val="72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іс-жүргізу және құжаттамалық, кадрлық қамтамасыз ету, ішкі әкімшілік және мемлекеттік тілді дамыту мәселелерін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жалпы басшылық ету. Департамент ережесіне сәйкес Департаменттің тиімді жұмысын қамтамасыз ету. Министрліктің Қазақстан Республикасы индустрия және жаңа технологиялар саласындағы мемлекеттік стратегияны іске асыруға қабілетті кәсіби аппаратын қалыптастыруды қамтамасыз ету. Кадрларды пайдалануды талдау, оларды оңтайландыру жөніндегі шараларды әзірлеу, кадрлардың кәсібилігін және оларды тиімді пайдалануды арттыру. Іс жүргізу және құжаттау мәселелерін реттейтін нормативтік-құқықтық актілерге сәйкес құжаттамалық қамтамасыз етудің бірыңғай тәртібін жүргізу бойынша Министрлік қызметіне басшылық ету және үйлестіру. Министрлікте мемлекеттік тілді дамытуды қамтамасыз ету жөніндегі жұмыстарды үйлестіру. Департамент құзыретіне кіретін комиссиялар жұмысын ұйымдастыру. Министрліктің басшылығы жүктеген өзге де өкілеттіктерді жүзеге асыру.</w:t>
            </w:r>
          </w:p>
        </w:tc>
      </w:tr>
    </w:tbl>
    <w:bookmarkStart w:name="z89" w:id="80"/>
    <w:p>
      <w:pPr>
        <w:spacing w:after="0"/>
        <w:ind w:left="0"/>
        <w:jc w:val="left"/>
      </w:pPr>
      <w:r>
        <w:rPr>
          <w:rFonts w:ascii="Times New Roman"/>
          <w:b/>
          <w:i w:val="false"/>
          <w:color w:val="000000"/>
        </w:rPr>
        <w:t xml:space="preserve"> 
Әкімшілік-кадр жұмысы департаменті директорының орынбасары,</w:t>
      </w:r>
      <w:r>
        <w:br/>
      </w:r>
      <w:r>
        <w:rPr>
          <w:rFonts w:ascii="Times New Roman"/>
          <w:b/>
          <w:i w:val="false"/>
          <w:color w:val="000000"/>
        </w:rPr>
        <w:t>
C-2 санаты (1 бірлік), № 09-02</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10249"/>
      </w:tblGrid>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және технология.</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қызмет көрсету аясындағы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Электрондық құжат айналымының бірыңғай жүйесінде, сондай-ақ компьютерде жұмыс істей білуі.</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ақпараттық жүйесі қызметтерін қамтамасыз етуге бақылау жасау, Ішкі әкімшілік ету басқармасының жұмысына жетекшілік етеді. Министрлік басшылығының тапсырмаларын департаментпен тиімді және уақтылы орындауын қамтамасыз ету. Министрліктің басшылығы жүктеген өзге де өкілеттіктерді жүзеге асыру.</w:t>
            </w:r>
          </w:p>
        </w:tc>
      </w:tr>
    </w:tbl>
    <w:bookmarkStart w:name="z90" w:id="81"/>
    <w:p>
      <w:pPr>
        <w:spacing w:after="0"/>
        <w:ind w:left="0"/>
        <w:jc w:val="left"/>
      </w:pPr>
      <w:r>
        <w:rPr>
          <w:rFonts w:ascii="Times New Roman"/>
          <w:b/>
          <w:i w:val="false"/>
          <w:color w:val="000000"/>
        </w:rPr>
        <w:t xml:space="preserve"> 
Әкімшілік-кадр жұмысы департаменті директорының орынбасары</w:t>
      </w:r>
      <w:r>
        <w:br/>
      </w:r>
      <w:r>
        <w:rPr>
          <w:rFonts w:ascii="Times New Roman"/>
          <w:b/>
          <w:i w:val="false"/>
          <w:color w:val="000000"/>
        </w:rPr>
        <w:t>
C-2 санаты (1 бірлік), № 09-02-1</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3"/>
        <w:gridCol w:w="10697"/>
      </w:tblGrid>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техникалық ғылымдар және технология.</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іс-жүргізу және құжаттамалық, кадрлық қамтамасыз ету және мемлекеттік тілді дамыту мәселелерін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Электрондық құжат айналымының бірыңғай жүйесінде, сондай-ақ компьютерде жұмыс істей білуі.</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жұмысы басқармасының, құжат айналымы басқармасының және мемлекеттік тілді дамыту басқармасының жұмысына жетекшілік етеді. Іс жүргізу және құжаттау мәселелерін реттейтін нормативтік-құқықтық актілерге сәйкес құжаттамалық қамтамасыз етудің бірыңғай тәртібін жүргізу бақылауды жүзеге асыру. Министрліктің кіріс және шығыс құжаттарының уақтылы өтуіне, орындалуына бақылауды жүргізу. Электрондық құжат айналымының бірыңғай жүйесіндегі бағдарламалық қамтамасыз ету жұмысын бақылау. Министрлік басшылығының азаматтарды жеке мәселелер бойынша қабылдауы жөніндегі жұмыстарды ұйымдастыру. Департамент қызметкерлерінің орындаушылық және қызметтік тәртібіне бақылауды жүзеге асыру. Министрлік басшылығының тапсырмаларын департаменттің тиімді және уақтылы орындауын қамтамасыз ету. Министрлік басшылығы жүктеген өзге де өкілеттіктерді жүзеге асыру.</w:t>
            </w:r>
          </w:p>
        </w:tc>
      </w:tr>
    </w:tbl>
    <w:p>
      <w:pPr>
        <w:spacing w:after="0"/>
        <w:ind w:left="0"/>
        <w:jc w:val="left"/>
      </w:pPr>
      <w:r>
        <w:rPr>
          <w:rFonts w:ascii="Times New Roman"/>
          <w:b/>
          <w:i w:val="false"/>
          <w:color w:val="000000"/>
        </w:rPr>
        <w:t xml:space="preserve"> Әкімшілік-кадр жұмысы департаменті</w:t>
      </w:r>
      <w:r>
        <w:br/>
      </w:r>
      <w:r>
        <w:rPr>
          <w:rFonts w:ascii="Times New Roman"/>
          <w:b/>
          <w:i w:val="false"/>
          <w:color w:val="000000"/>
        </w:rPr>
        <w:t>
Ішкі әкімшілік ету басқармасының басшысы</w:t>
      </w:r>
      <w:r>
        <w:br/>
      </w:r>
      <w:r>
        <w:rPr>
          <w:rFonts w:ascii="Times New Roman"/>
          <w:b/>
          <w:i w:val="false"/>
          <w:color w:val="000000"/>
        </w:rPr>
        <w:t>
С-3 санаты (1 бірлік), № 09-1-1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0614"/>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техникалық ғылымдар және технология.</w:t>
            </w:r>
          </w:p>
        </w:tc>
      </w:tr>
      <w:tr>
        <w:trPr>
          <w:trHeight w:val="45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қызмет көрсету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55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жалпы басшылық жасау. Басқарма қызметкерлерінің орындаушылық және қызметтік тәртіп үшін бақылауды жүзеге асыру. Министрліктің материалдық-техникалық қамтамасыз етуді ұйымдастыру. Қазақстан Республикасы заңнамасына және Министрлік басшылығы тапсырмаларына сәйкес өзге де функцияларды жүзеге асыру. Жиһазды, шаруашылық тауарларды қабылдау бойынша жұмыс, оларды жеткізуді, қабылдауды, есепке алуды және есептен шығаруды ұйымдастыру. Құрылымдық бөлімшелерді кеңсе заттарымен, жабдықтармен, жиһазбен, шаруашылық тауарлармен қамтамасыз ету, оларды шығындаумен есеп жүргізу. Жиһазды, шаруашылық мүкәммалын сақтауды, сынуы немесе зақымдану жағдайында оларды қалпына келтіру және жөндеу бойынша шараларды қабылдауды қамтамасыз ету. Басқармаға жүктелген міндеттер мен функцияларды орындау бойынша қызметкерлер қызметін ұйымдастыруды бақылау. Министрліктің құрылымдық бөлімшесі өтінімдерін уақтылы және сапалы орындау. Министрліктің шаруашылық істерді жүргізу, меншікті сақтау. Басқарма қызметкерлерінің еңбек және өндірістік тәртібін сақтау.</w:t>
            </w:r>
          </w:p>
        </w:tc>
      </w:tr>
    </w:tbl>
    <w:bookmarkStart w:name="z91" w:id="82"/>
    <w:p>
      <w:pPr>
        <w:spacing w:after="0"/>
        <w:ind w:left="0"/>
        <w:jc w:val="left"/>
      </w:pPr>
      <w:r>
        <w:rPr>
          <w:rFonts w:ascii="Times New Roman"/>
          <w:b/>
          <w:i w:val="false"/>
          <w:color w:val="000000"/>
        </w:rPr>
        <w:t xml:space="preserve"> 
Әкімшілік-кадр жұмысы департаменті</w:t>
      </w:r>
      <w:r>
        <w:br/>
      </w:r>
      <w:r>
        <w:rPr>
          <w:rFonts w:ascii="Times New Roman"/>
          <w:b/>
          <w:i w:val="false"/>
          <w:color w:val="000000"/>
        </w:rPr>
        <w:t>
Ішкі әкімшілік ету басқармасының бас сарапшысы,</w:t>
      </w:r>
      <w:r>
        <w:br/>
      </w:r>
      <w:r>
        <w:rPr>
          <w:rFonts w:ascii="Times New Roman"/>
          <w:b/>
          <w:i w:val="false"/>
          <w:color w:val="000000"/>
        </w:rPr>
        <w:t>
C-4 санаты (1 бірлік), № 09-1-2</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техникалық ғылымдар және технология.</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қызмет көрсету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79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72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 материалдық-техникалық қамтамасыз етуді ұйымдастыру. Қазақстан Республикасы заңнамасына және Министрлік басшылығы тапсырмаларына сәйкес өзге де функцияларды жүзеге асыру. Жиһазды, шаруашылық тауарларды қабылдау бойынша жұмыс, оларды жеткізуді, қабылдауды, есепке алуды және есептен шығаруды ұйымдастыру. Құрылымдық бөлімшелерді кеңсе заттарымен, жабдықтармен, жиһазбен, шаруашылық тауарлармен қамтамасыз ету, оларды шығындаумен есеп жүргізу. Жиһазды, шаруашылық мүкәммалын сақтауды, сыну немесе зақымдану жағдайында оларды қалпына келтіру және жөндеу бойынша шараларды қабылдауды қамтамасыз ету. Басқармаға жүктелген міндеттер мен функцияларды орындау бойынша қызметкерлер қызметін ұйымдастыруды бақылау. Министрліктің құрылымдық бөлімшесінің өтінімдерін уақтылы және сапалы орындау. Министрліктің шаруашылық істерді жүргізу, меншікті сақтау. Басқарма қызметкерлерінің еңбек және өндірістік тәртібін сақтау.</w:t>
            </w:r>
          </w:p>
        </w:tc>
      </w:tr>
    </w:tbl>
    <w:bookmarkStart w:name="z92" w:id="83"/>
    <w:p>
      <w:pPr>
        <w:spacing w:after="0"/>
        <w:ind w:left="0"/>
        <w:jc w:val="left"/>
      </w:pPr>
      <w:r>
        <w:rPr>
          <w:rFonts w:ascii="Times New Roman"/>
          <w:b/>
          <w:i w:val="false"/>
          <w:color w:val="000000"/>
        </w:rPr>
        <w:t xml:space="preserve"> 
Әкімшілік-кадр жұмысы департаменті</w:t>
      </w:r>
      <w:r>
        <w:br/>
      </w:r>
      <w:r>
        <w:rPr>
          <w:rFonts w:ascii="Times New Roman"/>
          <w:b/>
          <w:i w:val="false"/>
          <w:color w:val="000000"/>
        </w:rPr>
        <w:t>
Ішкі әкімшілік ету басқармасының сарапшысы,</w:t>
      </w:r>
      <w:r>
        <w:br/>
      </w:r>
      <w:r>
        <w:rPr>
          <w:rFonts w:ascii="Times New Roman"/>
          <w:b/>
          <w:i w:val="false"/>
          <w:color w:val="000000"/>
        </w:rPr>
        <w:t>
C-5 санаты (1 бірлік), № 09-1-3</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техникалық ғылымдары мен технологиялар.</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қызмет көрсету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79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84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 материалдық-техникалық қамтамасыз етуді ұйымдастыру. Жиһазды, шаруашылық тауарларды қабылдау бойынша жұмыс, оларды жеткізуді, қабылдауды, есепке алуды және есептен шығаруды ұйымдастыру. Құрылымдық бөлімшелерді кеңсе заттарымен, жабдықтармен, жиһазбен, шаруашылық тауарлармен қамтамасыз ету, оларды шығындаумен есеп жүргізу. Жиһазды, шаруашылық мүкәммалын сақтауды, сыну немесе зақымдану жағдайында оларды қалпына келтіру және жөндеу бойынша шараларды қабылдауды қамтамасыз ету. Басқармаға жүктелген міндеттер мен функцияларды орындау бойынша қызметкерлер қызметін ұйымдастыруды бақылау. Министрліктің құрылымдық бөлімшесінің өтінімдерін уақтылы және сапалы орындау. Министрліктің шаруашылық істерін жүргізу, меншікті сақтау. Қазақстан Республикасы заңнамасына және Министрлік басшылығы тапсырмаларына сәйкес өзге де функцияларды жүзеге асыру.</w:t>
            </w:r>
          </w:p>
        </w:tc>
      </w:tr>
    </w:tbl>
    <w:p>
      <w:pPr>
        <w:spacing w:after="0"/>
        <w:ind w:left="0"/>
        <w:jc w:val="left"/>
      </w:pPr>
      <w:r>
        <w:rPr>
          <w:rFonts w:ascii="Times New Roman"/>
          <w:b/>
          <w:i w:val="false"/>
          <w:color w:val="000000"/>
        </w:rPr>
        <w:t xml:space="preserve"> Әкімшілік-кадр жұмысы департаменті</w:t>
      </w:r>
      <w:r>
        <w:br/>
      </w:r>
      <w:r>
        <w:rPr>
          <w:rFonts w:ascii="Times New Roman"/>
          <w:b/>
          <w:i w:val="false"/>
          <w:color w:val="000000"/>
        </w:rPr>
        <w:t>
Құжат айналымы және бақылау басқармасының басшысы,</w:t>
      </w:r>
      <w:r>
        <w:br/>
      </w:r>
      <w:r>
        <w:rPr>
          <w:rFonts w:ascii="Times New Roman"/>
          <w:b/>
          <w:i w:val="false"/>
          <w:color w:val="000000"/>
        </w:rPr>
        <w:t>
С-3 санаты (1 бірлік), № 09-2-1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10224"/>
      </w:tblGrid>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гуманитарлық ғылымдар немесе техникалық ғылымдар мен технологиялар.</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іс жүргізу және құжаттау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Электрондық құжат айналымының бірыңғай жүйесінде, сондай-ақ компьютерлікде жұмыс істей білуі.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бағыт бойынша қызметке басшылық жасау және үйлестіру. Қазақстан Республикасы Президенті Әкімшілігінің, Қазақстан Республикасы Үкіметінің және Министрліктің Регламенті талаптарын сақтауды ұйымдастыруды қамтамасыз ету. Іс жүргізу және құжаттау мәселелерін реттейтін нормативтік-құқықтық актілерге сәйкес құжаттамалық қамтамасыз етудің бірыңғай тәртібін жүргізуге бақылауды жүзеге асыру. Жалпы басшылық және басқарма қызметкерлерінің өкілеттіктерін, міндеттерін белгілеу. Министрліктің кіріс және шығыс құжаттарының уақтылы өтуін, орындалуын бақылау. Министрлікке түсетін өтініштерді қарау мерзімдерін жалпы бақылауды жүзеге асыру және бақылаудан алу. Жеке мәселелер бойынша жеке тұлғаларды және заңды тұлғаларды өкілдерін қабылдау бойынша Министрлік басшылығының жұмысын ұйымдастыру, тіркеу және есеп беру. Атқарушылық тәртіп бойынша Министрліктің басшылығына апта сайынғы ақпараттық баяндаманы дайындауға бақылауды қамтамасыз ету. Ішкі электрондық құжат айналымы бойынша тоқсан сайынғы және жылдық есептерді және құжат айналымы мәселелері бойынша есептерді жасау. Министрліктің Регламентін, Министрліктегі құжаттау және құжаттамаларды басқару қағидасын және Министрлік істерінің жиынтық номенклатурасын әзірлеуге қатысу. Электрондық құжат айналымының бірыңғай жүйесіндегі бағдарламалық қамтамасыз ету жұмысын қамтамасыз ету және бақылау. Ведомстволық және электрондық мұрағат жұмысын ұйымдастыру. Негізгі қызмет бойынша бұйрықтарды тіркеу.</w:t>
            </w:r>
          </w:p>
        </w:tc>
      </w:tr>
    </w:tbl>
    <w:bookmarkStart w:name="z93" w:id="84"/>
    <w:p>
      <w:pPr>
        <w:spacing w:after="0"/>
        <w:ind w:left="0"/>
        <w:jc w:val="left"/>
      </w:pPr>
      <w:r>
        <w:rPr>
          <w:rFonts w:ascii="Times New Roman"/>
          <w:b/>
          <w:i w:val="false"/>
          <w:color w:val="000000"/>
        </w:rPr>
        <w:t xml:space="preserve"> 
Әкімшілік-кадр жұмысы департаменті</w:t>
      </w:r>
      <w:r>
        <w:br/>
      </w:r>
      <w:r>
        <w:rPr>
          <w:rFonts w:ascii="Times New Roman"/>
          <w:b/>
          <w:i w:val="false"/>
          <w:color w:val="000000"/>
        </w:rPr>
        <w:t>
Құжат айналымы және бақылау басқармасының бас сарапшысы</w:t>
      </w:r>
      <w:r>
        <w:br/>
      </w:r>
      <w:r>
        <w:rPr>
          <w:rFonts w:ascii="Times New Roman"/>
          <w:b/>
          <w:i w:val="false"/>
          <w:color w:val="000000"/>
        </w:rPr>
        <w:t>
C-4 санаты (2 бірлік), № 09-2-2, 09-2-3</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9"/>
        <w:gridCol w:w="10181"/>
      </w:tblGrid>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гуманитарлық ғылымдар немесе техникалық ғылымдар мен технологиялар.</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іс жүргізу және құжаттау аясындағы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Электрондық құжат айналымының бірыңғай жүйесінде, сондай-ақ компьютерлікде жұмыс істей білуі.</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Министрліктегі іс жүргізуді ұйымдастыру және жүргізу, құжаттаудың бірыңғай тәртібін қамтамасыз ету, құжат айналымы жағдайын есепке алуды және талдауды, құрылымдық бөлімшелердің Министрліктегі құжаттау және құжаттамаларды басқару қағидасының талаптарын сақтауын ұйымдастыру, министрліктегі және құрылымдық бөлімшелердегі құжат айналымы жөніндегі жұмыстарды уақтылы жүзеге асыру. Құжат айналымын ақпараттық қамтамасыз етуді оңтайландыру жөніндегі жұмыстарды ұйымдастыру. Министрлікке келіп түсетін құжаттарды қабылдау, өңдеу. Құжаттарды тіркеу. Министрліктің басшылығына және құрылымдық бөлімшелеріне құжаттарды уақтылы жіберуді қамтамасыз ету және бақылау. Басшылықтың қарарларын қабылдау бөлмелерінің дерекқорға уақтылы енгізуіне бақылау. Нормативтік актілерді қалыптастыру, істерді Министрліктің ведомстволық мұрағатына тапсыру. Министрліктің Регламентін, Министрліктегі құжаттау және құжаттамаларды басқару қағидасын әзірлеуге қатысу. Электрондық құжат айналымының бірыңғай жүйесіндегі бағдарламалық қамтамасыз ету жұмысын қамтамасыз ету және бақылау. Істер номенклатурасына сәйкес қағаз және электрондық тасығыштарда ведомстволық мұрағатқа беру үшін құжаттарды дайындау бойынша жұмысты ұйымдастыру. Ведомстволық мұрағат жұмысына қатысу.</w:t>
            </w:r>
          </w:p>
        </w:tc>
      </w:tr>
    </w:tbl>
    <w:bookmarkStart w:name="z94" w:id="85"/>
    <w:p>
      <w:pPr>
        <w:spacing w:after="0"/>
        <w:ind w:left="0"/>
        <w:jc w:val="left"/>
      </w:pPr>
      <w:r>
        <w:rPr>
          <w:rFonts w:ascii="Times New Roman"/>
          <w:b/>
          <w:i w:val="false"/>
          <w:color w:val="000000"/>
        </w:rPr>
        <w:t xml:space="preserve"> 
Әкімшілік-кадр жұмысы департаменті</w:t>
      </w:r>
      <w:r>
        <w:br/>
      </w:r>
      <w:r>
        <w:rPr>
          <w:rFonts w:ascii="Times New Roman"/>
          <w:b/>
          <w:i w:val="false"/>
          <w:color w:val="000000"/>
        </w:rPr>
        <w:t>
Құжат айналымы және бақылау басқармасының бас сарапшысы</w:t>
      </w:r>
      <w:r>
        <w:br/>
      </w:r>
      <w:r>
        <w:rPr>
          <w:rFonts w:ascii="Times New Roman"/>
          <w:b/>
          <w:i w:val="false"/>
          <w:color w:val="000000"/>
        </w:rPr>
        <w:t>
C-4 санаты (2 бірлік), № 09-2-4, № 09-2-5</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10198"/>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гуманитарлық ғылымдар немесе техникалық ғылымдар мен технологиялар.</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іс жүргізу және құжаттау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Электрондық құжат айналымының бірыңғай жүйесінде, сондай-ақ компьютерлікде жұмыс істей білуі.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міндеттері</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Министрліктегі іс жүргізуді ұйымдастыру және жүргізу, құжаттаудың бірыңғай тәртібін қамтамасыз ету, құжат айналымы жағдайын есепке алуды және талдауды, құрылымдық бөлімшелердің Министрліктегі құжаттау және құжаттамаларды басқару қағидасының талаптарын сақтауын ұйымдастыру, Министрліктегі және құрылымдық бөлімшелердегі құжат айналымы жөніндегі жұмыстарды уақтылы жүзеге асыру. Құжат айналымын ақпараттық қамтамасыз етуді оңтайландыру жөніндегі жұмыстарды ұйымдастыру. Қазақстан Республикасы Президенті Әкімшілігінен, Қазақстан Республикасы Үкіметінен және Қазақстан Республикасы Парламентінен кіріс хат-хабарды және кіріс хат-хабарды қабылдауды, өңдеуді жүзеге асыру. Құжаттарды тіркеу және орындау мерзімін белгілеу. Басшылыққа құжаттарды уақтылы жіберуді, басшылықтың қабылдау бөлмелерінің дерекқорына қарарларды уақтылы енгізуін және құрылымдық бөлімшелерге құжаттарды беруді қамтамасыз ету және бақылау. Министрліктің Регламентін, Министрліктегі құжаттау және құжаттамаларды басқару қағидасын әзірлеуге қатысу. Электрондық құжат айналымының бірыңғай жүйесіндегі бағдарламалық қамтамасыз ету жұмысын қамтамасыз ету және бақылау. Істер номенклатурасына сәйкес қағаз және электрондық тасығыштарда ведомстволық мұрағатқа беру үшін құжаттарды дайындау бойынша жұмысты ұйымдастыру. Ведомстволық мұрағат жұмысына қатысу.</w:t>
            </w:r>
          </w:p>
        </w:tc>
      </w:tr>
    </w:tbl>
    <w:bookmarkStart w:name="z95" w:id="86"/>
    <w:p>
      <w:pPr>
        <w:spacing w:after="0"/>
        <w:ind w:left="0"/>
        <w:jc w:val="left"/>
      </w:pPr>
      <w:r>
        <w:rPr>
          <w:rFonts w:ascii="Times New Roman"/>
          <w:b/>
          <w:i w:val="false"/>
          <w:color w:val="000000"/>
        </w:rPr>
        <w:t xml:space="preserve"> 
Әкімшілік-кадр жұмысы департаменті</w:t>
      </w:r>
      <w:r>
        <w:br/>
      </w:r>
      <w:r>
        <w:rPr>
          <w:rFonts w:ascii="Times New Roman"/>
          <w:b/>
          <w:i w:val="false"/>
          <w:color w:val="000000"/>
        </w:rPr>
        <w:t>
Құжат айналымы және бақылау басқармасының бас сарапшысы,</w:t>
      </w:r>
      <w:r>
        <w:br/>
      </w:r>
      <w:r>
        <w:rPr>
          <w:rFonts w:ascii="Times New Roman"/>
          <w:b/>
          <w:i w:val="false"/>
          <w:color w:val="000000"/>
        </w:rPr>
        <w:t>
C-4 санаты (1 бірлік), № 09-2-6</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10217"/>
      </w:tblGrid>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25"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гуманитарлық ғылымдар немесе техникалық ғылымдар мен технологиялар немесе қызметтер (бағалау).</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іс жүргізу және құжаттау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Электрондық құжат айналымының бірыңғай жүйесінде, сондай-ақ компьютерлікде жұмыс істей білуі. </w:t>
            </w:r>
          </w:p>
        </w:tc>
      </w:tr>
      <w:tr>
        <w:trPr>
          <w:trHeight w:val="705"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Министрліктегі іс жүргізуді ұйымдастыру және жүргізу, құжаттаудың бірыңғай тәртібін қамтамасыз ету, құжат айналымы жағдайын есепке алуды және талдауды, құрылымдық бөлімшелердің Министрліктегі құжаттау және құжаттамаларды басқару қағидасының талаптарын сақтауын ұйымдастыру, Министрліктегі және құрылымдық бөлімшелердегі құжат айналымы жөніндегі жұмыстарды уақтылы жүзеге асыру. Құжат айналымын ақпараттық қамтамасыз етуді оңтайландыру жөніндегі жұмыстарды ұйымдастыру. Министрліктің кіріс және шығыс хат-хабарын қабылдауды, өңдеуді жүзеге асыру. Қазақстан Республикасы Президенті Әкімшілігіне, Қазақстан Республикасы Үкіметіне Қазақстан Республикасы Парламентіне, мемлекеттік органдарға және басқаларға шығыс хат-хабарды, сондай-ақ, электрондық түрде тіркеу. Құжаттау қағидаларына сәйкес құжаттарды ресімдеудің сақталуын қамтамасыз ету және бақылау, құрылымдық бөлімшелер бөлінісінде құжаттардың тиісінше ресімделуге ай сайынғы талдауды жүргізу. Министрліктің Регламентін, Министрліктегі құжаттау және құжаттамаларды басқару қағидасын әзірлеуге қатысу. Электрондық құжат айналымының бірыңғай жүйесіндегі бағдарламалық қамтамасыз ету жұмысын қамтамасыз ету және бақылау. Істер номенклатурасына сәйкес қағаз және электрондық тасығыштарда ведомстволық мұрағатқа беру үшін құжаттарды дайындау бойынша жұмысты ұйымдастыру. Ведомстволық мұрағат жұмысына қатысу. Пошта маркалары бойынша ай сайынғы есеп.</w:t>
            </w:r>
          </w:p>
        </w:tc>
      </w:tr>
    </w:tbl>
    <w:bookmarkStart w:name="z96" w:id="87"/>
    <w:p>
      <w:pPr>
        <w:spacing w:after="0"/>
        <w:ind w:left="0"/>
        <w:jc w:val="left"/>
      </w:pPr>
      <w:r>
        <w:rPr>
          <w:rFonts w:ascii="Times New Roman"/>
          <w:b/>
          <w:i w:val="false"/>
          <w:color w:val="000000"/>
        </w:rPr>
        <w:t xml:space="preserve"> 
Әкімшілік-кадр жұмысы департаменті</w:t>
      </w:r>
      <w:r>
        <w:br/>
      </w:r>
      <w:r>
        <w:rPr>
          <w:rFonts w:ascii="Times New Roman"/>
          <w:b/>
          <w:i w:val="false"/>
          <w:color w:val="000000"/>
        </w:rPr>
        <w:t>
Құжат айналымы және бақылау басқармасының сарапшысы,</w:t>
      </w:r>
      <w:r>
        <w:br/>
      </w:r>
      <w:r>
        <w:rPr>
          <w:rFonts w:ascii="Times New Roman"/>
          <w:b/>
          <w:i w:val="false"/>
          <w:color w:val="000000"/>
        </w:rPr>
        <w:t>
C-5 санаты (1 бірлік), № 09-2-7</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10221"/>
      </w:tblGrid>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гуманитарлық ғылымдар немесе техникалық ғылымдар мен технологиялар.</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іс жүргізу және құжаттау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Компьютерлікде жұмыс істей білуі.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Министрліктегі іс жүргізуді ұйымдастыру және жүргізу, құжаттаудың бірыңғай тәртібін қамтамасыз ету, құжат айналымы жағдайын есепке алуды және талдауды, құрылымдық бөлімшелердің Министрліктегі құжаттау және құжаттамаларды басқару қағидасының талаптарын сақтауын ұйымдастыру, министрліктегі және құрылымдық бөлімшелердегі құжат айналымы жөніндегі жұмыстарды уақтылы жүзеге асыру. Құжат айналымын ақпараттық қамтамасыз етуді оңтайландыру жөніндегі жұмыстарды ұйымдастыру. Кіріс хат-хабарларын және жеке және заңды тұлғалардың өтініштерін қабылдау және тіркеу. Бақылауды жүзеге асыру, Министрлікке келіп түскен құжаттардың орындалу мерзімін белгілеу және орындаудан алу. Материалдарды жинақтау және атқарушылық тәртібі бойынша есептерді жасау. Қағаз және электрондық түрде азаматтардың өтініштерін уақтылы орындау бойынша бақылауды қамтамасыз ету, тоқсан сайынғы есептерді жасау. Фирмалық бланкілерді тапсыру және есептен шығару актілерін есепке алу және жасау. Министрліктің Регламентін, Министрліктегі құжаттау және құжаттамаларды басқару қағидасын және Министрлік істерінің жиынтық номенклатурасын әзірлеуге қатысу. Электрондық құжат айналымының бірыңғай жүйесіндегі бағдарламалық қамтамасыз ету жұмысын қамтамасыз ету және бақылау. Істер номенклатурасына сәйкес қағаз және электрондық тасығыштарда ведомстволық мұрағатқа беру үшін құжаттарды дайындау бойынша жұмысты ұйымдастыру. Ведомстволық мұрағат жұмысына қатысу.</w:t>
            </w:r>
          </w:p>
        </w:tc>
      </w:tr>
    </w:tbl>
    <w:bookmarkStart w:name="z97" w:id="88"/>
    <w:p>
      <w:pPr>
        <w:spacing w:after="0"/>
        <w:ind w:left="0"/>
        <w:jc w:val="left"/>
      </w:pPr>
      <w:r>
        <w:rPr>
          <w:rFonts w:ascii="Times New Roman"/>
          <w:b/>
          <w:i w:val="false"/>
          <w:color w:val="000000"/>
        </w:rPr>
        <w:t xml:space="preserve"> 
Әкімшілік-кадр жұмысы департаменті</w:t>
      </w:r>
      <w:r>
        <w:br/>
      </w:r>
      <w:r>
        <w:rPr>
          <w:rFonts w:ascii="Times New Roman"/>
          <w:b/>
          <w:i w:val="false"/>
          <w:color w:val="000000"/>
        </w:rPr>
        <w:t>
Құжат айналымы және бақылау басқармасының сарапшысы,</w:t>
      </w:r>
      <w:r>
        <w:br/>
      </w:r>
      <w:r>
        <w:rPr>
          <w:rFonts w:ascii="Times New Roman"/>
          <w:b/>
          <w:i w:val="false"/>
          <w:color w:val="000000"/>
        </w:rPr>
        <w:t>
C-5 санаты (1 бірлік), № 09-2-8</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10198"/>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гуманитарлық ғылымдар немесе техникалық ғылымдар мен технологиялар.</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іс жүргізу және құжаттау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Министрліктегі іс жүргізуді ұйымдастыру және жүргізу, құжаттаудың бірыңғай тәртібін қамтамасыз ету, құжат айналымы жағдайын есепке алуды және талдауды, құрылымдық бөлімшелердің Министрліктегі құжаттау және құжаттамаларды басқару қағидасының талаптарын сақтауын ұйымдастыру, министрліктегі және құрылымдық бөлімшелердегі құжат айналымы жөніндегі жұмыстарды уақтылы жүзеге асыру. Құжат айналымын ақпараттық қамтамасыз етуді оңтайландыру жөніндегі жұмыстарды ұйымдастыру. Қағаз, сондай-ақ, электрондық нұсқада министрлікке келіп түсетін кіріс хат-хабарды тіркеу. Нормативтік құқықтық актілерді қабылдау және өңдеу. Министрлік басшылығы берген тапсырмаларды дайындау және орындау. Құжаттау мәселелері бойынша нормативтік актілерді және әдістемелік құралдарды әзірлеуге қатысу. Құжаттарды қалыптастыру және істерді ведомстволық мұрағатқа беру. Министрліктің Регламентін, Министрліктегі құжаттау және құжаттамаларды басқару қағидасын және Министрлік істерінің жиынтық номенклатурасын әзірлеуге қатысу. Электрондық құжат айналымының бірыңғай жүйесіндегі бағдарламалық қамтамасыз ету жұмысын қамтамасыз ету және бақылау. Істер номенклатурасына сәйкес қағаз және электрондық тасығыштарда ведомстволық мұрағатқа беру үшін құжаттарды дайындау бойынша жұмысты ұйымдастыру. Ведомстволық мұрағат жұмысына қатысу.</w:t>
            </w:r>
          </w:p>
        </w:tc>
      </w:tr>
    </w:tbl>
    <w:bookmarkStart w:name="z98" w:id="89"/>
    <w:p>
      <w:pPr>
        <w:spacing w:after="0"/>
        <w:ind w:left="0"/>
        <w:jc w:val="left"/>
      </w:pPr>
      <w:r>
        <w:rPr>
          <w:rFonts w:ascii="Times New Roman"/>
          <w:b/>
          <w:i w:val="false"/>
          <w:color w:val="000000"/>
        </w:rPr>
        <w:t xml:space="preserve"> 
Әкімшілік-кадр жұмысы департаменті</w:t>
      </w:r>
      <w:r>
        <w:br/>
      </w:r>
      <w:r>
        <w:rPr>
          <w:rFonts w:ascii="Times New Roman"/>
          <w:b/>
          <w:i w:val="false"/>
          <w:color w:val="000000"/>
        </w:rPr>
        <w:t>
Құжат айналымы және бақылау басқармасының сарапшысы,</w:t>
      </w:r>
      <w:r>
        <w:br/>
      </w:r>
      <w:r>
        <w:rPr>
          <w:rFonts w:ascii="Times New Roman"/>
          <w:b/>
          <w:i w:val="false"/>
          <w:color w:val="000000"/>
        </w:rPr>
        <w:t>
C-5 санаты (1 бірлік), № 09-2-9</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10215"/>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гуманитарлық ғылымдар немесе техникалық ғылымдар мен технологиялар.</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іс жүргізу және құжаттау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Министрліктегі іс жүргізуді ұйымдастыру және жүргізу, құжаттаудың бірыңғай тәртібін қамтамасыз ету, құжат айналымы жағдайын есепке алуды және талдауды, құрылымдық бөлімшелердің Министрліктегі құжаттау және құжаттамаларды басқару қағидасының талаптарын сақтауын ұйымдастыру, министрліктегі және құрылымдық бөлімшелердегі құжат айналымы жөніндегі жұмыстарды уақтылы жүзеге асыру. Құжат айналымын ақпараттық қамтамасыз етуді оңтайландыру жөніндегі жұмыстарды ұйымдастыру. Нормативтік құқықтық актілерді қабылдау, өңдеу және тіркеу. Министрлікке түсетін нормативтік құқықтық актілерді бақылауға қоюды және орындаудан алуды жүзеге асыру. Нормативтік құқықтық актілер, құжат айналымы бойынша материалдарды жинап, қорыту және есептер жасақтау. Министрліктің негізгі қызметі бойынша бұйрықтарын тіркеу және есепке алу. Министрлік басшылығы берген тапсырмаларды дайындау және орындау. Құжаттау мәселелері бойынша нормативтік актілер мен әдістемелік құралдарды әзірлеуге қатысу. Құжаттарды жасақтау және істерді ведомстволық мұрағатқа тапсыру. Министрліктің Регламентін, Министрліктегі құжаттау және құжаттамаларды басқару қағидасын және Министрлік істерінің жиынтық номенклатурасын әзірлеуге қатысу. Электрондық құжат айналымының бірыңғай жүйесіндегі бағдарламалық қамтамасыз ету жұмысын қамтамасыз ету және бақылау. Ведомстволық мұрағат жұмысын ұйымдастыру. Электрондық құжаттарды мұрағатқа дайындау.</w:t>
            </w:r>
          </w:p>
        </w:tc>
      </w:tr>
    </w:tbl>
    <w:bookmarkStart w:name="z99" w:id="90"/>
    <w:p>
      <w:pPr>
        <w:spacing w:after="0"/>
        <w:ind w:left="0"/>
        <w:jc w:val="left"/>
      </w:pPr>
      <w:r>
        <w:rPr>
          <w:rFonts w:ascii="Times New Roman"/>
          <w:b/>
          <w:i w:val="false"/>
          <w:color w:val="000000"/>
        </w:rPr>
        <w:t xml:space="preserve"> 
Әкімшілік-кадр жұмысы департаменті</w:t>
      </w:r>
      <w:r>
        <w:br/>
      </w:r>
      <w:r>
        <w:rPr>
          <w:rFonts w:ascii="Times New Roman"/>
          <w:b/>
          <w:i w:val="false"/>
          <w:color w:val="000000"/>
        </w:rPr>
        <w:t>
Кадр жұмысы басқармасының басшысы,</w:t>
      </w:r>
      <w:r>
        <w:br/>
      </w:r>
      <w:r>
        <w:rPr>
          <w:rFonts w:ascii="Times New Roman"/>
          <w:b/>
          <w:i w:val="false"/>
          <w:color w:val="000000"/>
        </w:rPr>
        <w:t>
С-3 санаты (1 бірлік), № 09-3-1</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10151"/>
      </w:tblGrid>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гуманитарлық ғылымдар немесе техникалық ғылымдар мен технологиялар.</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кадрлық камтамасыз ету саласындағы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52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басқарма қызметкерлерінің лауазымдық міндеттемелері мен өкілеттіктерін айқындау, мемлекеттік қызметті өткерумен байланысты жұмыстар кешеніне басшылық жасау: бос әкімшілік лауазымдарды ауыстыруға арналған конкурстарды өткізу, мемлекеттік қызметшілерді аттестаттау және білікті кадрлармен толықтыру, мемлекеттік қызметте болуына байланысты этиканың, шектеулердің сақталуын бақылау, қызметкерлерді оқытуды, қайта даярлау және біліктіліктерін арттыруды ұйымдастыру, мемлекеттік қызметті жетілдіру және тиімділігін арттыру саласындағы мемлекеттік бағдарламаларды әзірлеуге және іске асыруға қатысу. Министрлік басшылығы жүктеген өзге де өкілеттіктерді жүзеге асыру.</w:t>
            </w:r>
          </w:p>
        </w:tc>
      </w:tr>
    </w:tbl>
    <w:bookmarkStart w:name="z100" w:id="91"/>
    <w:p>
      <w:pPr>
        <w:spacing w:after="0"/>
        <w:ind w:left="0"/>
        <w:jc w:val="left"/>
      </w:pPr>
      <w:r>
        <w:rPr>
          <w:rFonts w:ascii="Times New Roman"/>
          <w:b/>
          <w:i w:val="false"/>
          <w:color w:val="000000"/>
        </w:rPr>
        <w:t xml:space="preserve"> 
Әкімшілік-кадр жұмысы департаменті</w:t>
      </w:r>
      <w:r>
        <w:br/>
      </w:r>
      <w:r>
        <w:rPr>
          <w:rFonts w:ascii="Times New Roman"/>
          <w:b/>
          <w:i w:val="false"/>
          <w:color w:val="000000"/>
        </w:rPr>
        <w:t>
Кадр жұмысы басқармасының бас сарапшысы,</w:t>
      </w:r>
      <w:r>
        <w:br/>
      </w:r>
      <w:r>
        <w:rPr>
          <w:rFonts w:ascii="Times New Roman"/>
          <w:b/>
          <w:i w:val="false"/>
          <w:color w:val="000000"/>
        </w:rPr>
        <w:t>
C-4 санаты (3 бірлік), № 09-3-2, № 09-3-3, № 09-3-4</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10149"/>
      </w:tblGrid>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гуманитарлық ғылымдар немесе техникалық ғылымдар мен технологиялар.</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кадрлық камтамасыз ету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өткерумен байланысты іс-шаралар кешенін жүзеге асыру: бос әкімшілік мемлекеттік лауазымдарды ауыстыруға арналған конкурстарды өткізу, аттестаттау, мемлекеттік қызметте болуына байланысты этиканың, шектеулердің сақталуына бақылау, белгіленген нысандар бойынша есептілікті жүргізу, жұмыстың жетекшілік ететін бағыттары бойынша ақпараттық, талдау және анықтама материалдарын беру, мемлекеттік қызметті өткерумен байланысты шешімдерді ресімдеу. Басқарма басшылығы айқындайтын басқа да өкілеттіктерді жүзеге асыру.</w:t>
            </w:r>
          </w:p>
        </w:tc>
      </w:tr>
    </w:tbl>
    <w:bookmarkStart w:name="z101" w:id="92"/>
    <w:p>
      <w:pPr>
        <w:spacing w:after="0"/>
        <w:ind w:left="0"/>
        <w:jc w:val="left"/>
      </w:pPr>
      <w:r>
        <w:rPr>
          <w:rFonts w:ascii="Times New Roman"/>
          <w:b/>
          <w:i w:val="false"/>
          <w:color w:val="000000"/>
        </w:rPr>
        <w:t xml:space="preserve"> 
Әкімшілік-кадр жұмысы департаменті</w:t>
      </w:r>
      <w:r>
        <w:br/>
      </w:r>
      <w:r>
        <w:rPr>
          <w:rFonts w:ascii="Times New Roman"/>
          <w:b/>
          <w:i w:val="false"/>
          <w:color w:val="000000"/>
        </w:rPr>
        <w:t>
Кадр жұмысы басқармасының сарапшысы,</w:t>
      </w:r>
      <w:r>
        <w:br/>
      </w:r>
      <w:r>
        <w:rPr>
          <w:rFonts w:ascii="Times New Roman"/>
          <w:b/>
          <w:i w:val="false"/>
          <w:color w:val="000000"/>
        </w:rPr>
        <w:t>
C-4 санаты (1 бірлік), № 09-3-5</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10149"/>
      </w:tblGrid>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гуманитарлық ғылымдар немесе техникалық ғылымдар мен технологиялар.</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кадрлық камтамасыз ету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қызметкерлерінің және министрліктің қарауындағы ұйымдар басшыларының жеке істері мен еңбек кітапшаларын сапалы жүргізуді және сақтауды қамтамасыз ету, басқармада іс жүргізу, мемлекеттік қызметте болумен байланысты шектеулерді мемлекеттік қызметшілердің сақтауына бақылауды жүзеге асыру, жеке құрам, іссапарлар және еңбек демалыстары бойынша бұйрықтарды дайындау және тіркеу. Жұмыстың жетекшілік етілетін бағыттары бойынша материал дайындау. Басқарма басшылығы айқындайтын басқа да өкілеттіктерді жүзеге асыру.</w:t>
            </w:r>
          </w:p>
        </w:tc>
      </w:tr>
    </w:tbl>
    <w:bookmarkStart w:name="z102" w:id="93"/>
    <w:p>
      <w:pPr>
        <w:spacing w:after="0"/>
        <w:ind w:left="0"/>
        <w:jc w:val="left"/>
      </w:pPr>
      <w:r>
        <w:rPr>
          <w:rFonts w:ascii="Times New Roman"/>
          <w:b/>
          <w:i w:val="false"/>
          <w:color w:val="000000"/>
        </w:rPr>
        <w:t xml:space="preserve"> 
Әкімшілік-кадр жұмысы департаменті</w:t>
      </w:r>
      <w:r>
        <w:br/>
      </w:r>
      <w:r>
        <w:rPr>
          <w:rFonts w:ascii="Times New Roman"/>
          <w:b/>
          <w:i w:val="false"/>
          <w:color w:val="000000"/>
        </w:rPr>
        <w:t>
Мемлекеттік тілді дамыту басқармасының басшысы,</w:t>
      </w:r>
      <w:r>
        <w:br/>
      </w:r>
      <w:r>
        <w:rPr>
          <w:rFonts w:ascii="Times New Roman"/>
          <w:b/>
          <w:i w:val="false"/>
          <w:color w:val="000000"/>
        </w:rPr>
        <w:t>
С-3 санаты (1 бірлік), № 09-4-1</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154"/>
      </w:tblGrid>
      <w:tr>
        <w:trPr>
          <w:trHeight w:val="24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гуманитарлық ғылымдар.</w:t>
            </w:r>
          </w:p>
        </w:tc>
      </w:tr>
      <w:tr>
        <w:trPr>
          <w:trHeight w:val="480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мемлекеттік тілді дамытуды қамтамасыз ету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Мемлекеттік органдарда практикалық тәжірибесінің (тағылымдамасының) болуы, компьютерде жұмыс істей білуі. Қазақстан Республикасы Заңдарының жобаларын, Президенті актілерінің мен Үкімет қаулыларының жобаларын аудару және редакциялық сараптама жасау тәжірибесінің болуы.</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жасау. Министрліктің, Департаменттің қысқа, орта және ұзақ мерзімді перспективаға арналған жұмыс жоспарларын әзірлеуге қатысу. Басқарма қызметкерлерінің атқарушылық және қызметтік тәртібін бақылау. Басқармадағы құжаттардың орындалуын бақылау бойынша басшылық жасау. Министрліктегі мемлекеттік тілді дамытуды қамтамасыз ету жөніндегі жұмысты үйлестіру. Мемлекеттік тілді дамыту мәселелері бойынша құрылымдық бөлімшелерге әдістемелік және консультациялық көмек көрсету. Мемлекеттік тілді дамыту жөніндегі іс-шараларды ұйымдастыру. Қазақстан Республикасының заңнамасына және Министрлік басшылығының тапсырмаларына сәйкес өзге де функцияларды жүзеге асыру.</w:t>
            </w:r>
          </w:p>
        </w:tc>
      </w:tr>
    </w:tbl>
    <w:bookmarkStart w:name="z103" w:id="94"/>
    <w:p>
      <w:pPr>
        <w:spacing w:after="0"/>
        <w:ind w:left="0"/>
        <w:jc w:val="left"/>
      </w:pPr>
      <w:r>
        <w:rPr>
          <w:rFonts w:ascii="Times New Roman"/>
          <w:b/>
          <w:i w:val="false"/>
          <w:color w:val="000000"/>
        </w:rPr>
        <w:t xml:space="preserve"> 
Әкімшілік-кадр жұмысы департаменті</w:t>
      </w:r>
      <w:r>
        <w:br/>
      </w:r>
      <w:r>
        <w:rPr>
          <w:rFonts w:ascii="Times New Roman"/>
          <w:b/>
          <w:i w:val="false"/>
          <w:color w:val="000000"/>
        </w:rPr>
        <w:t>
Мемлекеттік тілді дамыту басқармасының бас сарапшысы,</w:t>
      </w:r>
      <w:r>
        <w:br/>
      </w:r>
      <w:r>
        <w:rPr>
          <w:rFonts w:ascii="Times New Roman"/>
          <w:b/>
          <w:i w:val="false"/>
          <w:color w:val="000000"/>
        </w:rPr>
        <w:t>
C-4 санаты (3 бірлік), № 09-4-2, № 09-4-3, № 09-4-4</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10149"/>
      </w:tblGrid>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гуманитарлық ғылымдар.</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мемлекеттік тілді дамытуды қамтамасыз ету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Мемлекеттік органдарда практикалық тәжірибесінің (тағылымдамасының) болуы, компьютерде жұмыс істей білуі. Қазақстан Республикасы Заңдарының жобаларын, Президенті актілерінің мен Үкімет қаулыларының жобаларын аудару және редакциялық сараптама жасау тәжірибесінің болуы.</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құжаттарды сараптау, талдау, басқарма жұмысы туралы есептер мен ақпараттар ұсыну. Мемлекеттік тілді дамыту мәселелері бойынша құрылымдық бөлімшелер мен бағынысты ұйымдарға әдістемелік және консультативтік көмек көрсету. Мемлекеттік тілді оқыту жөніндегі іс-шараларды ұйымдастыру. Мемлекеттік тілде құжат айналымы бойынша мониторинг жүргізу, мониторинг бойынша есептер әзірлеу. Қазақстан Республикасының заңнамасына және Министрлік басшылығының тапсырмаларына сәйкес өзге де функцияларды жүзеге асыру.</w:t>
            </w:r>
          </w:p>
        </w:tc>
      </w:tr>
    </w:tbl>
    <w:bookmarkStart w:name="z104" w:id="95"/>
    <w:p>
      <w:pPr>
        <w:spacing w:after="0"/>
        <w:ind w:left="0"/>
        <w:jc w:val="left"/>
      </w:pPr>
      <w:r>
        <w:rPr>
          <w:rFonts w:ascii="Times New Roman"/>
          <w:b/>
          <w:i w:val="false"/>
          <w:color w:val="000000"/>
        </w:rPr>
        <w:t xml:space="preserve"> 
Әкімшілік-кадр жұмысы департаменті</w:t>
      </w:r>
      <w:r>
        <w:br/>
      </w:r>
      <w:r>
        <w:rPr>
          <w:rFonts w:ascii="Times New Roman"/>
          <w:b/>
          <w:i w:val="false"/>
          <w:color w:val="000000"/>
        </w:rPr>
        <w:t>
Мемлекеттік тілді дамыту басқармасының сарапшысы,</w:t>
      </w:r>
      <w:r>
        <w:br/>
      </w:r>
      <w:r>
        <w:rPr>
          <w:rFonts w:ascii="Times New Roman"/>
          <w:b/>
          <w:i w:val="false"/>
          <w:color w:val="000000"/>
        </w:rPr>
        <w:t>
C-5 санаты (1 бірлік), № 09-4-5</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2"/>
        <w:gridCol w:w="10098"/>
      </w:tblGrid>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гуманитарлық ғылымдар.</w:t>
            </w:r>
          </w:p>
        </w:tc>
      </w:tr>
      <w:tr>
        <w:trPr>
          <w:trHeight w:val="135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мемлекеттік тілді дамытуды қамтамасыз ету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705"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 Қазақстан Республикасы Заңдарының жобаларын, Президенті актілерінің мен Үкімет қаулыларының жобаларын аудару және редакциялық сараптама жасау тәжірибесінің болуы.</w:t>
            </w:r>
          </w:p>
        </w:tc>
      </w:tr>
      <w:tr>
        <w:trPr>
          <w:trHeight w:val="30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 іс жүргізу. Мемлекеттік тілдегі құжаттарды сараптау. Басқармаға сараптамаға түскен кіріс және шығыс құжаттарды тіркеу. Терминологиялық жұмыс тобының отырысын ұйымдастыру. Іс номенклатурасын әзірлеу. Редакциялык сараптамага келіп түскен құжаттарға талдау жасау. Қазақстан Республикасының заңнамасына және Министрлік басшылығының тапсырмаларына сәйкес өзге де функцияларды жүзеге асыру.</w:t>
            </w:r>
          </w:p>
        </w:tc>
      </w:tr>
    </w:tbl>
    <w:bookmarkStart w:name="z105" w:id="96"/>
    <w:p>
      <w:pPr>
        <w:spacing w:after="0"/>
        <w:ind w:left="0"/>
        <w:jc w:val="left"/>
      </w:pPr>
      <w:r>
        <w:rPr>
          <w:rFonts w:ascii="Times New Roman"/>
          <w:b/>
          <w:i w:val="false"/>
          <w:color w:val="000000"/>
        </w:rPr>
        <w:t xml:space="preserve"> 
Стратегиялық жоспарлау департаментінің директоры</w:t>
      </w:r>
      <w:r>
        <w:br/>
      </w:r>
      <w:r>
        <w:rPr>
          <w:rFonts w:ascii="Times New Roman"/>
          <w:b/>
          <w:i w:val="false"/>
          <w:color w:val="000000"/>
        </w:rPr>
        <w:t>
C-1 санаты (1 бірлік), № 10-01</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0107"/>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40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ғылымдар мен технологиялар немесе құқық.</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«Нормативтік құқықтық актілер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Министрлік жетекшілік ететін қызмет аясындағы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жалпы басшылық. Департамент ережесіне сәйкес Департаменттің тиімді жұмысын қамтамасыз ету. Даму тұжырымдамасын және бағдарламасын әзірлеуге, оларды дамытудың стратегиялық бағыттарын әзірлеуге қатысу. Министрліктің стратегиялық жоспарын қалыптастыруды және ақпараттық-талдамалық жұмысты үйлестіруді қамтамасыз ету. Үдемелі индустриялық-инновациялық даму мониторингін қамтамасыз ету. Министрді және оның тапсырмасы бойынша министрлік басшылығын қажетті талдамалық, ақпараттық және өзге де материалдармен қамтамасыз ету. Министрлік басшылығының тапсырмасы бойынша ведомствоаралық комиссиялардың (жұмыс тобының) жұмысына қатысу. Министрліктің алқасын өткізуді ұйымдастыру. Министрлік басшылығы жүктеген өзге де өкілеттіктерді жүзеге асыру.</w:t>
            </w:r>
          </w:p>
        </w:tc>
      </w:tr>
    </w:tbl>
    <w:bookmarkStart w:name="z106" w:id="97"/>
    <w:p>
      <w:pPr>
        <w:spacing w:after="0"/>
        <w:ind w:left="0"/>
        <w:jc w:val="left"/>
      </w:pPr>
      <w:r>
        <w:rPr>
          <w:rFonts w:ascii="Times New Roman"/>
          <w:b/>
          <w:i w:val="false"/>
          <w:color w:val="000000"/>
        </w:rPr>
        <w:t xml:space="preserve"> 
Стратегиялық жоспарлау департаменті директорының орынбасары,</w:t>
      </w:r>
      <w:r>
        <w:br/>
      </w:r>
      <w:r>
        <w:rPr>
          <w:rFonts w:ascii="Times New Roman"/>
          <w:b/>
          <w:i w:val="false"/>
          <w:color w:val="000000"/>
        </w:rPr>
        <w:t>
C-2 санаты (1 бірлік), № 10-02</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0107"/>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жаратылыстану ғылымдары (математика).</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дамуды салааралық үйлестіру мониторингін жүзеге асыру саласындағы Департамент жұмысын ұйымдастыру. Даму тұжырымдамасын және бағдарламасын әзірлеуге, оларды дамытудың стратегиялық бағыттарын әзірлеуге қатысу, Департамент құзыретіне кіретін мәселелер бойынша талдамалық баяндамалар мен материалдар дайындау. Жартыжылдық және жыл қорытындылары бойынша экономиканы әртараптандыру бойынша Мемлекет басшысының баяндама жобасын дайындау. Министрліктің алқа мәжілісін өткізуді ұйымдастыру. Департаментте атқарушы тәртіпті бақылауды жүзеге асыру, Министрлік және Департамент басшылығына жүктелген өзге де өкілеттіктерді жүзеге асыру. </w:t>
            </w:r>
          </w:p>
        </w:tc>
      </w:tr>
    </w:tbl>
    <w:bookmarkStart w:name="z107" w:id="98"/>
    <w:p>
      <w:pPr>
        <w:spacing w:after="0"/>
        <w:ind w:left="0"/>
        <w:jc w:val="left"/>
      </w:pPr>
      <w:r>
        <w:rPr>
          <w:rFonts w:ascii="Times New Roman"/>
          <w:b/>
          <w:i w:val="false"/>
          <w:color w:val="000000"/>
        </w:rPr>
        <w:t xml:space="preserve"> 
Стратегиялық жоспарлау департаменті</w:t>
      </w:r>
      <w:r>
        <w:br/>
      </w:r>
      <w:r>
        <w:rPr>
          <w:rFonts w:ascii="Times New Roman"/>
          <w:b/>
          <w:i w:val="false"/>
          <w:color w:val="000000"/>
        </w:rPr>
        <w:t>
Стратегиялық жоспарлау департаменті директорының орынбасары,</w:t>
      </w:r>
      <w:r>
        <w:br/>
      </w:r>
      <w:r>
        <w:rPr>
          <w:rFonts w:ascii="Times New Roman"/>
          <w:b/>
          <w:i w:val="false"/>
          <w:color w:val="000000"/>
        </w:rPr>
        <w:t>
C-2 санаты (1 бірлік), № 10-03</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0107"/>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жаратылыстану ғылымдары (математика).</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операциялық, тоқсан сайынғы жоспарларын қалыптастыруда Департамент жұмысын ұйымдастыру. Ақпараттық-талдамалық жұмысты үйлестіру.</w:t>
            </w:r>
            <w:r>
              <w:br/>
            </w:r>
            <w:r>
              <w:rPr>
                <w:rFonts w:ascii="Times New Roman"/>
                <w:b w:val="false"/>
                <w:i w:val="false"/>
                <w:color w:val="000000"/>
                <w:sz w:val="20"/>
              </w:rPr>
              <w:t>
Даму тұжырымдамасын және бағдарламасын әзірлеуге, оларды дамытудың стратегиялық бағыттарын әзірлеуге қатысу. Министрді және оның тапсырмасы бойынша министрлік басшылығын қажетті талдамалық, ақпараттық және өзге де материалдармен қамтамасыз ету. Министрлік басшылығының тапсырмасы бойынша ведомствоаралық комиссиялардың (жұмыс тобының) жұмысына қатысу. Министрліктің алқасын өткізуді ұйымдастыру. Министрлік басшылығы жүктеген өзге де өкілеттіктерді жүзеге асыру.</w:t>
            </w:r>
          </w:p>
        </w:tc>
      </w:tr>
    </w:tbl>
    <w:bookmarkStart w:name="z108" w:id="99"/>
    <w:p>
      <w:pPr>
        <w:spacing w:after="0"/>
        <w:ind w:left="0"/>
        <w:jc w:val="left"/>
      </w:pPr>
      <w:r>
        <w:rPr>
          <w:rFonts w:ascii="Times New Roman"/>
          <w:b/>
          <w:i w:val="false"/>
          <w:color w:val="000000"/>
        </w:rPr>
        <w:t xml:space="preserve"> 
Стратегиялық жоспарлау департаменті</w:t>
      </w:r>
      <w:r>
        <w:br/>
      </w:r>
      <w:r>
        <w:rPr>
          <w:rFonts w:ascii="Times New Roman"/>
          <w:b/>
          <w:i w:val="false"/>
          <w:color w:val="000000"/>
        </w:rPr>
        <w:t>
Стратегиялық жоспарлау басқармасының басшысы,</w:t>
      </w:r>
      <w:r>
        <w:br/>
      </w:r>
      <w:r>
        <w:rPr>
          <w:rFonts w:ascii="Times New Roman"/>
          <w:b/>
          <w:i w:val="false"/>
          <w:color w:val="000000"/>
        </w:rPr>
        <w:t>
С-3 санаты (1 бірлік), № 10-1-1</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6"/>
        <w:gridCol w:w="10114"/>
      </w:tblGrid>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 жалпы басшылық ету. Министрлік қызметінің стратегиялық, операциялық және тоқсан сайынғы жоспарларды және оларды орындау бойынша есептерді әзірлеу және бекіту бойынша жұмыстарды ұйымдастыру. Қазақстан Республикасы Премьер-Министрі мен Қазақстан Республикасы Индустрия және жаңа технологиялар министрі арасындағы меморандумды бекіту бойынша жұмысты үйлестіру. Өз құзыреті шегінде стратегиялық бағдарламалық құжаттар мониторингін, оның ішінде: Қазақстанның 2050 жылға дейінгі даму стратегиясы, мемлекеттік органдардың стратегиялық даму жоспарын, Қазақстан Республикасы Үкіметінің бағдарламаларын әзірлеуге және жүзеге асыруға қатысады. Республикалық бюджет және индекативтік жоспарлаудың болжамдық көрсеткіштерін әзірлеуге қатысу. Басқарманың Министрлік және департамент басшылығының тапсырмаларын тиімді және уақтылы орындауын қамтамасыз ету. Министрлік басшылығын қажетті талдамалық, ақпараттық және өзге де материалдармен қамтамасыз ету. Министрлік құзыретіне кіретін нормативтік құқықтық актілерді әзірлеуге қатысу. Департамент басшылығы жүктеген өзге де өкілеттіктерді жүзеге асыру.</w:t>
            </w:r>
          </w:p>
        </w:tc>
      </w:tr>
    </w:tbl>
    <w:bookmarkStart w:name="z109" w:id="100"/>
    <w:p>
      <w:pPr>
        <w:spacing w:after="0"/>
        <w:ind w:left="0"/>
        <w:jc w:val="left"/>
      </w:pPr>
      <w:r>
        <w:rPr>
          <w:rFonts w:ascii="Times New Roman"/>
          <w:b/>
          <w:i w:val="false"/>
          <w:color w:val="000000"/>
        </w:rPr>
        <w:t xml:space="preserve"> 
Стратегиялық жоспарлау департаменті</w:t>
      </w:r>
      <w:r>
        <w:br/>
      </w:r>
      <w:r>
        <w:rPr>
          <w:rFonts w:ascii="Times New Roman"/>
          <w:b/>
          <w:i w:val="false"/>
          <w:color w:val="000000"/>
        </w:rPr>
        <w:t>
Стратегиялық жоспарлау басқармасының бас сарапшысы,</w:t>
      </w:r>
      <w:r>
        <w:br/>
      </w:r>
      <w:r>
        <w:rPr>
          <w:rFonts w:ascii="Times New Roman"/>
          <w:b/>
          <w:i w:val="false"/>
          <w:color w:val="000000"/>
        </w:rPr>
        <w:t>
C-4 санаты (1 бірлік), № 10-1-2</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2"/>
        <w:gridCol w:w="10098"/>
      </w:tblGrid>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және технологиялар.</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қызметінің стратегиялық, операциялық және тоқсан сайынғы жоспарларды және Қазақстан Республикасы Премьер-Министрі мен Қазақстан Республикасы Индустрия және жаңа технологиялар министрі арасындағы меморандумды қалыптастыру және бекіту. Республикалық бюджет және индикативтік жоспарлау болжамды көрсеткішті әзірлеуге қатысу. Жаһандық бәсекеге қабілеттік индексін көрсеткіштерін жақсарту бойынша мониторингті қамтамасыз ету. Басқарманың Министрлік және департамент басшылығының тапсырмаларын тиімді және уақтылы орындауын қамтамасыз ету. Министрлік құзыретіне кіретін нормативтік құқықтық актілерді әзірлеуге қатысу. Департамент басшылығы жүктеген өзге де өкілеттіктерді жүзеге асыру.</w:t>
            </w:r>
          </w:p>
        </w:tc>
      </w:tr>
    </w:tbl>
    <w:bookmarkStart w:name="z110" w:id="101"/>
    <w:p>
      <w:pPr>
        <w:spacing w:after="0"/>
        <w:ind w:left="0"/>
        <w:jc w:val="left"/>
      </w:pPr>
      <w:r>
        <w:rPr>
          <w:rFonts w:ascii="Times New Roman"/>
          <w:b/>
          <w:i w:val="false"/>
          <w:color w:val="000000"/>
        </w:rPr>
        <w:t xml:space="preserve"> 
Стратегиялық жоспарлау департаменті</w:t>
      </w:r>
      <w:r>
        <w:br/>
      </w:r>
      <w:r>
        <w:rPr>
          <w:rFonts w:ascii="Times New Roman"/>
          <w:b/>
          <w:i w:val="false"/>
          <w:color w:val="000000"/>
        </w:rPr>
        <w:t>
Стратегиялық жоспарлау басқармасының бас сарапшысы,</w:t>
      </w:r>
      <w:r>
        <w:br/>
      </w:r>
      <w:r>
        <w:rPr>
          <w:rFonts w:ascii="Times New Roman"/>
          <w:b/>
          <w:i w:val="false"/>
          <w:color w:val="000000"/>
        </w:rPr>
        <w:t>
C-4 санаты (1 бірлік), № 10-1-3</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10092"/>
      </w:tblGrid>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және технологиялар немесе қызметтер (туризм).</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қызметінің стратегиялық, операциялық және тоқсан сайынғы жоспарларды қалыптастыру және бекіту. Қазақстан Республикасы Премьер-Министрі мен Қазақстан Республикасы Индустрия және жаңа технологиялар министрі арасындағы үлгілік меморандумды қалыптастыру және бекіту.</w:t>
            </w:r>
            <w:r>
              <w:br/>
            </w:r>
            <w:r>
              <w:rPr>
                <w:rFonts w:ascii="Times New Roman"/>
                <w:b w:val="false"/>
                <w:i w:val="false"/>
                <w:color w:val="000000"/>
                <w:sz w:val="20"/>
              </w:rPr>
              <w:t>
Қазақстан Республикасы Премьер-Министрі мен Қазақстан Республикасы Индустрия және жаңа технологиялар министрі арасындағы үлгілік меморандумдардың көрсеткіштеріне қол жеткізу бойынша ҚР Индустрия және жаңа технологиялар және мүдделі мемлекеттік органдар арасындағы сектораралық келісімдерді әзірлеу және қол қою бойынша министрлікте жұмысты үйлестіру. Министрлікке түсетін және шығыс нормативтік құқықтық актілер мен бағдарламалық құжаттарды келісу. Департамент басшылығы жүктеген өзге де өкілеттіктерді жүзеге асыру.</w:t>
            </w:r>
          </w:p>
        </w:tc>
      </w:tr>
    </w:tbl>
    <w:bookmarkStart w:name="z111" w:id="102"/>
    <w:p>
      <w:pPr>
        <w:spacing w:after="0"/>
        <w:ind w:left="0"/>
        <w:jc w:val="left"/>
      </w:pPr>
      <w:r>
        <w:rPr>
          <w:rFonts w:ascii="Times New Roman"/>
          <w:b/>
          <w:i w:val="false"/>
          <w:color w:val="000000"/>
        </w:rPr>
        <w:t xml:space="preserve"> 
Стратегиялық жоспарлау департаменті</w:t>
      </w:r>
      <w:r>
        <w:br/>
      </w:r>
      <w:r>
        <w:rPr>
          <w:rFonts w:ascii="Times New Roman"/>
          <w:b/>
          <w:i w:val="false"/>
          <w:color w:val="000000"/>
        </w:rPr>
        <w:t>
Стратегиялық мониторинг басқармасының басшысы,</w:t>
      </w:r>
      <w:r>
        <w:br/>
      </w:r>
      <w:r>
        <w:rPr>
          <w:rFonts w:ascii="Times New Roman"/>
          <w:b/>
          <w:i w:val="false"/>
          <w:color w:val="000000"/>
        </w:rPr>
        <w:t>
С-3 санаты (1 бірлік), № 10-2-1</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10102"/>
      </w:tblGrid>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Министрлік жетекшілік ететін қызмет аясындағы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ережесіне сәйкес басқарманың тиімді жұмысын қамтамасыз ету. Стратегиялық бағдарламалық құжаттар, оның ішінде: Қазақстанның 2050 жылға дейінгі даму стратегиясын, мемлекеттік органдардың стратегиялық даму жоспарын, Қазақстан Республикасы Үкіметінің бағдарламаларын, мониторингін жүзеге асыру. Жаһандық бәсекеге қабілеттік индексін көрсеткіштерін жақсарту бойынша мониторингті қамтамасыз ету. Басқарманың Министрлік және департамент басшылығының тапсырмаларын тиімді және уақтылы орындауын қамтамасыз ету. Министрлік басшылығын қажетті талдамалық, ақпараттық және өзге де материалдармен қамтамасыз ету. Министрлік құзыретіне кіретін нормативтік құқықтық актілерді әзірлеуге қатысу. Департамент басшылығы жүктеген өзге де өкілеттіктерді жүзеге асыру.</w:t>
            </w:r>
          </w:p>
        </w:tc>
      </w:tr>
    </w:tbl>
    <w:bookmarkStart w:name="z112" w:id="103"/>
    <w:p>
      <w:pPr>
        <w:spacing w:after="0"/>
        <w:ind w:left="0"/>
        <w:jc w:val="left"/>
      </w:pPr>
      <w:r>
        <w:rPr>
          <w:rFonts w:ascii="Times New Roman"/>
          <w:b/>
          <w:i w:val="false"/>
          <w:color w:val="000000"/>
        </w:rPr>
        <w:t xml:space="preserve"> 
Стратегиялық жоспарлау департаменті</w:t>
      </w:r>
      <w:r>
        <w:br/>
      </w:r>
      <w:r>
        <w:rPr>
          <w:rFonts w:ascii="Times New Roman"/>
          <w:b/>
          <w:i w:val="false"/>
          <w:color w:val="000000"/>
        </w:rPr>
        <w:t>
Стратегиялық мониторинг басқармасының бас сарапшысы,</w:t>
      </w:r>
      <w:r>
        <w:br/>
      </w:r>
      <w:r>
        <w:rPr>
          <w:rFonts w:ascii="Times New Roman"/>
          <w:b/>
          <w:i w:val="false"/>
          <w:color w:val="000000"/>
        </w:rPr>
        <w:t>
C-4 санаты (4 бірлік), № 10-2-2, № 10-2-3, № 10-2-4, № 10-2-5</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2"/>
        <w:gridCol w:w="10098"/>
      </w:tblGrid>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және технологиялар немесе қызметтер (туризм).</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жетекшілік ететін қызметі саласын мемлекеттік, салалық (сектораралық) және өңірлік салаларды дамытудың бағдарламаларды ұсыныстар енгізуді қамтамасыз ету, сондай-ақ олардың басқарманың құзыретіне жататын Министрлікке бекітілген тармақтардың орындалу мониторингін қамтамасыз ету, Қазақстан Республикасының Президенті Әкімшілігінің, Қазақстан Республикасы Үкіметінің негізгі бағдарлама құжаттарының әзірлемелерін Министрлікте үйлестіру және олардың орындалу мониторингі, оның ішінде: Қазақстан Республикасы Үкіметінің бағдарламалары, Мемлекет басшысының жылсайынғы Қазақстан халқына жолдауларын іске асыру жөніндегі жалпыұлттық жоспары, Мемлекет басшысының жылсайынғы Қазақстан халқына жолдауларын іске асыру жөніндегі жалпыұлттық жоспарын орындау жөніндегі жоспары. Министрлік және департамент басшылығының тапсырмаларын тиімді және уақтылы орындауын қамтамасыз ету. Министрлік құзыретіне кіретін нормативтік құқықтық актілерді әзірлеуге қатысу. Департамент басшылығы жүктеген, басқарманың құзыретіне жататын, оның ішінде мемлекеттік құпияларға қатысты құжаттардың орындау бойынша өзге де функцияларды жүзеге асыру.</w:t>
            </w:r>
          </w:p>
        </w:tc>
      </w:tr>
    </w:tbl>
    <w:bookmarkStart w:name="z113" w:id="104"/>
    <w:p>
      <w:pPr>
        <w:spacing w:after="0"/>
        <w:ind w:left="0"/>
        <w:jc w:val="left"/>
      </w:pPr>
      <w:r>
        <w:rPr>
          <w:rFonts w:ascii="Times New Roman"/>
          <w:b/>
          <w:i w:val="false"/>
          <w:color w:val="000000"/>
        </w:rPr>
        <w:t xml:space="preserve"> 
Стратегиялық жоспарлау департаменті</w:t>
      </w:r>
      <w:r>
        <w:br/>
      </w:r>
      <w:r>
        <w:rPr>
          <w:rFonts w:ascii="Times New Roman"/>
          <w:b/>
          <w:i w:val="false"/>
          <w:color w:val="000000"/>
        </w:rPr>
        <w:t>
Стратегиялық мониторинг басқармасының сарапшысы,</w:t>
      </w:r>
      <w:r>
        <w:br/>
      </w:r>
      <w:r>
        <w:rPr>
          <w:rFonts w:ascii="Times New Roman"/>
          <w:b/>
          <w:i w:val="false"/>
          <w:color w:val="000000"/>
        </w:rPr>
        <w:t>
C-5 санаты (1 бірлік), № 10-2-6</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2"/>
        <w:gridCol w:w="10098"/>
      </w:tblGrid>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қызметтер (туризм).</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 іске асыру және Министрліктің жедел жоспарын орындау бойынша жыл сайынғы есебін қалыптастыру және қамтамасыз ету. Қазақстан Республикасы Премьер-Министрі мен Қазақстан Республикасы Индустрия және жаңа технологиялар министрінің арасындағы Үлгілік меморандумды қалыптастыру және бекіту және оны іске асыру мониторингі. Қазақстан Республикасы Премьер-Министрі мен Қазақстан Республикасы Индустрия және жаңа технологиялар министрі арасындағы меморандум көрсеткіштеріне қол жеткізу бойынша Индустрия және жаңа технологиялар министрлігі мен мүдделі мемлекеттік органдар арасындағы сектораралық келісімді орындау бойынша жұмысты іске асыру мониторингі.</w:t>
            </w:r>
            <w:r>
              <w:br/>
            </w:r>
            <w:r>
              <w:rPr>
                <w:rFonts w:ascii="Times New Roman"/>
                <w:b w:val="false"/>
                <w:i w:val="false"/>
                <w:color w:val="000000"/>
                <w:sz w:val="20"/>
              </w:rPr>
              <w:t>
Жаһандық бәсекеге қабілеттік индексін көрсеткіштерін жақсарту бойынша мониторингті қамтамасыз ету. Департамент басшылығы жүктеген өзге де өкілеттіктерді жүзеге асыру.</w:t>
            </w:r>
          </w:p>
        </w:tc>
      </w:tr>
    </w:tbl>
    <w:bookmarkStart w:name="z114" w:id="105"/>
    <w:p>
      <w:pPr>
        <w:spacing w:after="0"/>
        <w:ind w:left="0"/>
        <w:jc w:val="left"/>
      </w:pPr>
      <w:r>
        <w:rPr>
          <w:rFonts w:ascii="Times New Roman"/>
          <w:b/>
          <w:i w:val="false"/>
          <w:color w:val="000000"/>
        </w:rPr>
        <w:t xml:space="preserve"> 
Стратегиялық жоспарлау департаменті</w:t>
      </w:r>
      <w:r>
        <w:br/>
      </w:r>
      <w:r>
        <w:rPr>
          <w:rFonts w:ascii="Times New Roman"/>
          <w:b/>
          <w:i w:val="false"/>
          <w:color w:val="000000"/>
        </w:rPr>
        <w:t>
Индустриялық-инновациялық даму мониторингі</w:t>
      </w:r>
      <w:r>
        <w:br/>
      </w:r>
      <w:r>
        <w:rPr>
          <w:rFonts w:ascii="Times New Roman"/>
          <w:b/>
          <w:i w:val="false"/>
          <w:color w:val="000000"/>
        </w:rPr>
        <w:t>
басқармасының басшысы,</w:t>
      </w:r>
      <w:r>
        <w:br/>
      </w:r>
      <w:r>
        <w:rPr>
          <w:rFonts w:ascii="Times New Roman"/>
          <w:b/>
          <w:i w:val="false"/>
          <w:color w:val="000000"/>
        </w:rPr>
        <w:t>
С-3 санаты (1 бірлік), № 10-3-1</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10192"/>
      </w:tblGrid>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ғалымдар мен технология немесе құқық немесе жаратылыстану ғылымдары (математика).</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Үдемелі индустриялық даму жөніндегі үйлестіру кеңесінің жұмысын ұйымдастыру. Үдемелі индустриялық-инновациялық даму шеңберінде Министрлік құрылымдық бөлімшелер қызметін үйлестіру және үдемелі индустриялық-инновациялық даму жөніндегі мемлекеттік бағдарламаны іске асыру бойынша есеп дайындау. Үдемелі индустриялық-инновациялық даму бағдарламасы шеңберінде салалық бағдарламаны іске асыру мониторингі мен талдау және есепті қалыптастыру. Өз құзыреті шеңберінде заң жобалары мен нормативтік құқықтық актілер жөніндегі қорытындыларды дайындау. Басқармада тұрған құжаттардың орындалуын бақылауды жүзеге асыру. Министрлік пен Департамент басшылығы жүктеген өзге де өкілеттіктерді жүзеге асыру. Департаменттің құзыретіне кіретін мәселелер бойынша меншік нысанына қарамастан мемлекеттік органдармен және ұйымдармен өзара іс-қимыл.</w:t>
            </w:r>
          </w:p>
        </w:tc>
      </w:tr>
    </w:tbl>
    <w:bookmarkStart w:name="z115" w:id="106"/>
    <w:p>
      <w:pPr>
        <w:spacing w:after="0"/>
        <w:ind w:left="0"/>
        <w:jc w:val="left"/>
      </w:pPr>
      <w:r>
        <w:rPr>
          <w:rFonts w:ascii="Times New Roman"/>
          <w:b/>
          <w:i w:val="false"/>
          <w:color w:val="000000"/>
        </w:rPr>
        <w:t xml:space="preserve"> 
Стратегиялық жоспарлау департаменті</w:t>
      </w:r>
      <w:r>
        <w:br/>
      </w:r>
      <w:r>
        <w:rPr>
          <w:rFonts w:ascii="Times New Roman"/>
          <w:b/>
          <w:i w:val="false"/>
          <w:color w:val="000000"/>
        </w:rPr>
        <w:t>
Индустриялық-инновациялық даму мониторингі басқармасының</w:t>
      </w:r>
      <w:r>
        <w:br/>
      </w:r>
      <w:r>
        <w:rPr>
          <w:rFonts w:ascii="Times New Roman"/>
          <w:b/>
          <w:i w:val="false"/>
          <w:color w:val="000000"/>
        </w:rPr>
        <w:t>
бас сарапшысы,</w:t>
      </w:r>
      <w:r>
        <w:br/>
      </w:r>
      <w:r>
        <w:rPr>
          <w:rFonts w:ascii="Times New Roman"/>
          <w:b/>
          <w:i w:val="false"/>
          <w:color w:val="000000"/>
        </w:rPr>
        <w:t>
C-4 санаты (2 бірлік), № 10-3-2, № 10-3-3</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10092"/>
      </w:tblGrid>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ғалымдар мен технология немесе құқық немесе жаратылыстану ғылымдары (математика).</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 даму жөніндегі үйлестіру кеңесінің қызметін ұйымдастыруды жүзеге асыру. Экономикалық басым секторлары бойынша мемлекеттік органдар қызметін үйлестіру, мониторинг және Үдемелі индустриялық-инновациялық даму жөніндегі мемлекеттік бағдарламаны іске асыру бойынша есеп дайындау. Индустриялық-инновациялық даму саласындағы заңнаманы жетілдіру мәселелері бойынша орталық және жергілікті атқарушы органдардың ұсыныстарын әзірлеуге қатысу. Үдемелі индустриялық-инновациялық даму мемлекеттік бағдарламасы мәжіліс өткізу. Индустриялық-инновациялық даму саласындағы заңнаманы жетілдіруге бағытталған мәселелер бойынша Қазақстан Республикасының қолданыстағы заңнамасына талдау жүргізу. Индустриялық-инновациялық даму саласындағы заңнаманы жетілдіруге бағытталған нормативтік құқықтық актілердің жобалары бойынша қорытындылар әзірлеуді және дайындауды жүзеге асыру. Департамент басшылығы жүктеген өзге де өкілеттіктерді жүзеге асыру. Департаменттің құзыретіне кіретін мәселелер бойынша меншік нысанына қарамастан мемлекеттік органдармен және ұйымдармен өзара іс-қимыл.</w:t>
            </w:r>
          </w:p>
        </w:tc>
      </w:tr>
    </w:tbl>
    <w:bookmarkStart w:name="z116" w:id="107"/>
    <w:p>
      <w:pPr>
        <w:spacing w:after="0"/>
        <w:ind w:left="0"/>
        <w:jc w:val="left"/>
      </w:pPr>
      <w:r>
        <w:rPr>
          <w:rFonts w:ascii="Times New Roman"/>
          <w:b/>
          <w:i w:val="false"/>
          <w:color w:val="000000"/>
        </w:rPr>
        <w:t xml:space="preserve"> 
Стратегиялық жоспарлау департаменті</w:t>
      </w:r>
      <w:r>
        <w:br/>
      </w:r>
      <w:r>
        <w:rPr>
          <w:rFonts w:ascii="Times New Roman"/>
          <w:b/>
          <w:i w:val="false"/>
          <w:color w:val="000000"/>
        </w:rPr>
        <w:t>
Индустриялық-инновациялық даму мониторингі</w:t>
      </w:r>
      <w:r>
        <w:br/>
      </w:r>
      <w:r>
        <w:rPr>
          <w:rFonts w:ascii="Times New Roman"/>
          <w:b/>
          <w:i w:val="false"/>
          <w:color w:val="000000"/>
        </w:rPr>
        <w:t>
басқармасының сарапшысы,</w:t>
      </w:r>
      <w:r>
        <w:br/>
      </w:r>
      <w:r>
        <w:rPr>
          <w:rFonts w:ascii="Times New Roman"/>
          <w:b/>
          <w:i w:val="false"/>
          <w:color w:val="000000"/>
        </w:rPr>
        <w:t>
C-5 санаты (4 бірлік), № 10-3-4, № 10-3-5, № 10-3-6, № 10-3-7</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10092"/>
      </w:tblGrid>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техникалық ғалымдар мен технологиялар немесе құқық немесе жаратылыстану ғылымдары (математика).</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163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w:t>
            </w:r>
          </w:p>
        </w:tc>
      </w:tr>
      <w:tr>
        <w:trPr>
          <w:trHeight w:val="327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 даму жөніндегі үйлестіру кеңесінің жұмысын ұйымдастыруға қатысу. Индустриялық-инновациялық даму саласындағы заңнаманы жетілдіру мәселелері бойынша орталық және жергілікті атқарушы органдардың ұсыныстарын әзірлеуге қатысу. Департамент құзыретіне кіретін мәселелер бойынша меншік нысанына қарамастан мемлекеттік органдармен және ұйымдармен өзара іс-қимыл. Индустриялық-инновациялық даму саласындағы заңнаманы жетілдіруге бағытталған нормативтік құқықтық актілердің жобалары бойынша қорытындылар әзірлеуге және дайындауға қатысу. Индустриялық-инновациялық даму шеңберінде мемлекеттік қолдау құралдарын іске асыру бойынша есептерді қалыптастыру.</w:t>
            </w:r>
          </w:p>
        </w:tc>
      </w:tr>
    </w:tbl>
    <w:bookmarkStart w:name="z117" w:id="108"/>
    <w:p>
      <w:pPr>
        <w:spacing w:after="0"/>
        <w:ind w:left="0"/>
        <w:jc w:val="left"/>
      </w:pPr>
      <w:r>
        <w:rPr>
          <w:rFonts w:ascii="Times New Roman"/>
          <w:b/>
          <w:i w:val="false"/>
          <w:color w:val="000000"/>
        </w:rPr>
        <w:t xml:space="preserve"> 
Стратегиялық жоспарлау департаменті</w:t>
      </w:r>
      <w:r>
        <w:br/>
      </w:r>
      <w:r>
        <w:rPr>
          <w:rFonts w:ascii="Times New Roman"/>
          <w:b/>
          <w:i w:val="false"/>
          <w:color w:val="000000"/>
        </w:rPr>
        <w:t>
Ұйымдастырушылық жұмыс басқармасының басшысы,</w:t>
      </w:r>
      <w:r>
        <w:br/>
      </w:r>
      <w:r>
        <w:rPr>
          <w:rFonts w:ascii="Times New Roman"/>
          <w:b/>
          <w:i w:val="false"/>
          <w:color w:val="000000"/>
        </w:rPr>
        <w:t>
С-3 санаты (1 бірлік), № 10-4-1</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10192"/>
      </w:tblGrid>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45"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Министрлік жетекшілік ететін қызмет аясындағы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жасау. Министрліктің алқа отырысын ұйымдастыру және өткізу. Үкімет отырыстары, селекторлық мәжілістері және Министрлік басшылығының өңірлерге сапары шеңберінде Министрлік басшылығын материалдармен қамтамасыз ету. Министрліктің жұмыс жоспарының орындалуын бақылау бойынша жұмысты ұйымдастыру. Министрліктің құзыретіне кіретін нормативтік құқықтық актілердің сараптамаларын әзірлеуге және өткізуге қатысу. Министрлік және департамент басшылығының тапсырмасын басқарманың тиімді және уақтылы орындалуын қамтамасыз ету. Департамент басшылығы жүктеген өзге де өкілеттіктерді жүзеге асыру.</w:t>
            </w:r>
          </w:p>
        </w:tc>
      </w:tr>
    </w:tbl>
    <w:bookmarkStart w:name="z118" w:id="109"/>
    <w:p>
      <w:pPr>
        <w:spacing w:after="0"/>
        <w:ind w:left="0"/>
        <w:jc w:val="left"/>
      </w:pPr>
      <w:r>
        <w:rPr>
          <w:rFonts w:ascii="Times New Roman"/>
          <w:b/>
          <w:i w:val="false"/>
          <w:color w:val="000000"/>
        </w:rPr>
        <w:t xml:space="preserve"> 
Стратегиялық жоспарлау департаменті</w:t>
      </w:r>
      <w:r>
        <w:br/>
      </w:r>
      <w:r>
        <w:rPr>
          <w:rFonts w:ascii="Times New Roman"/>
          <w:b/>
          <w:i w:val="false"/>
          <w:color w:val="000000"/>
        </w:rPr>
        <w:t>
Ұйымдастырушылық жұмыс басқармасының бас сарапшысы,</w:t>
      </w:r>
      <w:r>
        <w:br/>
      </w:r>
      <w:r>
        <w:rPr>
          <w:rFonts w:ascii="Times New Roman"/>
          <w:b/>
          <w:i w:val="false"/>
          <w:color w:val="000000"/>
        </w:rPr>
        <w:t>
C-4 санаты (2 бірлік), № 10-4-2, № 10-4-3</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10092"/>
      </w:tblGrid>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жаратылыстану ғылымдары (математика).</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алқа мәжілісіне, Үкімет отырыстарына, селекторлық мәжілістеріне және өңірлерге сапарына шеңберінде материалдар дайындауды қамтамасыз ету. Министрліктің жұмыс жоспарының орындалуына мониторинг, талдау және бақылау жүргізу. Министрліктің құзыретіне кіретін нормативтік құқықтық актілердің сараптамаларын әзірлеуге және өткізуге қатысу. Үкімет отырыстарына, селекторлық мәжілістерге және Министрлік басшылығының өңірлерге сапарына Министрлік басшыларына материалдар дайындау.</w:t>
            </w:r>
          </w:p>
        </w:tc>
      </w:tr>
    </w:tbl>
    <w:bookmarkStart w:name="z119" w:id="110"/>
    <w:p>
      <w:pPr>
        <w:spacing w:after="0"/>
        <w:ind w:left="0"/>
        <w:jc w:val="left"/>
      </w:pPr>
      <w:r>
        <w:rPr>
          <w:rFonts w:ascii="Times New Roman"/>
          <w:b/>
          <w:i w:val="false"/>
          <w:color w:val="000000"/>
        </w:rPr>
        <w:t xml:space="preserve"> 
Заң департаментінің директоры,</w:t>
      </w:r>
      <w:r>
        <w:br/>
      </w:r>
      <w:r>
        <w:rPr>
          <w:rFonts w:ascii="Times New Roman"/>
          <w:b/>
          <w:i w:val="false"/>
          <w:color w:val="000000"/>
        </w:rPr>
        <w:t>
C-1 санаты ( 1 бірлік), № 11-01</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0253"/>
      </w:tblGrid>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57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Республикалық деңгейдегі құрылымдарда бірлескен жобаларды әзірлеу жөніндегі халықаралық сарапшылармен, ұйымдармен жұмыс тәжірибесінің болуы. Компьютерде жұмыс істей білуі.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жұмысына жалпы басшылық. Индустрия және жаңа технологиялар министрлігі құзыретінің шеңберіндегі қолданыстағы заңнамаларды жетілдіру мақсатында нормативтік құқықтық актілерді әзірлеуге, Министрліктің, Департаменттің қысқа, орта және ұзақ мерзімді перспективадағы стратегиялық жоспарларын әзірлеуге қатысу. Департаменттің құрылымдық бөлімшелерінің қызметін ұйымдастыру, бақылау және үйлестіру. Департаментте атқарушылық тәртібін бақылауды жүзеге асыру. Құрылымдық бөлімшелердің нормативтік құқықтық актілерді мониторингілеу қызметін үйлестіру. Басшылыққа қол қоюға берілген Министрліктің нормативтік құқықтық актілер жобаларын, бұйрық жобаларын, хаттардың және құқықтық сипаттағы өзге құжаттардың, Департаменттің ұйымдастырушылық және әкімшілік-шаруашылық мәселелерінің шешімін заңнама талаптарына сәйкестігіне бақылауды жүзеге асыру. Департамент қызметкерлерінің сыбайлас жемқорлыққа қарсы заңнаманы, атқарушылық және еңбек тәртібін сақтауын бақылауды жүзеге асыру. Нормативтік құқықтық актілерді әзірлеу бойынша Қазақстан Республикасының Парламентінде, Үкіметінде, басқа мемлекеттік органдарында құрылатын жұмыс топтарына қатысу. Басшылық жүктеген өзге де өкілеттіктерді жүзеге асыру.</w:t>
            </w:r>
          </w:p>
        </w:tc>
      </w:tr>
    </w:tbl>
    <w:bookmarkStart w:name="z120" w:id="111"/>
    <w:p>
      <w:pPr>
        <w:spacing w:after="0"/>
        <w:ind w:left="0"/>
        <w:jc w:val="left"/>
      </w:pPr>
      <w:r>
        <w:rPr>
          <w:rFonts w:ascii="Times New Roman"/>
          <w:b/>
          <w:i w:val="false"/>
          <w:color w:val="000000"/>
        </w:rPr>
        <w:t xml:space="preserve"> 
Заң департаменті</w:t>
      </w:r>
      <w:r>
        <w:br/>
      </w:r>
      <w:r>
        <w:rPr>
          <w:rFonts w:ascii="Times New Roman"/>
          <w:b/>
          <w:i w:val="false"/>
          <w:color w:val="000000"/>
        </w:rPr>
        <w:t>
Заң департаменті директорының орынбасары,</w:t>
      </w:r>
      <w:r>
        <w:br/>
      </w:r>
      <w:r>
        <w:rPr>
          <w:rFonts w:ascii="Times New Roman"/>
          <w:b/>
          <w:i w:val="false"/>
          <w:color w:val="000000"/>
        </w:rPr>
        <w:t>
C-2 санаты (1 бірлік), № 11-02</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0253"/>
      </w:tblGrid>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Республикалық деңгейдегі құрылымдарда бірлескен жобаларды әзірлеу жөніндегі халықаралық сарапшылармен, ұйымдармен жұмыс тәжірибесінің болуы. Компьютерде жұмыс істей білуі.</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басқармаларының жұмыстарын жалпы басқару және үйлестіру. Заңнамаларды жетілдіру жөніндегі ұсыныстарды әзірлеуге, Министрліктің, Департаменттің қысқа, орта және ұзақ мерзімді перспективадағы стратегиялық жоспарларын әзірлеуге қатысу, басшылыққа қол қоюға берілген Министрлік бойынша нормативтік құқықтық актілер жобаларын, бұйрық жобаларын, хаттардың және құқықтық сипаттағы өзге құжаттардың, Департаменттің ұйымдастырушылық және әкімшілік-шаруашылық мәселелерінің шешімін заңнама талаптарына сәйкестігіне бақылауды жүзеге асыру. Құқықтық нормативтік актілер мониторингі бойынша бөлімшелер қызметін үйлестіру. Департамент қызметкерлерінің сыбайлас жемқорлыққа қарсы заңнаманы, орындаушылық және еңбек тәртібін сақтауын бақылауды жүзеге асыру. Нормативтік құқықтық актілерді әзірлеу бойынша Қазақстан Республикасының Парламентінде, Үкіметінде, басқа мемлекеттік органдарында құрылатын жұмыс топтарына қатысу. Басшылық жүктеген өзге де өкілеттіктерді жүзеге асыру.</w:t>
            </w:r>
          </w:p>
        </w:tc>
      </w:tr>
    </w:tbl>
    <w:bookmarkStart w:name="z121" w:id="112"/>
    <w:p>
      <w:pPr>
        <w:spacing w:after="0"/>
        <w:ind w:left="0"/>
        <w:jc w:val="left"/>
      </w:pPr>
      <w:r>
        <w:rPr>
          <w:rFonts w:ascii="Times New Roman"/>
          <w:b/>
          <w:i w:val="false"/>
          <w:color w:val="000000"/>
        </w:rPr>
        <w:t xml:space="preserve"> 
Заң департаменті</w:t>
      </w:r>
      <w:r>
        <w:br/>
      </w:r>
      <w:r>
        <w:rPr>
          <w:rFonts w:ascii="Times New Roman"/>
          <w:b/>
          <w:i w:val="false"/>
          <w:color w:val="000000"/>
        </w:rPr>
        <w:t>
Құқықтық мониторинг және талдау басқармасының басшысы,</w:t>
      </w:r>
      <w:r>
        <w:br/>
      </w:r>
      <w:r>
        <w:rPr>
          <w:rFonts w:ascii="Times New Roman"/>
          <w:b/>
          <w:i w:val="false"/>
          <w:color w:val="000000"/>
        </w:rPr>
        <w:t>
С-3 санаты ( 1 бірлік), № 11-1-1</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1"/>
        <w:gridCol w:w="10309"/>
      </w:tblGrid>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15"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 Нормативтік құқықтық деректер базасымен жұмыс жасай білуі.</w:t>
            </w:r>
          </w:p>
        </w:tc>
      </w:tr>
      <w:tr>
        <w:trPr>
          <w:trHeight w:val="42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жалпы басшылық ету. Құрылымдық бөлімшелердің нормативтiк құқықтық актiлердiң құқықтық мониторингі бойынша қызметтерін үйлестіру, оның ішінде Қазақстан Республикасының заңнамасына қайшы келетiн, ескiрген және сыбайлас жемқорлықты тудыратын құқық нормаларын анықтау, олардың iске асырылуының тиiмдiлiгiн бағалау мақсатында Қазақстан Республикасы заңнамасының жай-күйi туралы ақпаратты жинау, бағалау, талдау, сондай-ақ оның даму серпiнiн және қолданылу практикасын болжау бойынша тұрақты негiзде жүргiзiледi. Нормативтік құқықтық актілерге талдамалық ақпаратты әзірлеу, құқықтық мониторинг мәселелері бойынша басшылыққа ұсыныстар енгізу, Министрліктің құзыреті шеңберіндегі қолданыстағы заңнамаларды жетілдіру мақсатында нормативтік құқықтық актілер жобаларын әзірлеуге және сараптама жүргізуге қатысу, нормативтік құқықтық актілерді әзірлеу бойынша Қазақстан Республикасының Парламентінде, Үкіметінде, басқа мемлекеттік органдарында құрылатын жұмыс топтарына қатысу. Басқарма қызметкерлерінің атқарушылық және еңбек тәртібін сақтауды бақылау. Басшылық жүктеген өзге де функцияларды жүзеге асыру.</w:t>
            </w:r>
          </w:p>
        </w:tc>
      </w:tr>
    </w:tbl>
    <w:bookmarkStart w:name="z122" w:id="113"/>
    <w:p>
      <w:pPr>
        <w:spacing w:after="0"/>
        <w:ind w:left="0"/>
        <w:jc w:val="left"/>
      </w:pPr>
      <w:r>
        <w:rPr>
          <w:rFonts w:ascii="Times New Roman"/>
          <w:b/>
          <w:i w:val="false"/>
          <w:color w:val="000000"/>
        </w:rPr>
        <w:t xml:space="preserve"> 
Заң департаменті</w:t>
      </w:r>
      <w:r>
        <w:br/>
      </w:r>
      <w:r>
        <w:rPr>
          <w:rFonts w:ascii="Times New Roman"/>
          <w:b/>
          <w:i w:val="false"/>
          <w:color w:val="000000"/>
        </w:rPr>
        <w:t>
Құқықтық мониторинг және талдау басқармасының бас сарапшысы,</w:t>
      </w:r>
      <w:r>
        <w:br/>
      </w:r>
      <w:r>
        <w:rPr>
          <w:rFonts w:ascii="Times New Roman"/>
          <w:b/>
          <w:i w:val="false"/>
          <w:color w:val="000000"/>
        </w:rPr>
        <w:t>
C-4 санаты (1 бірлік), № 11-1-2</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300"/>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 Нормативтік құқықтық деректер базасымен жұмыс жасай білуі.</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актілерге құқықтық мониторинг жүргізуді ұйымдастыруға қатысу, оның ішінде Қазақстан Республикасының заңнамасына қайшы келетiн, ескiрген және сыбайлас жемқорлықты тудыратын құқық нормаларын анықтау, олардың iске асырылуының тиiмдiлiгiн бағалау мақсатында Қазақстан Республикасы заңнамасының жай-күйi туралы ақпаратты жинау, бағалау, талдау, сондай-ақ оның даму серпiнiн және қолданылу практикасын болжау бойынша тұрақты негiзде жүргiзiледi, талдамалық ақпаратты әзірлеуге қатысу, басшылыққа құқықтық мониторинг мәселелері бойынша ұсыныстар енгізу, Министрліктің құзыреті шеңберінде қолданыстағы заңнаманы жетілдіру мақсатында нормативтік құқықтық актілер жобаларын әзірлеуге және сараптама жүргізуге қатысу, нормативтік құқықтық актілерді әзірлеу бойынша Қазақстан Республикасының Парламентінде, Үкіметінде, басқа мемлекеттік органдарында құрылатын жұмыс топтарына қатысу. Басшылық жүктеген өзге де функцияларды жүзеге асыру.</w:t>
            </w:r>
          </w:p>
        </w:tc>
      </w:tr>
    </w:tbl>
    <w:bookmarkStart w:name="z123" w:id="114"/>
    <w:p>
      <w:pPr>
        <w:spacing w:after="0"/>
        <w:ind w:left="0"/>
        <w:jc w:val="left"/>
      </w:pPr>
      <w:r>
        <w:rPr>
          <w:rFonts w:ascii="Times New Roman"/>
          <w:b/>
          <w:i w:val="false"/>
          <w:color w:val="000000"/>
        </w:rPr>
        <w:t xml:space="preserve"> 
Заң департаменті</w:t>
      </w:r>
      <w:r>
        <w:br/>
      </w:r>
      <w:r>
        <w:rPr>
          <w:rFonts w:ascii="Times New Roman"/>
          <w:b/>
          <w:i w:val="false"/>
          <w:color w:val="000000"/>
        </w:rPr>
        <w:t>
Құқықтық мониторинг және талдау басқармасының сарапшысы,</w:t>
      </w:r>
      <w:r>
        <w:br/>
      </w:r>
      <w:r>
        <w:rPr>
          <w:rFonts w:ascii="Times New Roman"/>
          <w:b/>
          <w:i w:val="false"/>
          <w:color w:val="000000"/>
        </w:rPr>
        <w:t>
C-5 санаты (1 бірлік), № 11-1-3</w:t>
      </w:r>
    </w:p>
    <w:bookmarkEnd w:id="114"/>
    <w:tbl>
      <w:tblPr>
        <w:tblW w:w="0" w:type="auto"/>
        <w:tblCellSpacing w:w="0" w:type="auto"/>
        <w:tblBorders>
          <w:top w:val="none"/>
          <w:left w:val="none"/>
          <w:bottom w:val="none"/>
          <w:right w:val="none"/>
          <w:insideH w:val="none"/>
          <w:insideV w:val="none"/>
        </w:tblBorders>
      </w:tblPr>
      <w:tblGrid>
        <w:gridCol w:w="2768"/>
        <w:gridCol w:w="10832"/>
      </w:tblGrid>
      <w:tr>
        <w:trPr>
          <w:trHeight w:val="30" w:hRule="atLeast"/>
        </w:trPr>
        <w:tc>
          <w:tcPr>
            <w:tcW w:w="2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w:t>
            </w:r>
          </w:p>
        </w:tc>
      </w:tr>
      <w:tr>
        <w:trPr>
          <w:trHeight w:val="30" w:hRule="atLeast"/>
        </w:trPr>
        <w:tc>
          <w:tcPr>
            <w:tcW w:w="2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u w:val="single"/>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u w:val="single"/>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u w:val="single"/>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u w:val="single"/>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u w:val="single"/>
              </w:rPr>
              <w:t>«Мемлекеттік қызмет туралы»</w:t>
            </w:r>
            <w:r>
              <w:rPr>
                <w:rFonts w:ascii="Times New Roman"/>
                <w:b w:val="false"/>
                <w:i w:val="false"/>
                <w:color w:val="000000"/>
                <w:sz w:val="20"/>
              </w:rPr>
              <w:t>, </w:t>
            </w:r>
            <w:r>
              <w:rPr>
                <w:rFonts w:ascii="Times New Roman"/>
                <w:b w:val="false"/>
                <w:i w:val="false"/>
                <w:color w:val="000000"/>
                <w:sz w:val="20"/>
                <w:u w:val="single"/>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u w:val="single"/>
              </w:rPr>
              <w:t>«Әкімшілік рәсімдер туралы»</w:t>
            </w:r>
            <w:r>
              <w:rPr>
                <w:rFonts w:ascii="Times New Roman"/>
                <w:b w:val="false"/>
                <w:i w:val="false"/>
                <w:color w:val="000000"/>
                <w:sz w:val="20"/>
              </w:rPr>
              <w:t>,  </w:t>
            </w:r>
            <w:r>
              <w:rPr>
                <w:rFonts w:ascii="Times New Roman"/>
                <w:b w:val="false"/>
                <w:i w:val="false"/>
                <w:color w:val="000000"/>
                <w:sz w:val="20"/>
                <w:u w:val="single"/>
              </w:rPr>
              <w:t>«Жеке және заңды тұлғалардың өтiнiштерiн қарау тәртiбi туралы»</w:t>
            </w:r>
            <w:r>
              <w:rPr>
                <w:rFonts w:ascii="Times New Roman"/>
                <w:b w:val="false"/>
                <w:i w:val="false"/>
                <w:color w:val="000000"/>
                <w:sz w:val="20"/>
              </w:rPr>
              <w:t>Заңдарын, Министрлік жетекшілік ететін қызмет аясындағы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2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 Нормативтік құқықтық деректер базасымен жұмыс жасай білуі.</w:t>
            </w:r>
          </w:p>
        </w:tc>
      </w:tr>
      <w:tr>
        <w:trPr>
          <w:trHeight w:val="3300" w:hRule="atLeast"/>
        </w:trPr>
        <w:tc>
          <w:tcPr>
            <w:tcW w:w="2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актілерге құқықтық мониторинг жүргізуді ұйымдастыруға қатысу, Министрліктің құзыреті шеңберінде қолданыстағы заңнаманы жетілдіру мақсатында нормативтік құқықтық актілер жобаларын әзірлеуге және сараптама жүргізуге қатысу, Басшылықтың тапсырмасы бойынша министрліктің құрылымдық бөлімшелерден түсетін ақпаратты Мемлекет басшысына, Қазақстан Республикасы Президенті Әкімшілігіне, Қазақстан Республикасы Премьер-Министрі Кеңсесіне, Министрлік басшыларына және құқықтық мониторинг мәселелері бойынша департаменттің тапсырмаларын сапалы орындау мақсатында министрліктің шығыс құжаттарды жинауды және жинақтауды қамтамасыз ету.</w:t>
            </w:r>
          </w:p>
        </w:tc>
      </w:tr>
    </w:tbl>
    <w:bookmarkStart w:name="z124" w:id="115"/>
    <w:p>
      <w:pPr>
        <w:spacing w:after="0"/>
        <w:ind w:left="0"/>
        <w:jc w:val="left"/>
      </w:pPr>
      <w:r>
        <w:rPr>
          <w:rFonts w:ascii="Times New Roman"/>
          <w:b/>
          <w:i w:val="false"/>
          <w:color w:val="000000"/>
        </w:rPr>
        <w:t xml:space="preserve"> 
Заң департаменті</w:t>
      </w:r>
      <w:r>
        <w:br/>
      </w:r>
      <w:r>
        <w:rPr>
          <w:rFonts w:ascii="Times New Roman"/>
          <w:b/>
          <w:i w:val="false"/>
          <w:color w:val="000000"/>
        </w:rPr>
        <w:t>
Сыртқы нормативтік құқықтық актілерді сараптау</w:t>
      </w:r>
      <w:r>
        <w:br/>
      </w:r>
      <w:r>
        <w:rPr>
          <w:rFonts w:ascii="Times New Roman"/>
          <w:b/>
          <w:i w:val="false"/>
          <w:color w:val="000000"/>
        </w:rPr>
        <w:t>
басқармасының басшысы,</w:t>
      </w:r>
      <w:r>
        <w:br/>
      </w:r>
      <w:r>
        <w:rPr>
          <w:rFonts w:ascii="Times New Roman"/>
          <w:b/>
          <w:i w:val="false"/>
          <w:color w:val="000000"/>
        </w:rPr>
        <w:t>
С-3 санаты (1 бірлік), № 11-2-1</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0253"/>
      </w:tblGrid>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1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Компьютерде жұмыс істей білуі. Нормативтік құқықтық деректер базасымен жұмыс жасай білуі.</w:t>
            </w:r>
          </w:p>
        </w:tc>
      </w:tr>
      <w:tr>
        <w:trPr>
          <w:trHeight w:val="42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жалпы басшылық және үйлестіру, Министрліктің құзыреті шеңберіндегі қолданыстағы заңнамаларды жетілдіру мақсатында нормативтік құқықтық актілер жобаларын әзірлеу мен сараптауды ұйымдастыру және қатысу, нормативтік құқықтық актілерді әзірлеу бойынша Қазақстан Республикасының Парламентінде, Үкіметінде, басқа да мемлекеттік органдарда құрылатын жұмыс топтарына қатысу. Министрлік әзірлейтін нормативтік құқықтық актілерінің жобаларын құқықтық сүйемелдеу, Басқарма қызметкерлерінің атқарушылық және еңбек тәртібін сақтауды бақылау. Басшылық жүктеген өзге де функцияларды жүзеге асыру.</w:t>
            </w:r>
          </w:p>
        </w:tc>
      </w:tr>
    </w:tbl>
    <w:bookmarkStart w:name="z125" w:id="116"/>
    <w:p>
      <w:pPr>
        <w:spacing w:after="0"/>
        <w:ind w:left="0"/>
        <w:jc w:val="left"/>
      </w:pPr>
      <w:r>
        <w:rPr>
          <w:rFonts w:ascii="Times New Roman"/>
          <w:b/>
          <w:i w:val="false"/>
          <w:color w:val="000000"/>
        </w:rPr>
        <w:t xml:space="preserve"> 
Заң департаменті</w:t>
      </w:r>
      <w:r>
        <w:br/>
      </w:r>
      <w:r>
        <w:rPr>
          <w:rFonts w:ascii="Times New Roman"/>
          <w:b/>
          <w:i w:val="false"/>
          <w:color w:val="000000"/>
        </w:rPr>
        <w:t>
Сыртқы нормативтік актілерді сараптау басқармасының</w:t>
      </w:r>
      <w:r>
        <w:br/>
      </w:r>
      <w:r>
        <w:rPr>
          <w:rFonts w:ascii="Times New Roman"/>
          <w:b/>
          <w:i w:val="false"/>
          <w:color w:val="000000"/>
        </w:rPr>
        <w:t>
бас сарапшысы,</w:t>
      </w:r>
      <w:r>
        <w:br/>
      </w:r>
      <w:r>
        <w:rPr>
          <w:rFonts w:ascii="Times New Roman"/>
          <w:b/>
          <w:i w:val="false"/>
          <w:color w:val="000000"/>
        </w:rPr>
        <w:t>
C-4 санаты (2 бірлік), № 11-2-2, 11-2-3</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300"/>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 Нормативтік құқықтық деректер базасымен жұмыс жасай білуі.</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құзыреті шеңберінде қолданыстағы заңнаманы жетілдіру мақсатында нормативтік құқықтық актілер жобаларын әзірлеуге және сараптама жүргізуге қатысу, нормативтік құқықтық актілерді әзірлеу бойынша Қазақстан Республикасының Парламентінде, Үкіметінде, басқа мемлекеттік органдарында құрылатын жұмыс топтарына қатысу. Заңнаманы жетілдіру мәселелері бойынша ведомствоаралық комиссияның отырыстарына материалдарды әзірлеу. Үкіметтің заң жобалау жұмыстары жоспарының орындалуына талдау жүргізу. Министрлік әзірлеген нормативтік құқықтық актілер жобаларын жылжыту туралы апта сайынғы ақпаратты даярлау. Басшылық жүктеген өзге де функцияларды жүзеге асыру.</w:t>
            </w:r>
          </w:p>
        </w:tc>
      </w:tr>
    </w:tbl>
    <w:bookmarkStart w:name="z126" w:id="117"/>
    <w:p>
      <w:pPr>
        <w:spacing w:after="0"/>
        <w:ind w:left="0"/>
        <w:jc w:val="left"/>
      </w:pPr>
      <w:r>
        <w:rPr>
          <w:rFonts w:ascii="Times New Roman"/>
          <w:b/>
          <w:i w:val="false"/>
          <w:color w:val="000000"/>
        </w:rPr>
        <w:t xml:space="preserve"> 
Заң департаменті</w:t>
      </w:r>
      <w:r>
        <w:br/>
      </w:r>
      <w:r>
        <w:rPr>
          <w:rFonts w:ascii="Times New Roman"/>
          <w:b/>
          <w:i w:val="false"/>
          <w:color w:val="000000"/>
        </w:rPr>
        <w:t>
Сыртқы нормативтік құқықтық актілерді сараптау</w:t>
      </w:r>
      <w:r>
        <w:br/>
      </w:r>
      <w:r>
        <w:rPr>
          <w:rFonts w:ascii="Times New Roman"/>
          <w:b/>
          <w:i w:val="false"/>
          <w:color w:val="000000"/>
        </w:rPr>
        <w:t>
басқармасының сарапшысы,</w:t>
      </w:r>
      <w:r>
        <w:br/>
      </w:r>
      <w:r>
        <w:rPr>
          <w:rFonts w:ascii="Times New Roman"/>
          <w:b/>
          <w:i w:val="false"/>
          <w:color w:val="000000"/>
        </w:rPr>
        <w:t>
C-5 санаты (2 бірлік), № 11-2-4, № 11-2-5</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300"/>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 Нормативтік құқықтық деректер базасымен жұмыс жасай білуі.</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құзыреті шеңберінде қолданыстағы заңнаманы жетілдіру мақсатында нормативтік құқықтық актілер жобаларын әзірлеуге және сараптама жүргізуге қатысу, нормативтік құқықтық актілерді әзірлеу бойынша мемлекеттік органдар құратын жұмыс топтарына қатысу. Басшылық жүктеген өзге де функцияларды жүзеге асыру.</w:t>
            </w:r>
          </w:p>
        </w:tc>
      </w:tr>
    </w:tbl>
    <w:bookmarkStart w:name="z127" w:id="118"/>
    <w:p>
      <w:pPr>
        <w:spacing w:after="0"/>
        <w:ind w:left="0"/>
        <w:jc w:val="left"/>
      </w:pPr>
      <w:r>
        <w:rPr>
          <w:rFonts w:ascii="Times New Roman"/>
          <w:b/>
          <w:i w:val="false"/>
          <w:color w:val="000000"/>
        </w:rPr>
        <w:t xml:space="preserve"> 
Заң департаменті</w:t>
      </w:r>
      <w:r>
        <w:br/>
      </w:r>
      <w:r>
        <w:rPr>
          <w:rFonts w:ascii="Times New Roman"/>
          <w:b/>
          <w:i w:val="false"/>
          <w:color w:val="000000"/>
        </w:rPr>
        <w:t>
Құқықтық актілерді сараптау және талап-арыздар жұмысы</w:t>
      </w:r>
      <w:r>
        <w:br/>
      </w:r>
      <w:r>
        <w:rPr>
          <w:rFonts w:ascii="Times New Roman"/>
          <w:b/>
          <w:i w:val="false"/>
          <w:color w:val="000000"/>
        </w:rPr>
        <w:t>
басқармасының басшысы,</w:t>
      </w:r>
      <w:r>
        <w:br/>
      </w:r>
      <w:r>
        <w:rPr>
          <w:rFonts w:ascii="Times New Roman"/>
          <w:b/>
          <w:i w:val="false"/>
          <w:color w:val="000000"/>
        </w:rPr>
        <w:t>
С-3 санаты (1 бірлік), № 11-3-1</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0253"/>
      </w:tblGrid>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1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 Нормативтік құқықтық деректер базасымен жұмыс жасай білуі.</w:t>
            </w:r>
          </w:p>
        </w:tc>
      </w:tr>
      <w:tr>
        <w:trPr>
          <w:trHeight w:val="42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жасау. Департамент құзыретіне кіретін мәселелер бойынша Министрліктің құрылымдық бөлімшелерінің, ведомстволық бағынысты ұйымдарының қызметін тексеруге қатысу. Министрліктің талап-арыз жұмысының жай-күйіне талдау жүргізу, кемшіліктерін жою бойынша Министрлік басшылығына ұсыныстар әзірлеу және енгізу. Талап-арыздарын кері қайтарып алу, аппеляциялық, кассациялық және қадағалау шағымдарын әзірлеу және ұсыну. Шарттар бойынша, оның ішінде, мемлекеттік сатып алу, жеке және заңды тұлғалардың шағымдарын қарау бойынша қорытындылар әзірлеу. Министрлік басшылығына қол қоюға ұсынылған бұйрық жобаларына сараптама жүргізу. Министрлікке ведомстволық бағынысты және/немесе оған қатысты Министрлік акционер құқығымен бөлінген заңды тұлғалардың мемлекеттік үлесі мен пакеттерін иеленуге және пайдалануға Министрлік құқығын заңды ресімдеу. Басқарма қызметкерлерінің атқарушылық және еңбек тәртібін сақтауына бақылау жасау. Қызметтік тексерулер жүргізуге қатысу. Министрлік және Департамент басшылығы жүктеген өзге де өкілеттіктерді жүзеге асыру.</w:t>
            </w:r>
          </w:p>
        </w:tc>
      </w:tr>
    </w:tbl>
    <w:bookmarkStart w:name="z128" w:id="119"/>
    <w:p>
      <w:pPr>
        <w:spacing w:after="0"/>
        <w:ind w:left="0"/>
        <w:jc w:val="left"/>
      </w:pPr>
      <w:r>
        <w:rPr>
          <w:rFonts w:ascii="Times New Roman"/>
          <w:b/>
          <w:i w:val="false"/>
          <w:color w:val="000000"/>
        </w:rPr>
        <w:t xml:space="preserve"> 
Заң департаменті</w:t>
      </w:r>
      <w:r>
        <w:br/>
      </w:r>
      <w:r>
        <w:rPr>
          <w:rFonts w:ascii="Times New Roman"/>
          <w:b/>
          <w:i w:val="false"/>
          <w:color w:val="000000"/>
        </w:rPr>
        <w:t>
Құқықтық актілерді сараптау және талап-арыздар жұмысы</w:t>
      </w:r>
      <w:r>
        <w:br/>
      </w:r>
      <w:r>
        <w:rPr>
          <w:rFonts w:ascii="Times New Roman"/>
          <w:b/>
          <w:i w:val="false"/>
          <w:color w:val="000000"/>
        </w:rPr>
        <w:t>
басқармасының бас сарапшысы,</w:t>
      </w:r>
      <w:r>
        <w:br/>
      </w:r>
      <w:r>
        <w:rPr>
          <w:rFonts w:ascii="Times New Roman"/>
          <w:b/>
          <w:i w:val="false"/>
          <w:color w:val="000000"/>
        </w:rPr>
        <w:t>
C-4 санаты (2 бірлік), № 11-3-2, 11-3-3</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0253"/>
      </w:tblGrid>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 Нормативтік құқықтық деректер базасымен жұмыс жасай білуі.</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құрамындағы қызметтік тексерулерге қатысу. Заң департаментінің құзыретіне кіретін мәселелер бойынша Министрліктің құрылымдық бөлімшелерінің қызметін тексеруге қатысу. Талап-арыздарды, талап-арыздарды кері қайтарып алу жұмыстары, аппеляциялық, кассациялық және қадағалау шағымдар дайындау және ұсыну. Талап-арыз жұмысы туралы ақпаратты жинау, есепке алу және сақтау мақсатында Министрліктің талап-арыз өндірістері бойынша тізілімін жүргізу. Шарттар бойынша, оның ішінде, мемлекеттік сатып алулар, азаматтардың, оның ішінде, министрліктің лауазымды тұлғаларының іс-әрекеттері мен шешімдеріне шағымдарды қарау бойынша қорытындылар дайындау. Басшылыққа қол қоюға ұсынылған Министрліктің бұйрықтар жобаларына сараптама жасау. Құқықтық мәселелері бойынша, оның құзыретіне кіретін Министрлік атынан түсініктемелерді заңнамалық актілерде көзделген жағдайларда даярлау. Департамент және Басқарма басшылығы жүктеген өзге де өкілеттіктерді жүзеге асыру.</w:t>
            </w:r>
          </w:p>
        </w:tc>
      </w:tr>
    </w:tbl>
    <w:bookmarkStart w:name="z129" w:id="120"/>
    <w:p>
      <w:pPr>
        <w:spacing w:after="0"/>
        <w:ind w:left="0"/>
        <w:jc w:val="left"/>
      </w:pPr>
      <w:r>
        <w:rPr>
          <w:rFonts w:ascii="Times New Roman"/>
          <w:b/>
          <w:i w:val="false"/>
          <w:color w:val="000000"/>
        </w:rPr>
        <w:t xml:space="preserve"> 
Заң департаменті</w:t>
      </w:r>
      <w:r>
        <w:br/>
      </w:r>
      <w:r>
        <w:rPr>
          <w:rFonts w:ascii="Times New Roman"/>
          <w:b/>
          <w:i w:val="false"/>
          <w:color w:val="000000"/>
        </w:rPr>
        <w:t>
Құқықтық актілерді сараптау және талап-арыздар жұмысы</w:t>
      </w:r>
      <w:r>
        <w:br/>
      </w:r>
      <w:r>
        <w:rPr>
          <w:rFonts w:ascii="Times New Roman"/>
          <w:b/>
          <w:i w:val="false"/>
          <w:color w:val="000000"/>
        </w:rPr>
        <w:t>
басқармасының сарапшысы,</w:t>
      </w:r>
      <w:r>
        <w:br/>
      </w:r>
      <w:r>
        <w:rPr>
          <w:rFonts w:ascii="Times New Roman"/>
          <w:b/>
          <w:i w:val="false"/>
          <w:color w:val="000000"/>
        </w:rPr>
        <w:t>
C-5 санаты (2 бірлік), № 11-3-4, № 11-3-5</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0253"/>
      </w:tblGrid>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Министрлік жетекшілік ететін қызмет аясындағы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 Нормативтік құқықтық деректер базасымен жұмыс жасай білуі.</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департаментінің құзыретіне кіретін мәселелер бойынша Министрліктің құрылымдық бөлімшелері мен ведомстволары, ведомстволық бағынысты ұйымдары қызметін тексеруге қатысу.</w:t>
            </w:r>
            <w:r>
              <w:br/>
            </w:r>
            <w:r>
              <w:rPr>
                <w:rFonts w:ascii="Times New Roman"/>
                <w:b w:val="false"/>
                <w:i w:val="false"/>
                <w:color w:val="000000"/>
                <w:sz w:val="20"/>
              </w:rPr>
              <w:t>
Талап-арыздарын кері қайтарып алу жұмыстары, аппеляциялық, кассациялық және қадағалау шағымдарын әзірлеу және ұсыну. Талап-арыз жұмысы туралы ақпаратты жинау, есепке алу және сақтау мақсатында Министрліктің талап-арыз өндірістерінің тізілімін жүргізу. Шарттар бойынша, оның ішінде, мемлекеттік сатып алулар, азаматтардың, оның ішінде, министрліктің лауазымды тұлғаларының іс-әрекеттері мен шешімдеріне шағымдарды қарау бойынша қорытындыларды дайындау. Басшылыққа қол қоюға ұсынылған Министрліктің бұйрық жобаларына сараптама жасау. Министрлікке ведомстволық бағынысты және/немесе оған қатысты Министрлік акционер құқығымен бөлінген заңды тұлғалардың мемлекеттік үлесі мен пакеттерін иеленуге және пайдалануға Министрлік құқығын заңды ресімдеу. Комиссия құрамдарында қызметтік тексерулерге қатысу.</w:t>
            </w:r>
            <w:r>
              <w:br/>
            </w:r>
            <w:r>
              <w:rPr>
                <w:rFonts w:ascii="Times New Roman"/>
                <w:b w:val="false"/>
                <w:i w:val="false"/>
                <w:color w:val="000000"/>
                <w:sz w:val="20"/>
              </w:rPr>
              <w:t>
Министрлікте құқықтық жалпыға бірдей оқытуды ұйымдастыру, заңнаманы түсіндіру және насихаттауды жүргізу. Департамент және басқарма басшылығы жүктеген өзге де өкілеттіктерді жүзеге асыру.</w:t>
            </w:r>
          </w:p>
        </w:tc>
      </w:tr>
    </w:tbl>
    <w:bookmarkStart w:name="z130" w:id="121"/>
    <w:p>
      <w:pPr>
        <w:spacing w:after="0"/>
        <w:ind w:left="0"/>
        <w:jc w:val="left"/>
      </w:pPr>
      <w:r>
        <w:rPr>
          <w:rFonts w:ascii="Times New Roman"/>
          <w:b/>
          <w:i w:val="false"/>
          <w:color w:val="000000"/>
        </w:rPr>
        <w:t xml:space="preserve"> 
Қаржы департаментінің директоры,</w:t>
      </w:r>
      <w:r>
        <w:br/>
      </w:r>
      <w:r>
        <w:rPr>
          <w:rFonts w:ascii="Times New Roman"/>
          <w:b/>
          <w:i w:val="false"/>
          <w:color w:val="000000"/>
        </w:rPr>
        <w:t>
C-1 санаты (1 бірлік), № 12-01</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Министрлік жетекшілік ететін қызмет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жұмысына жалпы басшылық жасау. Департамент ережесіне сәйкес Департаменттің тиімді жұмысын қамтамасыз ету. Департамент қызметкерлерінің атқарушылық және еңбек тәртібін орындауына бақылауды ұйымдастыру. Министрлік бойынша бюджеттік өтінімді қалыптастыруды, Стратегиялық жоспардың 7-бөлімін әзірлеуді қамтамасыз ету. Бюджетті орындау мониторингін және Министрлік бойынша есептілікті ұсынуды қамтамасыз ету. «Бюджеттік қаражатты басқару» өлшемі бойынша мемлекеттік органның қызметі тиімділігін бағалау бойынша жұмысты бақылауды жүзеге асыру. Министрді, Министрлік басшылығын қаржылық қызмет мәселелері бойынша қажетті ақпаратты қамтамасыз ету. Министрлік басшылығын бюджеттің орындалу барысы туралы, қаржылық қызмет саласындағы жағдайлар мен проблемалар туралы хабардар ету. Министрлік басшылығының тапсырмасы бойынша ведомствоаралық комиссияның (жұмыс топтарының) қаржылық жұмыс мәселелері жөніндегі жұмысына қатысу. Министрлік басшылығы жүктеген өзге өкілеттіктерді жүзеге асыру.</w:t>
            </w:r>
          </w:p>
        </w:tc>
      </w:tr>
    </w:tbl>
    <w:bookmarkStart w:name="z131" w:id="122"/>
    <w:p>
      <w:pPr>
        <w:spacing w:after="0"/>
        <w:ind w:left="0"/>
        <w:jc w:val="left"/>
      </w:pPr>
      <w:r>
        <w:rPr>
          <w:rFonts w:ascii="Times New Roman"/>
          <w:b/>
          <w:i w:val="false"/>
          <w:color w:val="000000"/>
        </w:rPr>
        <w:t xml:space="preserve"> 
Қаржы департаменті директорының орынбасары,</w:t>
      </w:r>
      <w:r>
        <w:br/>
      </w:r>
      <w:r>
        <w:rPr>
          <w:rFonts w:ascii="Times New Roman"/>
          <w:b/>
          <w:i w:val="false"/>
          <w:color w:val="000000"/>
        </w:rPr>
        <w:t>
C-2 санаты (1 бірлік), № 12-02</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5"/>
        <w:gridCol w:w="10665"/>
      </w:tblGrid>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қаржы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екі басқармасының жұмысына жалпы басшылық жасау. Департамент ережесіне сәйкес департаменттің тиімді жұмысын қамтамасыз ету. Департамент қызметкерлерінің атқарушылық және еңбек тәртібін орындауына бақылауды ұйымдастыру. Министрлік бойынша бюджеттік өтінімді қалыптастыруды, Стратегиялық жоспардың 7-бөлімін әзірлеуді қамтамасыз ету. Бюджеттік бағдарламалар әкімшісінің міндеттері мен төлемдері бойынша қаржыландыру жоспарларын әзірлеуді қамтамасыз ету, оларды бекіту және уәкілетті органға ұсыну. Қаржыландыру жоспарларын іске асыруды бақылау және бюджеттік қаражатты, нысаналы трансферттер мен Қазақстан республикасы Үкіметінің резервінен қаражатты игеру бойынша мониторинг жүргізу. «Бюджеттік қаражатты басқару» өлшемі бойынша мемлекеттік органның қызметі тиімділігін бағалау бойынша жұмысты бақылауды жүзеге асыру. Департамент басшылығын, ал ол болмаған кезеңде Министрлік басшылығын қаржылық қызмет мәселелері бойынша қажетті ақпаратпен қамтамасыз етуді ұйымдастыру. Министрлік басшылығының тапсырмасы бойынша ведомствоаралық комиссияның (жұмыс топтарының) қаржылық жұмыс мәселелері жөніндегі жұмысына қатысу. Министрлік басшылығы жүктеген өзге де өкілеттіктерді жүзеге асыру.</w:t>
            </w:r>
          </w:p>
        </w:tc>
      </w:tr>
    </w:tbl>
    <w:bookmarkStart w:name="z132" w:id="123"/>
    <w:p>
      <w:pPr>
        <w:spacing w:after="0"/>
        <w:ind w:left="0"/>
        <w:jc w:val="left"/>
      </w:pPr>
      <w:r>
        <w:rPr>
          <w:rFonts w:ascii="Times New Roman"/>
          <w:b/>
          <w:i w:val="false"/>
          <w:color w:val="000000"/>
        </w:rPr>
        <w:t xml:space="preserve"> 
Қаржы департаменті</w:t>
      </w:r>
      <w:r>
        <w:br/>
      </w:r>
      <w:r>
        <w:rPr>
          <w:rFonts w:ascii="Times New Roman"/>
          <w:b/>
          <w:i w:val="false"/>
          <w:color w:val="000000"/>
        </w:rPr>
        <w:t>
Бюджеттік жоспарлау басқармасының басшысы,</w:t>
      </w:r>
      <w:r>
        <w:br/>
      </w:r>
      <w:r>
        <w:rPr>
          <w:rFonts w:ascii="Times New Roman"/>
          <w:b/>
          <w:i w:val="false"/>
          <w:color w:val="000000"/>
        </w:rPr>
        <w:t>
С-3 санаты (1 бірлік), № 12-1-1</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қаржы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жалпы басшылық жасау. Атқарушылық тәртіпті бақылау, басқарма қызметкерлерінің өкілеттіктері мен міндеттерін айқындау. Министрліктің жиынтықты бюджеттік өтінімдерін және Стратегиялық жоспардың 7-бөлімін қалыптастыру бойынша жұмысты ұйымдастыру. Министрліктің бюджетін және Стратегиялық жоспардың 7-бөлімін нақтылау бойынша жұмысты ұйымдастыру. Құрылымдық бөлімшелердің бюджеттік өтінімдерінің бюджеттік заңнамаға және олардың жасалуы бойынша Қағидаларға сәйкестігіне бақылауды жүзеге асырады. Қазақстан Республикасы Үкіметінің резервінен қаражат бөлу кезінде құрылымдық бөлімшелердің құжаттардың толық пакетін ұсынуына бақылауды қамтамасыз ету. Бюджет қаражатымен байланысты және Министрліктің құзыретіне кіретін нормативтік-құқықтық актілер жобаларының сараптамаларын әзірлеуге және жүргізуге қатысу. Департамент басшылығын тиісті ақпаратпен және анықтамалармен қамтамасыз ету. Министрлік және департамент басшылығы тапсырмаларын Басқарманың тиімді және уақтылы орындауын қамтамасыз ету. Департамент басшылығы жүктеген өзге өкілеттіктерді жүзеге асыру.</w:t>
            </w:r>
          </w:p>
        </w:tc>
      </w:tr>
    </w:tbl>
    <w:bookmarkStart w:name="z133" w:id="124"/>
    <w:p>
      <w:pPr>
        <w:spacing w:after="0"/>
        <w:ind w:left="0"/>
        <w:jc w:val="left"/>
      </w:pPr>
      <w:r>
        <w:rPr>
          <w:rFonts w:ascii="Times New Roman"/>
          <w:b/>
          <w:i w:val="false"/>
          <w:color w:val="000000"/>
        </w:rPr>
        <w:t xml:space="preserve"> 
Қаржы департаменті</w:t>
      </w:r>
      <w:r>
        <w:br/>
      </w:r>
      <w:r>
        <w:rPr>
          <w:rFonts w:ascii="Times New Roman"/>
          <w:b/>
          <w:i w:val="false"/>
          <w:color w:val="000000"/>
        </w:rPr>
        <w:t>
Бюджеттік жоспарлау басқармасының бас сарапшысы,</w:t>
      </w:r>
      <w:r>
        <w:br/>
      </w:r>
      <w:r>
        <w:rPr>
          <w:rFonts w:ascii="Times New Roman"/>
          <w:b/>
          <w:i w:val="false"/>
          <w:color w:val="000000"/>
        </w:rPr>
        <w:t>
C-4 санаты (1 бірлік), № 12-1-2</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қаржы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159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жиынтықты бюджеттік өтінімдерін және Стратегиялық жоспардың 7-бөлімін қалыптастыру бойынша жұмысқа қатысу. Министрліктің бюджетін және Стратегиялық жоспардың 7-бөлімін нақтылау бойынша жұмысқа қатысу. Құрылымдық бөлімшелердің бюджеттік өтінімдерінің бюджеттік заңнамаға және олардың жасалуы бойынша Қағидаларға сәйкестігіне бақылауды жүзеге асырады. «Бюджет» дерекқор базасын қалыптасыру бойынша жұмыс. Департаменттің басқарма басшысына кейіннен Департамент, Министрлік басшылығына және басқа да мемлекеттік органдарға ұсынылатын жиынтық ақпаратты қосу үшін қажетті ақпаратты ұсыну. Министрлік пен департамент басшылығының, сондай-ақ басқарма басшысының тапсырмаларын тиімді және уақтылы орындауды қамтамасыз ету. Бюджет қаражатымен байланысты және Министрліктің құзыретіне кіретін нормативтік-құқықтық актілер жобаларының сараптамаларын әзірлеуге және жүргізуге қатысу. Департамент басшылығы жүктеген өзге өкілеттіктерді жүзеге асыру.</w:t>
            </w:r>
          </w:p>
        </w:tc>
      </w:tr>
    </w:tbl>
    <w:bookmarkStart w:name="z134" w:id="125"/>
    <w:p>
      <w:pPr>
        <w:spacing w:after="0"/>
        <w:ind w:left="0"/>
        <w:jc w:val="left"/>
      </w:pPr>
      <w:r>
        <w:rPr>
          <w:rFonts w:ascii="Times New Roman"/>
          <w:b/>
          <w:i w:val="false"/>
          <w:color w:val="000000"/>
        </w:rPr>
        <w:t xml:space="preserve"> 
Қаржы департаменті</w:t>
      </w:r>
      <w:r>
        <w:br/>
      </w:r>
      <w:r>
        <w:rPr>
          <w:rFonts w:ascii="Times New Roman"/>
          <w:b/>
          <w:i w:val="false"/>
          <w:color w:val="000000"/>
        </w:rPr>
        <w:t>
Бюджеттік жоспарлау басқармасының бас сарапшысы,</w:t>
      </w:r>
      <w:r>
        <w:br/>
      </w:r>
      <w:r>
        <w:rPr>
          <w:rFonts w:ascii="Times New Roman"/>
          <w:b/>
          <w:i w:val="false"/>
          <w:color w:val="000000"/>
        </w:rPr>
        <w:t>
C-4 санаты (2 бірлік), № 12-1-3, № 12-1-4</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қаржы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жиынтықты бюджеттік өтінімдерін және Стратегиялық жоспардың 7-бөлімін қалыптастыру бойынша жұмысқа қатысу. Министрліктің бюджетін және Стратегиялық жоспардың 7-бөлімін нақтылау бойынша жұмысқа қатысу. Құрылымдық бөлімшелердің бюджеттік өтінімдерінің бюджеттік заңнамаға және олардың жасалуы бойынша Қағидаларға сәйкестігіне бақылауды жүзеге асырады. Департаменттің Басқарма басшысына кейіннен Департамент, Министрлік басшылығына және басқа да мемлекеттік органдарға ұсынылатын жиынтық ақпаратты қосу үшін қажетті ақпаратты ұсыну. Министрлік пен департамент басшылығының, сондай-ақ басқарма басшысының тапсырмаларын тиімді және уақтылы орындауды қамтамасыз ету. Бюджет қаражатымен байланысты және Министрліктің құзыретіне кіретін нормативтік-құқықтық актілер жобаларының сараптамаларын әзірлеуге және жүргізуге қатысу. Департамент басшылығы жүктеген өзге де өкілеттіктерді жүзеге асыру.</w:t>
            </w:r>
          </w:p>
        </w:tc>
      </w:tr>
    </w:tbl>
    <w:bookmarkStart w:name="z135" w:id="126"/>
    <w:p>
      <w:pPr>
        <w:spacing w:after="0"/>
        <w:ind w:left="0"/>
        <w:jc w:val="left"/>
      </w:pPr>
      <w:r>
        <w:rPr>
          <w:rFonts w:ascii="Times New Roman"/>
          <w:b/>
          <w:i w:val="false"/>
          <w:color w:val="000000"/>
        </w:rPr>
        <w:t xml:space="preserve"> 
Қаржы департаменті</w:t>
      </w:r>
      <w:r>
        <w:br/>
      </w:r>
      <w:r>
        <w:rPr>
          <w:rFonts w:ascii="Times New Roman"/>
          <w:b/>
          <w:i w:val="false"/>
          <w:color w:val="000000"/>
        </w:rPr>
        <w:t>
Есеп және есептілік басқармасының басшысы,</w:t>
      </w:r>
      <w:r>
        <w:br/>
      </w:r>
      <w:r>
        <w:rPr>
          <w:rFonts w:ascii="Times New Roman"/>
          <w:b/>
          <w:i w:val="false"/>
          <w:color w:val="000000"/>
        </w:rPr>
        <w:t>
С-3 санаты (1 бірлік), № 12-2-1</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5"/>
        <w:gridCol w:w="10635"/>
      </w:tblGrid>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қаржы саласындағы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w:t>
            </w:r>
          </w:p>
        </w:tc>
      </w:tr>
      <w:tr>
        <w:trPr>
          <w:trHeight w:val="168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жалпы басшылық жасау. Атқарушылық тәртіпті бақылауды ұйымдастыру, басқарма қызметкерлерінің өкілеттіктері мен міндеттерін айқындау. Министрліктің Орталық аппараты бойынша бухгалтерлік есепті ұйымдастыру және бюджетті орындау. Негізгі қаражаттың, тауарлық-материалдық құндылықтар мен материалдарды есепке алу мен толық кіріске алудың дұрыстығын бақылау. Активтер мен аз бағалы және тез тозатын заттарға жылсайын түгендеу жүргізуді ұйымдастыру және қатысу. Еңбекақыларды, әлеуметтік аударымдар мен іссапар шығыстарын есептеудің және уақтылы төлеудің дұрыстығын бақылау. Қазынашылық органдарында тауарларды, жұмыстар мен қызметтерді жеткізушілермен шарттарды уақтылы тіркеуді бақылау. Жергілікті атқарушы органдардың нысаналы трансферттерін және жеке тұлғалар трансферттерін уақтылы есептеуді бақылау. Қазақстан Республикасы Үкіметінің резервінен қаражат бөлу кезінде құрылымдық бөлімшелердің құжаттардың толық пакетін ұсынуына бақылауды қамтамасыз ету. Министрліктің бюджеттік бағдарламаларын, нысаналы трансферттер, Қазақстан Республикасы Үкіметінің резервінен жергілікті атқарушы органдарға бөлінетін қаражаттарды орындау мониторингін жүзеге асыруды ұйымдастыру. Бюджетті орындау жөніндегі уәкілетті органға есеп беру. Қазақстан республикасы заңнамасына сәйкес құрылымдық бөлімшелерге ұсынылатын есептердің уақтылығы мен сапалығын бақылау. Салық органдарына және статистика органдарына белгіленген тәртіпте тиісті есептер мен декларацияларды ұсынуды бақылау. Министрліктің және оның аумақтық органдарының штаттық кестесін жасауды қамтамасыз ету. Министрліктің материалдық-жауапты тұлғаларымен шарттарды уақтылы жасасуды бақылау. Бухгалтерлік құжаттардың сақталуын бақылау. Департамент басшылығын тиісті ақпаратпен және анықтамалармен қамтамасыз ету. Министрлік және департамент басшылығы тапсырмаларын Басқарманың тиімді және уақтылы орындауын қамтамасыз ету. Департамент басшылығы жүктеген өзге өкілеттіктерді жүзеге асыру.</w:t>
            </w:r>
          </w:p>
        </w:tc>
      </w:tr>
    </w:tbl>
    <w:bookmarkStart w:name="z136" w:id="127"/>
    <w:p>
      <w:pPr>
        <w:spacing w:after="0"/>
        <w:ind w:left="0"/>
        <w:jc w:val="left"/>
      </w:pPr>
      <w:r>
        <w:rPr>
          <w:rFonts w:ascii="Times New Roman"/>
          <w:b/>
          <w:i w:val="false"/>
          <w:color w:val="000000"/>
        </w:rPr>
        <w:t xml:space="preserve"> 
Қаржы департаменті</w:t>
      </w:r>
      <w:r>
        <w:br/>
      </w:r>
      <w:r>
        <w:rPr>
          <w:rFonts w:ascii="Times New Roman"/>
          <w:b/>
          <w:i w:val="false"/>
          <w:color w:val="000000"/>
        </w:rPr>
        <w:t>
Есеп және есептілік басқармасының бас сарапшысы,</w:t>
      </w:r>
      <w:r>
        <w:br/>
      </w:r>
      <w:r>
        <w:rPr>
          <w:rFonts w:ascii="Times New Roman"/>
          <w:b/>
          <w:i w:val="false"/>
          <w:color w:val="000000"/>
        </w:rPr>
        <w:t>
C-4 санаты (4 бірлік), № 12-2-2, № 12-2-3, № 12-2-4, № 12-2-5</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10650"/>
      </w:tblGrid>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қаржы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учаске бойынша Орталық аппараттың бухгалтерлік есебін жүргізу. Бухгалтерлік есепке алудың тиісті учаскелері бойынша бастапқы құжаттамаларды қабылдау, бақылау және өңдеу. Негізгі қаражаттың, тауарлық-материалдық құндылықтар мен материалдарды есепке алу мен толық кіріске алудың дұрыстығы. Қаржыландыру жоспарларын жасау, оларға өзгерістер енгізу. Бюджеттік өтінімдерге, Министрліктің стратегиялық жоспарына және белгіленген тәртіпте енгізілген өзгерістерді есепке ала отырып, қаржыландыру жоспарына сәйкес қаражатты дұрыс, тиімді және мақсатты пайдалану. Қаржыландыру жоспары бойынша бюджеттік қаражатты уақтылы аударуды жүзеге асыру. Қазынашылық органдарында тауарларды, жұмыстар мен қызметтерді жеткізушілермен шарттарды уақтылы тіркеуді бақылау. Кассалық және банктік операцияларды жүргізу, оның ішінде өкілеттік шығыстар бойынша төлемдер, тауарларды, жұмыстар мен қызметтерді жеткізушілермен есеп айырысуларды жүзеге асыру. Тоқсандық және жылдық теңгерімдерді жасақтау. Министрліктің материалдық жауапты тұлғалары туралы шарттарды дайындау және қол қоюға енгізу. Министрліктің және оның аумақтық органдарының штаттық кестесін әзірлеу және жоспарлау жөніндегі уәкілетті органға келісуге енгізу. Есептілікке құрылымдық бөлімшелердің бюджеттік бағдарламалары бойынша, оның ішінде инвестициялық жобалары бойынша ақпаратты жинау, күтілетін орындау бойынша оперативтік ақпаратты дайындау, бюджетті іс жүзінде орындау бойынша анықтамалар. Қазақстан Республикасы Үкіметінің резервінен қаражат бөлу кезінде құрылымдық бөлімшелердің құжаттардың толық пакетін ұсынуды қамтамасыз ету. Қазақстан Республикасы Үкіметінің резервінен жергілікті атқарушы органдарға бөлінетін қаражаттарды орындау мониторингін жүзеге асыру. Заңнамаға сәйкес құрылымдық бөлімшелерге ұсынылатын есептердің уақтылығы мен сапалығын қамтамасыз ету. Бюджетті орындау бойынша уәкілетті органға есептерді ұсыну. Бухгалтерлік құжаттардың сақталуын бақылау. Активтер мен аз бағалы және тез тозатын заттарға жылсайын түгендеу жүргізуді ұйымдастыру және қатысу. Департамент басшылығы және басқарма басшысы жүктеген өзге өкілеттіктерді жүзеге асыру.</w:t>
            </w:r>
          </w:p>
        </w:tc>
      </w:tr>
    </w:tbl>
    <w:bookmarkStart w:name="z137" w:id="128"/>
    <w:p>
      <w:pPr>
        <w:spacing w:after="0"/>
        <w:ind w:left="0"/>
        <w:jc w:val="left"/>
      </w:pPr>
      <w:r>
        <w:rPr>
          <w:rFonts w:ascii="Times New Roman"/>
          <w:b/>
          <w:i w:val="false"/>
          <w:color w:val="000000"/>
        </w:rPr>
        <w:t xml:space="preserve"> 
Қаржы департаменті</w:t>
      </w:r>
      <w:r>
        <w:br/>
      </w:r>
      <w:r>
        <w:rPr>
          <w:rFonts w:ascii="Times New Roman"/>
          <w:b/>
          <w:i w:val="false"/>
          <w:color w:val="000000"/>
        </w:rPr>
        <w:t>
Есеп және есептілік басқармасының бас сарапшысы,</w:t>
      </w:r>
      <w:r>
        <w:br/>
      </w:r>
      <w:r>
        <w:rPr>
          <w:rFonts w:ascii="Times New Roman"/>
          <w:b/>
          <w:i w:val="false"/>
          <w:color w:val="000000"/>
        </w:rPr>
        <w:t>
C-4 санаты (2 бірлік), № 12-2-6, № 12-2-7</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қаржы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учаске бойынша Орталық аппараттың бухгалтерлік есебін жүргізу. Бухгалтерлік есепке алудың тиісті учаскелері бойынша бастапқы құжаттамаларды қабылдау, бақылу және өңдеу. Бюджеттік өтінімдерге, Министрліктің стратегиялық жоспарына және белгіленген тәртіпте енгізілген өзгерістерді есепке ала отырып, қаржыландыру жоспарына сәйкес қаражатты дұрыс, тиімді және мақсатты пайдалану. Қаржыландыру жоспары бойынша бюджеттік қаражатты уақтылы аударуды жүзеге асыру. Еңбекақыларды, әлеуметтік аударымдар мен іссапар шығыстарын есептеудің және уақтылы төлеудің дұрыстығын бақылау. Еңбекақыларды беруді, қосымша және өтемдік төлемдерді төлеуді, әлеуметтік аударымдар мен іссапар шығыстарын аударуды уақтылы жүзеге асыру. Жергілікті атқарушы органдардың нысаналы трансферттерін және жеке тұлғалар трансферттерін уақтылы аудару. Салық органдарына және статистика органдарына белгіленген тәртіпте тиісті есептер мен декларацияларды ұсынуды бақылау. Активтер мен аз бағалы және тез тозатын заттарға жылсайын түгендеу жүргізуге қатысу. Бухгалтерлік құжаттардың сақталуын бақылау. Департамент басшылығы және басқарма басшысы жүктеген өзге өкілеттіктерді жүзеге асыру.</w:t>
            </w:r>
          </w:p>
        </w:tc>
      </w:tr>
    </w:tbl>
    <w:bookmarkStart w:name="z138" w:id="129"/>
    <w:p>
      <w:pPr>
        <w:spacing w:after="0"/>
        <w:ind w:left="0"/>
        <w:jc w:val="left"/>
      </w:pPr>
      <w:r>
        <w:rPr>
          <w:rFonts w:ascii="Times New Roman"/>
          <w:b/>
          <w:i w:val="false"/>
          <w:color w:val="000000"/>
        </w:rPr>
        <w:t xml:space="preserve"> 
Активтерді басқару департаменті Активтерді басқару департаментінің директоры,</w:t>
      </w:r>
      <w:r>
        <w:br/>
      </w:r>
      <w:r>
        <w:rPr>
          <w:rFonts w:ascii="Times New Roman"/>
          <w:b/>
          <w:i w:val="false"/>
          <w:color w:val="000000"/>
        </w:rPr>
        <w:t>
C-1 санаты (1 бірлік), № 13-01</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3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және технологиялар.</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активтерді басқару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жалпы басшылық және жұмысты ұйымдастыру. Департаменттің тиімді жұмысын қамтамасыз ету. Мемлекеттік меншікті құқықтық реттеу жөніндегі нормативтік құқықтық актілердің әзірлеуге және қарауға қатысу. Министрлік басшылығын қажетті ақпараттармен және активтерді басқару мәселелері бойынша өзге де материалдармен, ведомстволық бағынысты ұйымдарда, даму институттарында корпоративтік басқарудың тиімді жүйесін қалыптастыру, оларды қайта ұйымдастыруды немесе таратуды қамтамасыз ету. Министрліктің ведомстволық бағынысты ұйымдарымен, даму институттарымен және комитеттермен, корпоративтік басқару жүйесін ведомстволық бағынысты ұйымдарда енгізу бойынша жұмысты ұйымдастыру, Қазақстан Республикасы заңамасының талаптарына сәйкес ішкі құжаттарын әзірлеу және енгізу мәселелері бойынша олардың корпоративтік басқару қағидаттары мен нормаларын ұстануын бақылау. Ведомстволық бағынысты ұйымдардың және сенімгерлік басқаруда тұрған ұйымдардың қызметі тиімділігін арттыру бойынша ұсыныстар енгізу. Ведомстволық бағынысты ұйымдардың және сенімгерлік басқаруда тұрған ұйымдардың даму жоспарларын қарастыру, акционерлік қоғамдардың Директорлар кеңесінің материалдарын қарастыру. Департаменттің құзыретіне кіретін мәселелер бойынша Министрліктің құрылымдық бөлімшелерімен, басқа да мемлекеттік органдармен, Министрліктің ведомстволық бағынысты ұйымдарымен сенімгерлік басқаруда тұрған ұйымдарымен өзара әрекеттесу. Министрлік басшылығы жүктеген өзге де өкілеттіктерді жүзеге асыру.</w:t>
            </w:r>
          </w:p>
        </w:tc>
      </w:tr>
    </w:tbl>
    <w:bookmarkStart w:name="z139" w:id="130"/>
    <w:p>
      <w:pPr>
        <w:spacing w:after="0"/>
        <w:ind w:left="0"/>
        <w:jc w:val="left"/>
      </w:pPr>
      <w:r>
        <w:rPr>
          <w:rFonts w:ascii="Times New Roman"/>
          <w:b/>
          <w:i w:val="false"/>
          <w:color w:val="000000"/>
        </w:rPr>
        <w:t xml:space="preserve"> 
Активтерді басқару департаменті директорының орынбасары,</w:t>
      </w:r>
      <w:r>
        <w:br/>
      </w:r>
      <w:r>
        <w:rPr>
          <w:rFonts w:ascii="Times New Roman"/>
          <w:b/>
          <w:i w:val="false"/>
          <w:color w:val="000000"/>
        </w:rPr>
        <w:t>
C-2 санаты (1 бірлік), № 13-02</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10340"/>
      </w:tblGrid>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активтерді басқару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1635"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басқармаларының жұмысын үйлестіру және әдіснамалық қамтамасыз ету. Департамент басшылығын қажетті ақпараттармен және өзге де активтерді басқару жөніндегі материалдармен қамтамасыз ету, ведомстволық бағынысты ұйымдарда, сенімгерлік басқаруда тұрған ұйымдарда тиімді корпоративті басқару, оларды қайта ұйымдастыру немесе тарату жүйесін қалыптастыру. Мемлекеттік меншікті құқықтық реттеу жөніндегі нормативтік құқықтық актілерді әзірлеуге және қарауға қатысу. Ведомстволық бағынысты ұйымдардың және сенімгерлік басқаруда тұрған ұйымдардың даму жоспарларын қарастыру, акционерлік қоғамдардың Директорлар кеңесінің материалдарын қарастыру, ведомстволық бағынысты ұйымдармен және сенімгерлік басқаруда тұрған ұйымдармен өзара хат алмасу. Мемлекеттік органдармен, комитеттермен, Министрліктің және ведомстволық бағынысты ұйымдарымен және сенімгерлік басқаруда тұрған ұйымдармен корпоративтік басқару жүйесін енгізу бойынша жұмыс жүргізу, Қазақстан Республикасы заңмасының талаптарына сәйкес ішкі құжаттарын әзірлеу және енгізу мәселелері бойынша олардың корпоративтік басқару қағидаттары мен нормаларын ұстануын бақылау. Министрліктің ведомстволық бағынысты ұйымдарды қайта ұйымдастыру жөніндегі іс-шараларды өткізу. Ведомстволық бағынысты ұйымдардың және сенімгерлік басқаруда тұрған ұйымдардың қызметінің тиімділігін арттыру бойынша ұсыныстар енгізу. Министрлік басшылығы жүктеген өзге де өкілеттіктерді жүзеге асыру.</w:t>
            </w:r>
          </w:p>
        </w:tc>
      </w:tr>
    </w:tbl>
    <w:bookmarkStart w:name="z140" w:id="131"/>
    <w:p>
      <w:pPr>
        <w:spacing w:after="0"/>
        <w:ind w:left="0"/>
        <w:jc w:val="left"/>
      </w:pPr>
      <w:r>
        <w:rPr>
          <w:rFonts w:ascii="Times New Roman"/>
          <w:b/>
          <w:i w:val="false"/>
          <w:color w:val="000000"/>
        </w:rPr>
        <w:t xml:space="preserve"> 
Активтерді басқару департаменті</w:t>
      </w:r>
      <w:r>
        <w:br/>
      </w:r>
      <w:r>
        <w:rPr>
          <w:rFonts w:ascii="Times New Roman"/>
          <w:b/>
          <w:i w:val="false"/>
          <w:color w:val="000000"/>
        </w:rPr>
        <w:t>
Ведомстволық бағынысты ұйымдармен жұмыс басқармасының басшысы,</w:t>
      </w:r>
      <w:r>
        <w:br/>
      </w:r>
      <w:r>
        <w:rPr>
          <w:rFonts w:ascii="Times New Roman"/>
          <w:b/>
          <w:i w:val="false"/>
          <w:color w:val="000000"/>
        </w:rPr>
        <w:t>
С-3 санаты (1 бірлік), № 13-1-1</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4"/>
        <w:gridCol w:w="10416"/>
      </w:tblGrid>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немесе әлеуметтік ғылымдар, экономика және бизнес.</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активтерді басқару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Бағалы қағаздарды шығаруды (акцияларды шығару проспектісі) тіркеу үшін азаматтық-құқықтық және еңбек шарттарын, құжаттарды құрастыру, заңды тұлғаларды тіркеу (қайта тіркеу) үшін құжаттарды дайындау, заңды тұлғаларды қайта ұйымдастыру, жылжымайтын мүлік құқығын тіркеу, заңды тұлғалардың ішкі құжаттарын әзірлеу тәжірибелік дағдысының болуы. Мүмкіндігінше мемлекеттік тілді білуі.</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Басқармаға жалпы басшылық. Басқармаға келіп түскен Министрлік басшылығының құжаттарын және тапсырмаларын уақтылы және жедел қарастыруды, сондай-ақ басқарма құжаттарының жүйелілігін және сақталуын қамтамасыз ету. Министрліктің ведомстволық бағынысты ұйымдарымен және комитеттермен корпоративтік басқару жүйесін ведомстволық бағынысты ұйымдарға енгізу бойынша жұмыс, ведомстволық бағынысты ұйымдармен корпоративтік дамудың қағидаттары мен нормаларын сақтауын бақылау. Министрліктің ведомстволық бағынысты ұйымдары қызметінің тиімділігін арттыру бойынша ұсыныстар енгізу. Әр ведомстволық бағынысты ұйымдарға толық мәлімет жүргізу. Қазақстан Республикасы заңнамасының талаптарына сәйкес ведомстволық бағынысты ұйымдардың ішкі құжаттарына сәйкес мониторингті, оларды Қазақстан Республикасының заңнамасына сәйкес келтіру мақсатында тиісті өзгерістер мен толықтырулар енгізуді қамтамасыз ету. Ведомстволық бағынысты ұйымдардың мемлекеттік акциялар пакетін (қатысу үлесі) пайдалану және иелену құқығын Министрлікке және оның комитеттеріне беру бойынша іс-шаралар жүргізуді қамтамасыз ету. Ведомстволық бағынысты ұйымдардың қаржы-шаруашылық қызметіне тоқсан сайынғы талдауды және тұрақты негізде мониторингті жүзеге асыру. Акционерлік қоғамдардың Директорлар кеңесі отырыстарының күн тәртібі мәселелері бойынша материалдарды қарастыру. Ведомстволық бағынысты ұйымдарын құру, қайта ұйымдастыру, тарату немесе сенімгерлік басқаруға беру бойынша іс-шаралар жүргізу. Ведомстволық бағынысты ұйымдарда басқарудың тиімді жүйесін қалыптастыру мәселелері бойынша ұсыныстар енгізу. Министрліктің тиісті саланың өкілетті органы ретінде оның құзыретіне кіретін мәселелер бойынша бұйрықтар нысанында шешімдер қабылдауды, сондай-ақ ведомстволық бағынысты ұйымдармен олардың орындалуын бақылауды қамтамасыз ету. Ведомстволық бағынысты ұйымдардың даму жоспарларын белгіленген мерзімде бекітуді және олардың тиісті электрондық есептерді бірыңғай операторға ұсынуын, ведомстволық бағынысты ұйымдар үшін негізгі тиімділік көрсеткіштерін айқындауды қамтамасыз ету. Ведомстволық бағынысты ұйымдардың мемлекеттік органдардың (Қазақстан Республикасы Бәсекелестікті қорғау агенттігінің, Қазақстан Республикасы Қаржы министрлігінің Мемлекеттік мүлік және жекешелендіру және Қаржылық бақылау комитеттерінің, Республикалық бюджеттің атқарылуын бақылау жөніндегі есеп комитетінің және т.б.) нұсқамаларымен мемлекеттік мүлікті басқару бөлігіндегі Қазақстан Республикасы заңнамасының талаптарын орындау. Ведомстволық бағынысты ұйымдардың тізілімін жүргізу, оған өзгерістер мен толықтыруларды уақтылы енгізу. Өз құзыреті шеңберінде ведомстволық бағынысты ұйымдарды басқару мәселелері бойынша тиісті уәкілеттік мемлекеттік органдарға есептілікті уақтылы ұсынуды қамтамасыз ету. Өз құзыреті шеңберінде нормативтік құқықтық актілерді әзірлеуге және қарастыруға қатысу. Департамент басшылығы жүктеген өзге де өкілеттіктерді жүзеге асыру. </w:t>
            </w:r>
          </w:p>
        </w:tc>
      </w:tr>
    </w:tbl>
    <w:bookmarkStart w:name="z141" w:id="132"/>
    <w:p>
      <w:pPr>
        <w:spacing w:after="0"/>
        <w:ind w:left="0"/>
        <w:jc w:val="left"/>
      </w:pPr>
      <w:r>
        <w:rPr>
          <w:rFonts w:ascii="Times New Roman"/>
          <w:b/>
          <w:i w:val="false"/>
          <w:color w:val="000000"/>
        </w:rPr>
        <w:t xml:space="preserve"> 
Активтерді басқару департаменті</w:t>
      </w:r>
      <w:r>
        <w:br/>
      </w:r>
      <w:r>
        <w:rPr>
          <w:rFonts w:ascii="Times New Roman"/>
          <w:b/>
          <w:i w:val="false"/>
          <w:color w:val="000000"/>
        </w:rPr>
        <w:t>
Ведомстволық бағынысты ұйымдармен жұмыс басқармасының</w:t>
      </w:r>
      <w:r>
        <w:br/>
      </w:r>
      <w:r>
        <w:rPr>
          <w:rFonts w:ascii="Times New Roman"/>
          <w:b/>
          <w:i w:val="false"/>
          <w:color w:val="000000"/>
        </w:rPr>
        <w:t>
бас сарапшысы,</w:t>
      </w:r>
      <w:r>
        <w:br/>
      </w:r>
      <w:r>
        <w:rPr>
          <w:rFonts w:ascii="Times New Roman"/>
          <w:b/>
          <w:i w:val="false"/>
          <w:color w:val="000000"/>
        </w:rPr>
        <w:t>
C-4 санаты (2 бірлік), № 13-1-2, № 13-1-3</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10373"/>
      </w:tblGrid>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немесе әлеуметтік ғылымдар, экономика және бизнес.</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активтерді басқару саласындағы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Акционерлік қоғамдардың, жауапкершілігі шектеулі серіктестіктердің, мемлекеттік кәсіпорындардың, мемлекеттік мекемелердің (органдарды құру тәртібі және функциялары, акцияларды шығару және орналастыру тәртібі және т.б.) қызмет саласындағы қатынасты реттейтін Қазақстан Республикасының өзге де нормативтік құқықтық актілерін білуі. Акцияларды шығаруды тіркеу (акцияларды шығару проспекті) үшін азаматтық-құқықтық және еңбек шарттарын, құжаттарды жасау, заңды тұлғаларды тіркеу (қайта тіркеу) үшін құжаттарды әзірлеу, заңды тұлғаларды қайта ұйымдастыру, заңды тұлғалардың ішкі құжаттарын әзірлеу тәжірибелік дағдысының болуы. Мүмкіндігінше мемлекеттік тілді меңгеруі.</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сәйкес.Компьютерде жұмыс істей білу.</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ведомстволық бағынысты ұйымдарымен және комитеттерімен корпоративтік басқару жүйесін ведомстволық бағынысты ұйымдарда енгізу бойынша жұмыс, ведомстволық бағынысты ұйымдармен корпоративтік дамудың қағидаттары мен нормаларын сақтауын бақылау. Департамент басшылығының талаптарына сәйкес ведомстволық бағынысты ұйымдарға бекітілген толық мәлімет жүргізу. Ведомстволық бағынысты ұйымдардың қаржы-шаруашылық қызметіне тоқсан сайынғы талдауды және тұрақты негізде мониторингті жүзеге асыру. Акционерлік қоғамдардың Директорлар кеңесі отырыстарының күн тәртібі мәселелері бойынша және стратегиялық объектілер бойынша материалдарды қарастыру. Министрліктің ведомстволық бағынысты ұйымдарын құру, қайта ұйымдастыру, тарату не сенімгерлік басқаруға беру бойынша іс-шаралар жүргізу. Министрліктің бұйрықтар нысанында қабылдаған шешімдер тиісті саланың уәкілетті органы ретінде оның құзыретіне кіретін мәселелер бойынша, сондай-ақ ведомстволық бағынысты ұйымдардың олардың орындалуына бақылауды қамтамасыз ету. Ведомстволық бағынысты ұйымдардың даму жоспарларын белгіленген мерзімде бекітуді және олардың тиісті электрондық есептерді бірыңғай операторға ұсынуын қарастыру. Ведомстволық бағынысты ұйымдардың мәселелері бойынша Қазақстан Республикасы Үкіметінің қаулы жобаларын әзірлеу. Ведомстволық бағынысты ұйымдардың тізілімін жүргізу, оған уақтылы өзгерістер мен толықтырулар енгізу. Қазақстан Республикасы заңнамасының талаптарына сәйкес ведомстволық бағынысты акционерлік қоғамдардың жай акцияларын жариялауын және орналастыруын, сондай-ақ бөлінген бюджеттік қаражаттар есебінен оларды Министрлікке төлеуді қамтамасыз етеді.</w:t>
            </w:r>
            <w:r>
              <w:br/>
            </w:r>
            <w:r>
              <w:rPr>
                <w:rFonts w:ascii="Times New Roman"/>
                <w:b w:val="false"/>
                <w:i w:val="false"/>
                <w:color w:val="000000"/>
                <w:sz w:val="20"/>
              </w:rPr>
              <w:t>
Департамент басшылығы жүктеген өзге де өкілеттіктерді жүзеге асыру.</w:t>
            </w:r>
          </w:p>
        </w:tc>
      </w:tr>
    </w:tbl>
    <w:bookmarkStart w:name="z142" w:id="133"/>
    <w:p>
      <w:pPr>
        <w:spacing w:after="0"/>
        <w:ind w:left="0"/>
        <w:jc w:val="left"/>
      </w:pPr>
      <w:r>
        <w:rPr>
          <w:rFonts w:ascii="Times New Roman"/>
          <w:b/>
          <w:i w:val="false"/>
          <w:color w:val="000000"/>
        </w:rPr>
        <w:t xml:space="preserve"> 
Активтерді басқару департаменті</w:t>
      </w:r>
      <w:r>
        <w:br/>
      </w:r>
      <w:r>
        <w:rPr>
          <w:rFonts w:ascii="Times New Roman"/>
          <w:b/>
          <w:i w:val="false"/>
          <w:color w:val="000000"/>
        </w:rPr>
        <w:t>
Ведомстволық бағынысты ұйымдармен жұмыс</w:t>
      </w:r>
      <w:r>
        <w:br/>
      </w:r>
      <w:r>
        <w:rPr>
          <w:rFonts w:ascii="Times New Roman"/>
          <w:b/>
          <w:i w:val="false"/>
          <w:color w:val="000000"/>
        </w:rPr>
        <w:t>
басқармасының сарапшысы,</w:t>
      </w:r>
      <w:r>
        <w:br/>
      </w:r>
      <w:r>
        <w:rPr>
          <w:rFonts w:ascii="Times New Roman"/>
          <w:b/>
          <w:i w:val="false"/>
          <w:color w:val="000000"/>
        </w:rPr>
        <w:t>
C-5 санаты (1 бірлік), № 13-1-4</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10330"/>
      </w:tblGrid>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активтерді басқару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мемлекеттік тілді білуі.</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сәйкес.Компьютерде жұмыс істей білу.</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ведомстволық бағынысты ұйымдарымен және комитеттерімен корпоративтік басқару жүйесін ведомстволық бағынысты ұйымдарда енгізу бойынша жұмыс, ведомстволық бағынысты ұйымдармен корпоративтік дамудың қағидаттары мен нормаларын сақтауын бақылау. Департамент басшылығының талаптарына сәйкес әр ведомстволық бағынысты ұйымдарға бекітілген толық мәлімет жүргізу. Ведомстволық бағынысты ұйымдардың қаржы-шаруашылық қызметіне тоқсан сайынғы талдауды және тұрақты негізде мониторингті жүзеге асыру. Акционерлік қоғамдардың Директорлар кеңесі отырыстарының күн тәртібі мәселелері бойынша материалдарды қарастыру. Министрліктің ведомстволық бағынысты ұйымдарын құру, қайта ұйымдастыру, тарату немесе сенімгерлік басқаруға беру бойынша іс-шаралар жүргізу. Министрліктің бұйрықтар нысанында қабылдаған шешімдер тиісті саланың уәкілетті органы ретінде оның құзыретіне кіретін мәселелер бойынша, сондай-ақ ведомстволық бағынысты ұйымдардың олардың орындалуына бақылауды қамтамасыз ету. Ведомстволық бағынысты ұйымдардың даму жоспарларын белгіленген мерзімде бекітуін және тиісті электрондық есептердің бірыңғай операторға ұсынуын қамтамасыз ету. Ведомстволық бағынысты ұйымдардың тізілімін жүргізу, оған уақтылы өзгерістер мен толықтырулар енгізу. Департамент басшылығы жүктеген өзге де өкілеттіктерді жүзеге асыру.</w:t>
            </w:r>
          </w:p>
        </w:tc>
      </w:tr>
    </w:tbl>
    <w:bookmarkStart w:name="z143" w:id="134"/>
    <w:p>
      <w:pPr>
        <w:spacing w:after="0"/>
        <w:ind w:left="0"/>
        <w:jc w:val="left"/>
      </w:pPr>
      <w:r>
        <w:rPr>
          <w:rFonts w:ascii="Times New Roman"/>
          <w:b/>
          <w:i w:val="false"/>
          <w:color w:val="000000"/>
        </w:rPr>
        <w:t xml:space="preserve"> 
Активтерді басқару департаменті</w:t>
      </w:r>
      <w:r>
        <w:br/>
      </w:r>
      <w:r>
        <w:rPr>
          <w:rFonts w:ascii="Times New Roman"/>
          <w:b/>
          <w:i w:val="false"/>
          <w:color w:val="000000"/>
        </w:rPr>
        <w:t>
Даму институттарымен жұмыс басқармасының басшысы,</w:t>
      </w:r>
      <w:r>
        <w:br/>
      </w:r>
      <w:r>
        <w:rPr>
          <w:rFonts w:ascii="Times New Roman"/>
          <w:b/>
          <w:i w:val="false"/>
          <w:color w:val="000000"/>
        </w:rPr>
        <w:t>
С-3 санаты (1 бірлік), № 13-2-1</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10388"/>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немесе әлеуметтік ғылымдар, экономика және бизнес немесе техникалық ғылымдар және технологиялар.</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активтерді басқару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мемлекеттік тілді білуі.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Басқармаға келіп түскен Департамент басшылығының құжаттарын және тапсырмаларын уақтылы және жедел қарастыруды, сондай-ақ басқарма құжаттарының жүйелілігін және сақталуын қамтамасыз ету. Ведомстволық бағынысты ұйымдардың, оның ішінде даму институттарының даму жоспарлары мен бюджеттерін қарауды қамтамасыз ету. Ведомстволық бағынысты ұйымдармен, оның ішінде даму институттармен оларда корпоративті басқару жүйесін енгізу бойынша жұмыс атқару, олардың корпоративті басқару қағидаттары мен нормаларын сақтауын бақылау. Ведомстволық бағынысты ұйымдардың, оның ішінде даму институттарының қызмет тиімділігін арттыру жөнінде ұсыныстар енгізу. Департамент басшылығының талаптарына сәйкес ведомстволық бағынысты әрбір ұйымдарға, оның ішінде даму институттарына толық мәлімет жүргізуді қамтамасыз ету. Ведомстволық бағынысты ұйымдардың, оның ішінде даму институттарының Директорлар кеңесінің материалдарын қарастыру. Ведомстволық бағынысты ұйымдардың, оның ішінде даму институттарының ішкі құжаттарының Қазақстан Республикасының заңнамасының талаптарына сәйкестігінің мониторингін, оларға тиісті өзгерістер мен толықтырулар енгізуді қамтамасыз ету. Ведомстволық бағынысты ұйымдардың, оның ішінде даму институттарының Директорлар кеңесінің материалдарын қарастыру кезінде басқа да құрылымдық бөлімшелермен басқарманың жұмысын үйлестіруді қамтамасыз ету. Ведомстволық бағынысты ұйымдарда, оның ішінде даму институттарында басқарудың тиімді жүйесін қалыптастыру бойынша ұсыныстар енгізу. Өз құзыреті шеңберінде мемлекеттік меншікті құқықтық реттеу бойынша нормативтік құқықтық актілерді әзірлеу және қарастыру. Өз құзыреті шеңберінде нормативтік құқықтық актілерді әзірлеуге және қарастыруға қатысу. Ведомстволық бағынысты ұйымдардың, оның ішінде даму институттарының қаржы-шаруашылық қызметінің тоқсан сайынғы талдауын жүзеге асыру. Өз құзыреті шеңберінде мемлекеттік активтерді басқару мәселелері бойынша тиісті уәкілетті мемлекеттік органдарға есептілікті уақтылы ұсынуды қамтамасыз ету. Департамент басшылығы жүктеген өзге де өкілеттіктерді жүзеге асыру.</w:t>
            </w:r>
          </w:p>
        </w:tc>
      </w:tr>
    </w:tbl>
    <w:bookmarkStart w:name="z144" w:id="135"/>
    <w:p>
      <w:pPr>
        <w:spacing w:after="0"/>
        <w:ind w:left="0"/>
        <w:jc w:val="left"/>
      </w:pPr>
      <w:r>
        <w:rPr>
          <w:rFonts w:ascii="Times New Roman"/>
          <w:b/>
          <w:i w:val="false"/>
          <w:color w:val="000000"/>
        </w:rPr>
        <w:t xml:space="preserve"> 
Активтерді басқару департаменті</w:t>
      </w:r>
      <w:r>
        <w:br/>
      </w:r>
      <w:r>
        <w:rPr>
          <w:rFonts w:ascii="Times New Roman"/>
          <w:b/>
          <w:i w:val="false"/>
          <w:color w:val="000000"/>
        </w:rPr>
        <w:t>
Даму институттарымен жұмыс басқармасының бас сарапшысы,</w:t>
      </w:r>
      <w:r>
        <w:br/>
      </w:r>
      <w:r>
        <w:rPr>
          <w:rFonts w:ascii="Times New Roman"/>
          <w:b/>
          <w:i w:val="false"/>
          <w:color w:val="000000"/>
        </w:rPr>
        <w:t>
C-4 санаты (1 бірлік ), № 13-2-2</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0"/>
        <w:gridCol w:w="10370"/>
      </w:tblGrid>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немесе әлеуметтік ғылымдар, экономика және бизнес.</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активтерді басқару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Мүмкіндінше мемлекеттік тілді білуі.</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сәйкес.Компьютерде жұмыс істей білу.</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сенімгерлік басқаруында тұрған бекітілген ұйымдардың стратегияларын, даму жоспарлары мен бюджеттерін қарау және бағалау, олардың қаржы-шаруашылық қызметіне талдау мен мониторинг жүргізу, негізгі тиімділік көрсеткіштерін айқындау. Министрліктің сенімгерлік басқаруында тұрған ұйымдардың қызмет тиімділігін арттыру жөнінде ұсыныстар енгізу. Сенімгерлік басқаруда тұрған бекітілген ұйымдармен, «Самұрық-Қазына» акционерлік қоғамы Қазақстан Республикасының нормативтік құқықтық актілеріне сәйкес олардың ішкі құжаттарын әзірлеу және енгізу мәселелері бойынша жұмыс атқару. Сенімгерлік басқаруда тұрған бекітілген ұйымдардың ішкі құжаттарының Қазақстан Республикасы заңнамасының талаптарына сәйкестігі мониторингін, оларға тиісті өзгерістер мен толықтырулар енгізуді жүзеге асыру. Департамент басшылығының талаптарына сәйкес Министрліктің сенімгерлік басқаруында тұрған әрбір бекітілген ұйымға толық мәлімет жүргізу. Министрліктің сенімгерлік басқаруында тұрған бекітілген ұйымдармен оларда корпоративті басқару жүйесін енгізу бойынша жұмыс атқару, олардың корпоративті басқару қағидаттары мен нормаларын сақтауын бақылау. Сенімгерлік басқаруда тұрған бекітілген ұйымдардың Директорлар кеңесі отырыстарының күн тәртібі мәселелері бойынша материалдарын қарастыру және олар бойынша қорытындылар дайындау. Министрліктің сенімгерлік басқаруында тұрған ұйымдардың қаржы-шаруашылық қызметінің тұрақты негізде мониторингін және тоқсан сайынғы талдауын жүзеге асыру. Министрліктің сенімгерлік басқаруында тұрған ұйымдарды басқару мәселелері бойынша жалғыз акционері ретінде Министрлік шешімдерінің жобаларын әзірлеу. Өз құзыреті шеңберінде мемлекеттік меншікті құқықтық реттеу бойынша нормативтік құқықтық актілерді әзірлеу және қарастыру. Департамент басшылығы жүктеген өзге де өкілеттіктерді жүзеге асыру.</w:t>
            </w:r>
          </w:p>
        </w:tc>
      </w:tr>
    </w:tbl>
    <w:bookmarkStart w:name="z145" w:id="136"/>
    <w:p>
      <w:pPr>
        <w:spacing w:after="0"/>
        <w:ind w:left="0"/>
        <w:jc w:val="left"/>
      </w:pPr>
      <w:r>
        <w:rPr>
          <w:rFonts w:ascii="Times New Roman"/>
          <w:b/>
          <w:i w:val="false"/>
          <w:color w:val="000000"/>
        </w:rPr>
        <w:t xml:space="preserve"> 
Активтерді басқару департаменті</w:t>
      </w:r>
      <w:r>
        <w:br/>
      </w:r>
      <w:r>
        <w:rPr>
          <w:rFonts w:ascii="Times New Roman"/>
          <w:b/>
          <w:i w:val="false"/>
          <w:color w:val="000000"/>
        </w:rPr>
        <w:t>
Даму институттарымен жұмыс басқармасының бас сарапшысы,</w:t>
      </w:r>
      <w:r>
        <w:br/>
      </w:r>
      <w:r>
        <w:rPr>
          <w:rFonts w:ascii="Times New Roman"/>
          <w:b/>
          <w:i w:val="false"/>
          <w:color w:val="000000"/>
        </w:rPr>
        <w:t>
C-4 санаты (1 бірлік), № 13-2-3</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5"/>
        <w:gridCol w:w="10375"/>
      </w:tblGrid>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немесе әлеуметтік ғылымдар, экономика және бизнес.</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активтерді басқару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мемлекеттік тілді білуі.</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сәйкес.Компьютерде жұмыс істей білу.</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сенімгерлік басқаруында тұрған бекітілген ұйымдардың стратегияларын, даму жоспарлары мен бюджеттерін қарау және бағалау, олардың қаржы-шаруашылық қызметіне талдау мен мониторинг жүргізу, негізгі тиімділік көрсеткіштерін айқындау. Министрліктің сенімгерлік басқаруында тұрған ұйымдардың қызмет тиімділігін арттыру жөнінде ұсыныстар енгізу. Министрліктің сенімгерлік басқаруында тұрған бекітілген ұйымдармен Қазақстан Республикасының нормативтік құқықтық актілерінің, «Самұрық-Қазына» акционерлік қоғамның нормативтік құжаттарына сәйкес олардың ішкі құжаттарын әзірлеу және енгізу мәселелері бойынша жұмыс атқару. Министрліктің сенімгерлік басқаруында тұрған бекітілген ұйымдардың ішкі құжаттарының Қазақстан Республикасы заңнамасының талаптарына сәйкестігі мониторингін, оларға тиісті өзгерістер мен толықтырулар енгізуді жүзеге асыру. Департамент басшылығының талаптарына сәйкес Министрліктің сенімгерлік басқаруында тұрған әрбір бекітілген ұйымға толық мәлімет жүргізу. Министрліктің сенімгерлік басқаруында тұрған бекітілген ұйымдармен оларда корпоративті басқару жүйесін енгізу бойынша жұмыс атқару, олардың корпоративті басқару қағидаттары мен нормаларын сақтауын бақылау. Министрліктің сенімгерлік басқаруында тұрған бекітілген ұйымдардың Директорлар кеңесі отырыстарының күн тәртібі мәселелері бойынша материалдарын қарастыру және олар бойынша қорытындылар даярлау. Министрліктің сенімгерлік басқаруында тұрған ұйымдарды басқарудың тиімді жүйесін қалыптастыру іс-шараларын өткізу. Министрліктің сенімгерлік басқаруында тұрған ұйымдардың қаржы-шаруашылық қызметінің тұрақты негізде мониторингін және тоқсан сайынғы талдауын жүзеге асыру. Министрліктің сенімгерлік басқаруында тұрған ұйымдарды басқару мәселелері бойынша жалғыз акционері ретінде Министрлік шешімдерінің жобаларын әзірлеу. Өз құзыреті шеңберінде мемлекеттік меншікті құқықтық реттеу бойынша нормативтік құқықтық актілерді әзірлеу және қарастыру.</w:t>
            </w:r>
            <w:r>
              <w:br/>
            </w:r>
            <w:r>
              <w:rPr>
                <w:rFonts w:ascii="Times New Roman"/>
                <w:b w:val="false"/>
                <w:i w:val="false"/>
                <w:color w:val="000000"/>
                <w:sz w:val="20"/>
              </w:rPr>
              <w:t>
Департамент басшылығы жүктеген өзге де өкілеттіктерді жүзеге асыру.</w:t>
            </w:r>
          </w:p>
        </w:tc>
      </w:tr>
    </w:tbl>
    <w:bookmarkStart w:name="z146" w:id="137"/>
    <w:p>
      <w:pPr>
        <w:spacing w:after="0"/>
        <w:ind w:left="0"/>
        <w:jc w:val="left"/>
      </w:pPr>
      <w:r>
        <w:rPr>
          <w:rFonts w:ascii="Times New Roman"/>
          <w:b/>
          <w:i w:val="false"/>
          <w:color w:val="000000"/>
        </w:rPr>
        <w:t xml:space="preserve"> 
Активтерді басқару департаменті</w:t>
      </w:r>
      <w:r>
        <w:br/>
      </w:r>
      <w:r>
        <w:rPr>
          <w:rFonts w:ascii="Times New Roman"/>
          <w:b/>
          <w:i w:val="false"/>
          <w:color w:val="000000"/>
        </w:rPr>
        <w:t>
Даму институттарымен жұмыс басқармасының сарапшысы,</w:t>
      </w:r>
      <w:r>
        <w:br/>
      </w:r>
      <w:r>
        <w:rPr>
          <w:rFonts w:ascii="Times New Roman"/>
          <w:b/>
          <w:i w:val="false"/>
          <w:color w:val="000000"/>
        </w:rPr>
        <w:t>
C-5 санаты (1 бірлік), № 13-2-4</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10374"/>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немесе әлеуметтік ғылымдар, экономика және бизнес.</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активтерді басқару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мемлекеттік тілді білуі.</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сенімгерлік басқаруында тұрған бекітілген ұйымдардың стратегияларын, даму жоспарлары мен бюджеттерін қарау және бағалау, олардың қаржы-шаруашылық қызметіне талдау мен мониторинг жүргізу, негізгі тиімділік көрсеткіштерін айқындау. Министрліктің сенімгерлік басқаруында тұрған ұйымдардың қызмет тиімділігін арттыру жөнінде ұсыныстар енгізу. Министрліктің сенімгерлік басқаруында тұрған ұйымдармен Қазақстан Республикасының нормативтік құқықтық актілерінің, «Самұрық-Қазына» акционерлік қоғамының нормативтік құжаттарына сәйкес олардың ішкі құжаттарын әзірлеу және енгізу мәселелері бойынша жұмыс атқару. Министрліктің сенімгерлік басқаруында тұрған ұйымдардың ішкі құжаттарының Қазақстан Республикасы заңнамасының талаптарына сәйкестігі мониторингін, оларға тиісті өзгерістер мен толықтырулар енгізуді жүзеге асыру. Департамент басшылығының талаптарына сәйкес Министрліктің сенімгерлік басқаруында тұрған әрбір бекітілген ұйымға толық мәлімет жүргізу. Министрліктің сенімгерлік басқаруында тұрған ұйымдармен оларда корпоративті басқару жүйесін енгізу бойынша жұмыс атқару, олардың корпоративті басқару қағидаттары мен нормаларын сақтауын бақылау. Министрліктің сенімгерлік басқаруында тұрған бекітілген ұйымдардың Директорлар кеңесі отырыстарының күн тәртібі мәселелері бойынша материалдарын қарастыру және олар бойынша қорытындылар даярлау. Министрліктің сенімгерлік басқаруында тұрған ұйымдарды басқарудың тиімді жүйесін қалыптастыру іс-шараларын өткізу. Министрліктің сенімгерлік басқаруында тұрған ұйымдардың қаржы-шаруашылық қызметінің тұрақты негізде мониторингін және тоқсан сайынғы талдауын жүзеге асыру. Министрліктің сенімгерлік басқаруында тұрған ұйымдарды басқару мәселелері бойынша жалғыз акционері ретінде Министрлік шешімдерінің жобаларын әзірлеу. Өз құзыреті шеңберінде мемлекеттік меншікті құқықтық реттеу бойынша нормативтік құқықтық актілерді әзірлеу және қарастыру.</w:t>
            </w:r>
            <w:r>
              <w:br/>
            </w:r>
            <w:r>
              <w:rPr>
                <w:rFonts w:ascii="Times New Roman"/>
                <w:b w:val="false"/>
                <w:i w:val="false"/>
                <w:color w:val="000000"/>
                <w:sz w:val="20"/>
              </w:rPr>
              <w:t>
Департамент басшылығы жүктеген өзге де өкілеттіктерді жүзеге асыру.</w:t>
            </w:r>
          </w:p>
        </w:tc>
      </w:tr>
    </w:tbl>
    <w:bookmarkStart w:name="z147" w:id="138"/>
    <w:p>
      <w:pPr>
        <w:spacing w:after="0"/>
        <w:ind w:left="0"/>
        <w:jc w:val="left"/>
      </w:pPr>
      <w:r>
        <w:rPr>
          <w:rFonts w:ascii="Times New Roman"/>
          <w:b/>
          <w:i w:val="false"/>
          <w:color w:val="000000"/>
        </w:rPr>
        <w:t xml:space="preserve"> 
Ақпарат басқармасының басшысы,</w:t>
      </w:r>
      <w:r>
        <w:br/>
      </w:r>
      <w:r>
        <w:rPr>
          <w:rFonts w:ascii="Times New Roman"/>
          <w:b/>
          <w:i w:val="false"/>
          <w:color w:val="000000"/>
        </w:rPr>
        <w:t>
С-3 санаты (1 бірлік), № 14-1</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300"/>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гуманитарлық ғылымдар.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бұқаралық ақпарат құралдарын дамыту аясындағы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Мүмкіндігінше мемлекеттік тілді білуі.</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Бөлімшенің ережесіне сәйкес Басқарманың тиімді жұмысын қамтамасыз ету. Министрлік туралы оң қоғамдық көзқарасты қалыптастыру бойынша Бұқаралық ақпарат құралдарымен өзара іс-әрекет бойынша жұмыстарды үйлестіру. Министрліктің медиа-жоспарын қалыптастыру және бекіту. Республикалық ақпараттық-насихаттау тобының өңірлерге баруын ұйымдастыру. Бұқаралық ақпарат құралдарында орналастыру үшін жиынтық-талдамалық ақпаратты дайындау. Қазақстан Республикасы Үкіметінің ақпараттық саясат тұжырымдамасын әзірлеуге және іске асыруға қатысу. Бұқаралық ақпарат құралдарымена өзара іс-әрекет мәселелері бойынша министрліктің құрылымдық бөлімшелерінің жұмысын үйлестіру. Министрлік басшылығының тапсырмаларын Басқарманың тиімді және уақтылы орындауын қамтамасыз ету. Министрлік басшылығы жүктеген өзге де өкілеттіктерді жүзеге асыру. </w:t>
            </w:r>
          </w:p>
        </w:tc>
      </w:tr>
    </w:tbl>
    <w:bookmarkStart w:name="z148" w:id="139"/>
    <w:p>
      <w:pPr>
        <w:spacing w:after="0"/>
        <w:ind w:left="0"/>
        <w:jc w:val="left"/>
      </w:pPr>
      <w:r>
        <w:rPr>
          <w:rFonts w:ascii="Times New Roman"/>
          <w:b/>
          <w:i w:val="false"/>
          <w:color w:val="000000"/>
        </w:rPr>
        <w:t xml:space="preserve"> 
Ақпарат басқармасының бас сарапшысы,</w:t>
      </w:r>
      <w:r>
        <w:br/>
      </w:r>
      <w:r>
        <w:rPr>
          <w:rFonts w:ascii="Times New Roman"/>
          <w:b/>
          <w:i w:val="false"/>
          <w:color w:val="000000"/>
        </w:rPr>
        <w:t>
C-4 санаты (1 бірлік), № 14-2</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300"/>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немесе гуманитарлық ғылымдар.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бұқаралық ақпарат құралдарын дамыту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мемлекеттік тілді білуі.</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сайынғы медиа-жоспарларды қалыптастыру, апта сайынғы оқиғалар қатарын қалыптастыру, негізгі шаралардың жоспарын қалыптастыру, техникалық ерекшеліктерді әзірлеу, Министр блогына түскен сұрақтардың күнделікті мониторингін жүзеге асыру, бұқаралық ақпарат құралдарында шыққан, мемлекеттік орган туралы мақалалар мен материалдардың мониторингін жүзеге асыру,</w:t>
            </w:r>
            <w:r>
              <w:br/>
            </w:r>
            <w:r>
              <w:rPr>
                <w:rFonts w:ascii="Times New Roman"/>
                <w:b w:val="false"/>
                <w:i w:val="false"/>
                <w:color w:val="000000"/>
                <w:sz w:val="20"/>
              </w:rPr>
              <w:t>
Министрліктің веб-сайтын толтыруды қамтамасыз ету, бұқаралық ақпарат құралдары бойынша ақпараттық деректер базасын қалыптастыру, журналистер сауалдарына жауаптарды даярлау, Министрлік басшылығының сұхбаты үшін бұқаралық ақпарат құралдарына қажетті материалдарды даярлау, Министрлік өткізетін іс-шаралар бойынша анонстарды, баспасөз-хабарламаларды және ақпараттық хабарламаларды даярлау және Бұқаралық ақпарат құралдарына жіберу, журналистерді аккредиттеуден өткізу, құттықтау сөздерінің мәтіндерін даярлау, бұқаралық ақпарат құралдарында тарату үшін анықтамалық материалдарды даярлау,</w:t>
            </w:r>
            <w:r>
              <w:br/>
            </w:r>
            <w:r>
              <w:rPr>
                <w:rFonts w:ascii="Times New Roman"/>
                <w:b w:val="false"/>
                <w:i w:val="false"/>
                <w:color w:val="000000"/>
                <w:sz w:val="20"/>
              </w:rPr>
              <w:t>
республикалық ақпараттық-насихаттау топтарының өңірлерге шығуын ұйымдастыру, бұқаралық ақпарат құралдары өкілдерімен баспасөз-конференцияларды, брифингтерді, кездесулерді ұйымдастыру және өткізу, радио мен телевизияда Министрлік өкілдерінің сұхбат беруін ұйымдастыру, Министрлік басшылығы жүктеген өзге өкілеттіктерді жүзеге асыру.</w:t>
            </w:r>
          </w:p>
        </w:tc>
      </w:tr>
    </w:tbl>
    <w:bookmarkStart w:name="z149" w:id="140"/>
    <w:p>
      <w:pPr>
        <w:spacing w:after="0"/>
        <w:ind w:left="0"/>
        <w:jc w:val="left"/>
      </w:pPr>
      <w:r>
        <w:rPr>
          <w:rFonts w:ascii="Times New Roman"/>
          <w:b/>
          <w:i w:val="false"/>
          <w:color w:val="000000"/>
        </w:rPr>
        <w:t xml:space="preserve"> 
Ақпарат басқармасының сарапшысы,</w:t>
      </w:r>
      <w:r>
        <w:br/>
      </w:r>
      <w:r>
        <w:rPr>
          <w:rFonts w:ascii="Times New Roman"/>
          <w:b/>
          <w:i w:val="false"/>
          <w:color w:val="000000"/>
        </w:rPr>
        <w:t>
C-5 санаты (1 бірлік), № 14-3</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300"/>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немесе гуманитарлық ғылымдар.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бұқаралық ақпарат құралдарын дамыту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мемлекеттік тілді білуі.</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қызметі туралы, келеңсіз сәттерді болдырмау және дайджестерді дайындау бөлігінде Бұқаралық ақпарат құралдарында жарияланымдарды талдау. Журналистік сауалдарға жауап дайындау, Бұқаралық ақпарат құралдарымен Министрлік басшылығының сұхбат үшін қажетті материалдарды, Министрлік өткізетін іс-шаралар бойынша анонстарды, баспасөз хабарламаларын дайындау. Министрлік өткізетін іс-шараларға журналистерді аккредиттеуді жүргізу. Министрліктің медия жоспарын қалыптастыру. Республикалық ақпараттық-насихаттау тобының өңірлерге баруына материалдар дайындау. Министрлік басшылығы жүктеген өзге де өкілеттіктерді жүзеге асыру.</w:t>
            </w:r>
          </w:p>
        </w:tc>
      </w:tr>
    </w:tbl>
    <w:bookmarkStart w:name="z150" w:id="141"/>
    <w:p>
      <w:pPr>
        <w:spacing w:after="0"/>
        <w:ind w:left="0"/>
        <w:jc w:val="left"/>
      </w:pPr>
      <w:r>
        <w:rPr>
          <w:rFonts w:ascii="Times New Roman"/>
          <w:b/>
          <w:i w:val="false"/>
          <w:color w:val="000000"/>
        </w:rPr>
        <w:t xml:space="preserve"> 
Ішкі аудит басқармасының басшысы,</w:t>
      </w:r>
      <w:r>
        <w:br/>
      </w:r>
      <w:r>
        <w:rPr>
          <w:rFonts w:ascii="Times New Roman"/>
          <w:b/>
          <w:i w:val="false"/>
          <w:color w:val="000000"/>
        </w:rPr>
        <w:t>
С-3 санаты (1 бірлік), № 15-1</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1"/>
        <w:gridCol w:w="10309"/>
      </w:tblGrid>
      <w:tr>
        <w:trPr>
          <w:trHeight w:val="285"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75"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w:t>
            </w:r>
          </w:p>
        </w:tc>
      </w:tr>
      <w:tr>
        <w:trPr>
          <w:trHeight w:val="285"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аудиторлық қызмет, бухгалтерлік есеп пен қаржылық есептілік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p>
        </w:tc>
      </w:tr>
      <w:tr>
        <w:trPr>
          <w:trHeight w:val="285"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 Қаржы саласында еңбек өтілінің болуы.</w:t>
            </w:r>
          </w:p>
        </w:tc>
      </w:tr>
      <w:tr>
        <w:trPr>
          <w:trHeight w:val="285"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жұмысына басшылық жасау. Басқарма жұмысын үйлестіру және ұйымдастыру, басқарманың Бақылау іс-шараларының жоспарына сәйкес Қазақстан Республикасының бюджеттік және басқа заңнамасының Министрлікте және ведомстволық бағынысты ұйымдарда сақталуына бақылауды қамтамасыз ету, республикалық бюджет қаражатын пайдалану кезінде бұзушылықтарды анықтау, жою және оларға жол бермеу жөніндегі шаралар қабылдау, сондай-ақ тәуекелдерді анықтауды ескере отырып тексерулерді ұйымдастыру бойынша жалпы басшылық. Басқарманың құзыреті шегінде Қазақстан Республикасының бюджеттік және басқа заңнамасының бақылау объектілерімен сақталуына, бухгалтерлік есеп пен қаржылық есептілікті жүргізуге бақылауды жүзеге асыру. Министрліктің басшылығына және уәкілетті органға ақпараттық, талдамалық, анықтамалық және есептік материалдарды жедел беру. </w:t>
            </w:r>
          </w:p>
        </w:tc>
      </w:tr>
    </w:tbl>
    <w:bookmarkStart w:name="z151" w:id="142"/>
    <w:p>
      <w:pPr>
        <w:spacing w:after="0"/>
        <w:ind w:left="0"/>
        <w:jc w:val="left"/>
      </w:pPr>
      <w:r>
        <w:rPr>
          <w:rFonts w:ascii="Times New Roman"/>
          <w:b/>
          <w:i w:val="false"/>
          <w:color w:val="000000"/>
        </w:rPr>
        <w:t xml:space="preserve"> 
Ішкі аудит басқармасының бас сарапшысы,</w:t>
      </w:r>
      <w:r>
        <w:br/>
      </w:r>
      <w:r>
        <w:rPr>
          <w:rFonts w:ascii="Times New Roman"/>
          <w:b/>
          <w:i w:val="false"/>
          <w:color w:val="000000"/>
        </w:rPr>
        <w:t>
C-4 санаты (4 бірлік), № 15-2, № 15-3, № 15-4, № 15-5</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1"/>
        <w:gridCol w:w="10309"/>
      </w:tblGrid>
      <w:tr>
        <w:trPr>
          <w:trHeight w:val="27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w:t>
            </w:r>
          </w:p>
        </w:tc>
      </w:tr>
      <w:tr>
        <w:trPr>
          <w:trHeight w:val="27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аудиторлық қызмет, бухгалтерлік есеп пен қаржылық есептілік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p>
        </w:tc>
      </w:tr>
      <w:tr>
        <w:trPr>
          <w:trHeight w:val="27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 Қаржы саласында еңбек өтілінің болуы. </w:t>
            </w:r>
          </w:p>
        </w:tc>
      </w:tr>
      <w:tr>
        <w:trPr>
          <w:trHeight w:val="27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Бақылау іс-шараларының жоспарына сәйкес Қазақстан Республикасының бюджеттік және басқа заңнамасының Министрлікте және ведомстволық бағынысты ұйымдарда сақталуына бақылауды қамтамасыз ету, сондай-ақ тәуекелдерді анықтауды ескере отырып республикалық бюджет қаражатын пайдалану кезінде бұзушылықтарды анықтау, жою және оларға жол бермеу жөніндегі шаралар қабылдау. Басқарманың құзыреті шегінде Қазақстан Республикасының бюджеттік және басқа заңнамасының бақылау объектілерімен сақталуына, бухгалтерлік есеп пен қаржылық есептілікті жүргізуге бақылауды жүзеге асыру. Бақылау материалдарын іске асыру жөніндегі іс-шараларды жүзеге асыру, анықталған бұзушылықтарды жоюға ұсынымдар, ішкі бақылау нәтижелері туралы есептер және бақылау материалдарын іске асыру бойынша жұмысты аяқтауға анықтамалар дайындау. Басқарма басшылығы айқындайтын басқа да өкілеттіктерді жүзеге асыру.</w:t>
            </w:r>
          </w:p>
        </w:tc>
      </w:tr>
    </w:tbl>
    <w:bookmarkStart w:name="z152" w:id="143"/>
    <w:p>
      <w:pPr>
        <w:spacing w:after="0"/>
        <w:ind w:left="0"/>
        <w:jc w:val="left"/>
      </w:pPr>
      <w:r>
        <w:rPr>
          <w:rFonts w:ascii="Times New Roman"/>
          <w:b/>
          <w:i w:val="false"/>
          <w:color w:val="000000"/>
        </w:rPr>
        <w:t xml:space="preserve"> 
Мемлекеттік көрсетілетін қызметтерді дамыту</w:t>
      </w:r>
      <w:r>
        <w:br/>
      </w:r>
      <w:r>
        <w:rPr>
          <w:rFonts w:ascii="Times New Roman"/>
          <w:b/>
          <w:i w:val="false"/>
          <w:color w:val="000000"/>
        </w:rPr>
        <w:t>
басқармасының басшысы,</w:t>
      </w:r>
      <w:r>
        <w:br/>
      </w:r>
      <w:r>
        <w:rPr>
          <w:rFonts w:ascii="Times New Roman"/>
          <w:b/>
          <w:i w:val="false"/>
          <w:color w:val="000000"/>
        </w:rPr>
        <w:t>
С-3 санаты (1 бірлік), № 16-1</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5"/>
        <w:gridCol w:w="9505"/>
      </w:tblGrid>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немесе техникалық ғылымдар мен технологиялар.</w:t>
            </w:r>
          </w:p>
        </w:tc>
      </w:tr>
      <w:tr>
        <w:trPr>
          <w:trHeight w:val="384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мемлекеттік көрсетілетін қызметтерді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w:t>
            </w:r>
          </w:p>
        </w:tc>
      </w:tr>
      <w:tr>
        <w:trPr>
          <w:trHeight w:val="315"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 Нормативтік құқықтық дерек қорымен жұмыс жасай білуі. Мемлекеттік көрсетілетін қызмет, ақпараттандыру, ақпараттық-коммуникациялық технологияларды дамыту саласында жұмыс өтілінің болуы.</w:t>
            </w:r>
          </w:p>
        </w:tc>
      </w:tr>
      <w:tr>
        <w:trPr>
          <w:trHeight w:val="42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басқару, үйлестіру, мониторинг, талдамалық ақпараттарды әзірлеу, басшылыққа мемлекеттік көрсетілетін қызметтерді дамыту мәселелері бойынша ұсыныстар енгізу, Министрлік құзыреті шеңберінде қолданыстағы заңнаманы жетілдіру мақсатында нормативтік құқықтық актілер жобасын әзірлеуге және сараптауға қатысу, нормативтік құқықтық актілерді әзірлеу бойынша Қазақстан Республикасы Парламентінде, Үкіметінде басқа да мемлекеттік органдарда құрылатын жұмыс топтарына қатысу. Министрліктің және барлық құрылымдық бөлімшелердің мемлекеттік көрсетілетін қызметтерін дамыту бойынша бекітілген жоспарларын және ұсыныстарын іске асыру, Министрліктің нормативтік-техникалық құжаттамасын әзірлеу, Басқарма қызметкерлерінің атқарушылық және еңбек тәртібін сақтауды бақылау. Басшылық жүктеген өзге де функцияларды жүзеге асыру.</w:t>
            </w:r>
          </w:p>
        </w:tc>
      </w:tr>
    </w:tbl>
    <w:p>
      <w:pPr>
        <w:spacing w:after="0"/>
        <w:ind w:left="0"/>
        <w:jc w:val="left"/>
      </w:pPr>
      <w:r>
        <w:rPr>
          <w:rFonts w:ascii="Times New Roman"/>
          <w:b/>
          <w:i w:val="false"/>
          <w:color w:val="000000"/>
        </w:rPr>
        <w:t xml:space="preserve"> Мемлекеттік көрсетілетін қызметтерді дамыту басқармасының</w:t>
      </w:r>
      <w:r>
        <w:br/>
      </w:r>
      <w:r>
        <w:rPr>
          <w:rFonts w:ascii="Times New Roman"/>
          <w:b/>
          <w:i w:val="false"/>
          <w:color w:val="000000"/>
        </w:rPr>
        <w:t>
бас сарапшысы,</w:t>
      </w:r>
      <w:r>
        <w:br/>
      </w:r>
      <w:r>
        <w:rPr>
          <w:rFonts w:ascii="Times New Roman"/>
          <w:b/>
          <w:i w:val="false"/>
          <w:color w:val="000000"/>
        </w:rPr>
        <w:t>
C-4 санаты (2 бірлік), № 16-2, № 16-3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3"/>
        <w:gridCol w:w="9557"/>
      </w:tblGrid>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немесе техникалық ғылымдар мен технологиялар немесе әлеуметтік ғылымдар, экономика және бизнес.</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мемлекеттік көрсетілетін қызметтерді дамыту саласындағы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79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 Мүмкіндігінше нормативтік құқықтық деректер базасымен жұмыс жасай білуі.</w:t>
            </w:r>
          </w:p>
        </w:tc>
      </w:tr>
      <w:tr>
        <w:trPr>
          <w:trHeight w:val="70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мониторинг, талдамалық ақпараттарды әзірлеуге қатысу, басшылыққа мемлекеттік көрсетілетін қызметтерді дамыту мәселелері бойынша ұсыныстар енгізу, Министрлік құзыреті шеңберінде қолданыстағы заңдарды жетілдіру мақсатында нормативтік құқықтық актілер жобаларын сараптауға және әзірлеуге қатысу, нормативтік құқықтық актілерді әзірлеу бойынша Қазақстан Республикасы Парламентінде, Үкіметінде, басқа да мемлекеттік органдарда жасалған жұмыс топтарына қатысу. Министрліктің және барлық құрылымдық бөлімшелердің мемлекеттік көрсетілетін қызметтерін дамыту бойынша бекітілген жоспарларын және ұсыныстарын іске асыру, Басшылық жүктеген өзге де өкілеттіктерді жүзеге асыру.</w:t>
            </w:r>
          </w:p>
        </w:tc>
      </w:tr>
    </w:tbl>
    <w:bookmarkStart w:name="z153" w:id="144"/>
    <w:p>
      <w:pPr>
        <w:spacing w:after="0"/>
        <w:ind w:left="0"/>
        <w:jc w:val="left"/>
      </w:pPr>
      <w:r>
        <w:rPr>
          <w:rFonts w:ascii="Times New Roman"/>
          <w:b/>
          <w:i w:val="false"/>
          <w:color w:val="000000"/>
        </w:rPr>
        <w:t xml:space="preserve"> 
Мемлекеттік көрсетілетін қызметтерді дамыту</w:t>
      </w:r>
      <w:r>
        <w:br/>
      </w:r>
      <w:r>
        <w:rPr>
          <w:rFonts w:ascii="Times New Roman"/>
          <w:b/>
          <w:i w:val="false"/>
          <w:color w:val="000000"/>
        </w:rPr>
        <w:t>
басқармасының сарапшысы,</w:t>
      </w:r>
      <w:r>
        <w:br/>
      </w:r>
      <w:r>
        <w:rPr>
          <w:rFonts w:ascii="Times New Roman"/>
          <w:b/>
          <w:i w:val="false"/>
          <w:color w:val="000000"/>
        </w:rPr>
        <w:t>
C-5 санаты (1 бірлік), № 16-4</w:t>
      </w:r>
    </w:p>
    <w:bookmarkEnd w:id="144"/>
    <w:tbl>
      <w:tblPr>
        <w:tblW w:w="0" w:type="auto"/>
        <w:tblCellSpacing w:w="0" w:type="auto"/>
        <w:tblBorders>
          <w:top w:val="none"/>
          <w:left w:val="none"/>
          <w:bottom w:val="none"/>
          <w:right w:val="none"/>
          <w:insideH w:val="none"/>
          <w:insideV w:val="none"/>
        </w:tblBorders>
      </w:tblPr>
      <w:tblGrid>
        <w:gridCol w:w="2772"/>
        <w:gridCol w:w="10848"/>
      </w:tblGrid>
      <w:tr>
        <w:trPr>
          <w:trHeight w:val="30" w:hRule="atLeast"/>
        </w:trPr>
        <w:tc>
          <w:tcPr>
            <w:tcW w:w="2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немесе техникалық ғылымдар мен технологиялар немесе әлеуметтік ғылымдар, экономика және бизнес немесе білім.</w:t>
            </w:r>
          </w:p>
        </w:tc>
      </w:tr>
      <w:tr>
        <w:trPr>
          <w:trHeight w:val="30" w:hRule="atLeast"/>
        </w:trPr>
        <w:tc>
          <w:tcPr>
            <w:tcW w:w="2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мемлекеттік көрсетілетін қызметтерді дамыту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 </w:t>
            </w:r>
          </w:p>
        </w:tc>
      </w:tr>
      <w:tr>
        <w:trPr>
          <w:trHeight w:val="3135" w:hRule="atLeast"/>
        </w:trPr>
        <w:tc>
          <w:tcPr>
            <w:tcW w:w="2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құзыреті шеңберінде қолданыстағы заңнаманы жетілдіру мақсатында нормативтік құқықтық актілер жобаларын әзірлеуге қатысу, Мемлекеттік көрсетілетін қызметтерді дамыту мәселелері бойынша Мемлекет Басшысының, Қазақстан Республикасы Президенті Әкімшілігінің, Қазақстан Республикасы Премьер-Министрі Кеңсесі, Министрлік және департамент басшыларының тапсырмаларын орындау бойынша министрліктің шығыс құжаттарын сапалы әзірлеу мақсатында министрліктің құрылымдық бөлімшелерінен келіп түскен ақпараттарды Басшылық тапсырмаларына сәйкес жинақтау және жинауды қамтамасыз ету.</w:t>
            </w:r>
          </w:p>
        </w:tc>
      </w:tr>
    </w:tbl>
    <w:bookmarkStart w:name="z154" w:id="145"/>
    <w:p>
      <w:pPr>
        <w:spacing w:after="0"/>
        <w:ind w:left="0"/>
        <w:jc w:val="left"/>
      </w:pPr>
      <w:r>
        <w:rPr>
          <w:rFonts w:ascii="Times New Roman"/>
          <w:b/>
          <w:i w:val="false"/>
          <w:color w:val="000000"/>
        </w:rPr>
        <w:t xml:space="preserve"> 
Мемлекеттік сатып алу басқармасының басшысы,</w:t>
      </w:r>
      <w:r>
        <w:br/>
      </w:r>
      <w:r>
        <w:rPr>
          <w:rFonts w:ascii="Times New Roman"/>
          <w:b/>
          <w:i w:val="false"/>
          <w:color w:val="000000"/>
        </w:rPr>
        <w:t>
С-3 санаты (1 бірлік), № 17-1</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0"/>
        <w:gridCol w:w="9520"/>
      </w:tblGrid>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немесе әлеуметтік ғылымдар, экономика және бизнес.</w:t>
            </w:r>
          </w:p>
        </w:tc>
      </w:tr>
      <w:tr>
        <w:trPr>
          <w:trHeight w:val="285"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мемлекеттік сатып алу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285"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Мемлекеттік сатып алуды дайындау және өткізу процесі бойынша жұмыс тәжірибесі.</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жалпы басшылық жасау. Министрлік бойынша мемлекеттік сатып алу рәсімдерін өткізу жөніндегі жұмысты ұйымдастыру, мемлекеттік сатып алу жоспарын әзірлеу және іске асыру. Тауарларды, жұмыстарды және көрсетілетін қызметтерді Министрлік атынан мемлекеттік сатып алу процесін құрылымдық бөлімшелермен бірлесіп әзірлеуді және өткізуді ұйымдастыру. Басқарма қызметкерлерінің атқарушылық және қызметтік тәртіп үшін бақылауды жүзеге асыру. Қазақстан Республикасы заңнамасына және Министрлік басшылығы тапсырмаларына сәйкес өзге де функцияларды жүзеге асыру.</w:t>
            </w:r>
          </w:p>
        </w:tc>
      </w:tr>
    </w:tbl>
    <w:bookmarkStart w:name="z155" w:id="146"/>
    <w:p>
      <w:pPr>
        <w:spacing w:after="0"/>
        <w:ind w:left="0"/>
        <w:jc w:val="left"/>
      </w:pPr>
      <w:r>
        <w:rPr>
          <w:rFonts w:ascii="Times New Roman"/>
          <w:b/>
          <w:i w:val="false"/>
          <w:color w:val="000000"/>
        </w:rPr>
        <w:t xml:space="preserve"> 
Мемлекеттік сатып алу басқармасының бас сарапшысы,</w:t>
      </w:r>
      <w:r>
        <w:br/>
      </w:r>
      <w:r>
        <w:rPr>
          <w:rFonts w:ascii="Times New Roman"/>
          <w:b/>
          <w:i w:val="false"/>
          <w:color w:val="000000"/>
        </w:rPr>
        <w:t>
C-4 санаты (1 бірлік), № 17-2</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10350"/>
      </w:tblGrid>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немесе әлеуметтік ғылымдар, экономика және бизнес.</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мемлекеттік сатып алу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79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Мемлекеттік сатып алуды дайындау және өткізу процесі бойынша жұмыс тәжірибесі. </w:t>
            </w:r>
          </w:p>
        </w:tc>
      </w:tr>
      <w:tr>
        <w:trPr>
          <w:trHeight w:val="211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алудың жылдық жоспарына сәйкес конкурс, баға ұсыныстарына сұрау салу және бір көзден сатып алу тәсілімен мемлекеттік сатып алуды ұйымдастыру және өткізу, веб-портал арқылы электрондық мемлекеттік сатып алуды жүргізу, веб-портал арқылы мемлекеттік сатып алу бойынша есептілікті жинақтау, жалпылау, талдау және қалыптастыру. Қазақстан Республикасы заңнамасына және Министрлік басшылығы тапсырмаларына сәйкес өзге де функцияларды жүзеге асыру. </w:t>
            </w:r>
          </w:p>
        </w:tc>
      </w:tr>
    </w:tbl>
    <w:bookmarkStart w:name="z156" w:id="147"/>
    <w:p>
      <w:pPr>
        <w:spacing w:after="0"/>
        <w:ind w:left="0"/>
        <w:jc w:val="left"/>
      </w:pPr>
      <w:r>
        <w:rPr>
          <w:rFonts w:ascii="Times New Roman"/>
          <w:b/>
          <w:i w:val="false"/>
          <w:color w:val="000000"/>
        </w:rPr>
        <w:t xml:space="preserve"> 
Мемлекеттік сатып алу басқармасының сарапшысы,</w:t>
      </w:r>
      <w:r>
        <w:br/>
      </w:r>
      <w:r>
        <w:rPr>
          <w:rFonts w:ascii="Times New Roman"/>
          <w:b/>
          <w:i w:val="false"/>
          <w:color w:val="000000"/>
        </w:rPr>
        <w:t>
C-5 санаты (1 бірлік), № 17-3</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10350"/>
      </w:tblGrid>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немесе әлеуметтік ғылымдар, экономика және бизнес.</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мемлекеттік сатып алу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54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w:t>
            </w:r>
          </w:p>
        </w:tc>
      </w:tr>
      <w:tr>
        <w:trPr>
          <w:trHeight w:val="85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жылдық жоспарына сәйкес конкурс, баға ұсыныстарына сұрау салу және бір көзден сатып алу тәсілімен мемлекеттік сатып алуды ұйымдастыру және өткізу, веб-портал арқылы электрондық мемлекеттік сатып алуды жүргізу, веб-портал арқылы мемлекеттік сатып алу бойынша есептілікті жинақтау, жалпылау, талдау және қалыптастыру. Қазақстан Республикасы заңнамасына және Министрлік басшылығы тапсырмаларына сәйкес өзге де функцияларды жүзеге асыру.</w:t>
            </w:r>
          </w:p>
        </w:tc>
      </w:tr>
    </w:tbl>
    <w:bookmarkStart w:name="z157" w:id="148"/>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төрағасының орынбасары,</w:t>
      </w:r>
      <w:r>
        <w:br/>
      </w:r>
      <w:r>
        <w:rPr>
          <w:rFonts w:ascii="Times New Roman"/>
          <w:b/>
          <w:i w:val="false"/>
          <w:color w:val="000000"/>
        </w:rPr>
        <w:t>
C-1 санаты (1 бірлік), № 18-02</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6"/>
        <w:gridCol w:w="10174"/>
      </w:tblGrid>
      <w:tr>
        <w:trPr>
          <w:trHeight w:val="195"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95"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(электр энергетикасы немесе жылу энергетикасы).</w:t>
            </w:r>
          </w:p>
        </w:tc>
      </w:tr>
      <w:tr>
        <w:trPr>
          <w:trHeight w:val="69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энергетикадағы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Электр энергетикасы саласында шетелдік және отандық озық тәжірибені білуі. Электр энергетикасы саласында жаңа технологиялар мен инновацияларды білуі.</w:t>
            </w:r>
          </w:p>
        </w:tc>
      </w:tr>
      <w:tr>
        <w:trPr>
          <w:trHeight w:val="84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Электр энергетикасы саласында жұмыс тәжірибесінің болуы. Талдамалық жұмыс тәжірибесінің болуы. Компьютерде жұмыс істей білуі.</w:t>
            </w:r>
          </w:p>
        </w:tc>
      </w:tr>
      <w:tr>
        <w:trPr>
          <w:trHeight w:val="168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электр және жылу желілері, сондай-ақ тұтынушылардың электр және жылу пайдалану қондырғыларын пайдалануға және техникалық жағдайына, энергетикалық ұйымдардың күз-қыс кезеңіне дайындығына және өтуіне, энергиямен жабдықтау мақсатында электр және жылу энергиясын өндіру, тарату және бөлуді жүзеге асырушы ұйым басшыларының, мамандарының техникалық пайдалану ережелері мен қауіпсіздік ережелерін білуіне қатысты біліктілікті тексеруге мемлекеттік энергетикалық бақылауды ұйымдастыру, Комитет функцияларынан туындайтын өзге де міндеттерді орындау. Төраға болмаған кезде оның міндеттерін орындайды</w:t>
            </w:r>
            <w:r>
              <w:rPr>
                <w:rFonts w:ascii="Times New Roman"/>
                <w:b w:val="false"/>
                <w:i/>
                <w:color w:val="000000"/>
                <w:sz w:val="20"/>
              </w:rPr>
              <w:t>.</w:t>
            </w:r>
          </w:p>
        </w:tc>
      </w:tr>
    </w:tbl>
    <w:bookmarkStart w:name="z158" w:id="149"/>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төрағасының орынбасары,</w:t>
      </w:r>
      <w:r>
        <w:br/>
      </w:r>
      <w:r>
        <w:rPr>
          <w:rFonts w:ascii="Times New Roman"/>
          <w:b/>
          <w:i w:val="false"/>
          <w:color w:val="000000"/>
        </w:rPr>
        <w:t>
C-1 санаты (1 бірлік), № 18-03</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0167"/>
      </w:tblGrid>
      <w:tr>
        <w:trPr>
          <w:trHeight w:val="21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2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w:t>
            </w:r>
          </w:p>
        </w:tc>
      </w:tr>
      <w:tr>
        <w:trPr>
          <w:trHeight w:val="69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энергетикадағы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Талдамалық жұмыс тәжірибесінің болуы. Компьютерде жұмыс істей білуі.</w:t>
            </w:r>
          </w:p>
        </w:tc>
      </w:tr>
      <w:tr>
        <w:trPr>
          <w:trHeight w:val="69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нормативтік құқықтық актілердің талаптарын сақтауға мемлекеттік энергетикалық бақылауды ұйымдастыру, мемлекеттік энергетикалық бақылауды жүзеге асыру барысында «Қазақстан Республикасындағы мемлекеттік бақылау және қадағалау туралы», «Электр энергетикасы туралы» Қазақстан Республикасы заңдарының талаптарын, Қазақстан Республикасының әкімшілік құқықбұзушылықтар туралы кодексінің және өзге заңнамалық актілер талаптарын сақтауды қамтамасыз ету, Комитет қызметін құқықтық қамтамасыз етуді ұйымдастыру, электр энергетикасы саласындағы Қазақстан Республикасының заңнамасын жетілдіру бойынша ұсыныстар әзірлеу.</w:t>
            </w:r>
          </w:p>
        </w:tc>
      </w:tr>
    </w:tbl>
    <w:bookmarkStart w:name="z159" w:id="150"/>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төрағасының орынбасары,</w:t>
      </w:r>
      <w:r>
        <w:br/>
      </w:r>
      <w:r>
        <w:rPr>
          <w:rFonts w:ascii="Times New Roman"/>
          <w:b/>
          <w:i w:val="false"/>
          <w:color w:val="000000"/>
        </w:rPr>
        <w:t>
C-1 санаты (1 бірлік), № 18-04</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0167"/>
      </w:tblGrid>
      <w:tr>
        <w:trPr>
          <w:trHeight w:val="30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9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(электр энергетикасы немесе жылу энергетикасы</w:t>
            </w:r>
            <w:r>
              <w:rPr>
                <w:rFonts w:ascii="Times New Roman"/>
                <w:b w:val="false"/>
                <w:i/>
                <w:color w:val="000000"/>
                <w:sz w:val="20"/>
              </w:rPr>
              <w:t xml:space="preserve">) </w:t>
            </w:r>
            <w:r>
              <w:rPr>
                <w:rFonts w:ascii="Times New Roman"/>
                <w:b w:val="false"/>
                <w:i w:val="false"/>
                <w:color w:val="000000"/>
                <w:sz w:val="20"/>
              </w:rPr>
              <w:t xml:space="preserve">немесе әлеуметтік ғылымдар, экономика және бизнес. </w:t>
            </w:r>
          </w:p>
        </w:tc>
      </w:tr>
      <w:tr>
        <w:trPr>
          <w:trHeight w:val="141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энергетикадағы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Талдамалық жұмыс тәжірибесінің болуы. Компьютерде жұмыс істей білуі.</w:t>
            </w:r>
          </w:p>
        </w:tc>
      </w:tr>
      <w:tr>
        <w:trPr>
          <w:trHeight w:val="168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саясатының орындалуын, заңды тұлғалардың энергетикалық тиімділігін тексеруді, мемлекеттік энергетикалық қадағалауды ұйымдастыру, энергия үнемдеудің бағдарламаларын, нормативтік-әдістемелік актілерін, құқықтық және экономикалық тетіктерін әзірлеу, Комитет қызметін нормативтік-техникалық қамтамасыз етуді ұйымдастыру.</w:t>
            </w:r>
          </w:p>
        </w:tc>
      </w:tr>
    </w:tbl>
    <w:bookmarkStart w:name="z160" w:id="151"/>
    <w:p>
      <w:pPr>
        <w:spacing w:after="0"/>
        <w:ind w:left="0"/>
        <w:jc w:val="left"/>
      </w:pPr>
      <w:r>
        <w:rPr>
          <w:rFonts w:ascii="Times New Roman"/>
          <w:b/>
          <w:i w:val="false"/>
          <w:color w:val="000000"/>
        </w:rPr>
        <w:t xml:space="preserve"> 
Мемлекеттік энергетикалық қадағалау және бақылау</w:t>
      </w:r>
      <w:r>
        <w:br/>
      </w:r>
      <w:r>
        <w:rPr>
          <w:rFonts w:ascii="Times New Roman"/>
          <w:b/>
          <w:i w:val="false"/>
          <w:color w:val="000000"/>
        </w:rPr>
        <w:t>
комитетінің облыстар,</w:t>
      </w:r>
    </w:p>
    <w:bookmarkEnd w:id="151"/>
    <w:bookmarkStart w:name="z161" w:id="152"/>
    <w:p>
      <w:pPr>
        <w:spacing w:after="0"/>
        <w:ind w:left="0"/>
        <w:jc w:val="left"/>
      </w:pPr>
      <w:r>
        <w:rPr>
          <w:rFonts w:ascii="Times New Roman"/>
          <w:b/>
          <w:i w:val="false"/>
          <w:color w:val="000000"/>
        </w:rPr>
        <w:t xml:space="preserve"> 
Астана және Алматы қалалары бойынша аумақтық департаменттері</w:t>
      </w:r>
      <w:r>
        <w:br/>
      </w:r>
      <w:r>
        <w:rPr>
          <w:rFonts w:ascii="Times New Roman"/>
          <w:b/>
          <w:i w:val="false"/>
          <w:color w:val="000000"/>
        </w:rPr>
        <w:t>
Департамент басшысы, С-О-1 санаты (16 бірлік), Астана қаласы</w:t>
      </w:r>
      <w:r>
        <w:br/>
      </w:r>
      <w:r>
        <w:rPr>
          <w:rFonts w:ascii="Times New Roman"/>
          <w:b/>
          <w:i w:val="false"/>
          <w:color w:val="000000"/>
        </w:rPr>
        <w:t>
(№ 18-17-1), Алматы қаласы (№ 18-18-1), Ақмола облысы</w:t>
      </w:r>
      <w:r>
        <w:br/>
      </w:r>
      <w:r>
        <w:rPr>
          <w:rFonts w:ascii="Times New Roman"/>
          <w:b/>
          <w:i w:val="false"/>
          <w:color w:val="000000"/>
        </w:rPr>
        <w:t>
(№ 18-19-1), Алматы облысы (№ 18-20-1), Ақтөбе облысы</w:t>
      </w:r>
      <w:r>
        <w:br/>
      </w:r>
      <w:r>
        <w:rPr>
          <w:rFonts w:ascii="Times New Roman"/>
          <w:b/>
          <w:i w:val="false"/>
          <w:color w:val="000000"/>
        </w:rPr>
        <w:t>
(№ 18-21-1), Маңғыстау облысы (№ 18-22-1), Атырау облысы</w:t>
      </w:r>
      <w:r>
        <w:br/>
      </w:r>
      <w:r>
        <w:rPr>
          <w:rFonts w:ascii="Times New Roman"/>
          <w:b/>
          <w:i w:val="false"/>
          <w:color w:val="000000"/>
        </w:rPr>
        <w:t>
(№ 18-23-1), Шығыс Қазақстан облысы (№ 18-24-1), Жамбыл облысы</w:t>
      </w:r>
      <w:r>
        <w:br/>
      </w:r>
      <w:r>
        <w:rPr>
          <w:rFonts w:ascii="Times New Roman"/>
          <w:b/>
          <w:i w:val="false"/>
          <w:color w:val="000000"/>
        </w:rPr>
        <w:t>
(№ 18-25-1), Батыс Қазақстан облысы (№ 18-26-1), Қарағанды</w:t>
      </w:r>
      <w:r>
        <w:br/>
      </w:r>
      <w:r>
        <w:rPr>
          <w:rFonts w:ascii="Times New Roman"/>
          <w:b/>
          <w:i w:val="false"/>
          <w:color w:val="000000"/>
        </w:rPr>
        <w:t>
облысы (№ 18-27-1), Қостанай облысы (№ 18-28-1), Қызылорда</w:t>
      </w:r>
      <w:r>
        <w:br/>
      </w:r>
      <w:r>
        <w:rPr>
          <w:rFonts w:ascii="Times New Roman"/>
          <w:b/>
          <w:i w:val="false"/>
          <w:color w:val="000000"/>
        </w:rPr>
        <w:t>
облысы (№ 18-29-1), Павлодар облысы (№ 18-30-1), Солтүстік</w:t>
      </w:r>
      <w:r>
        <w:br/>
      </w:r>
      <w:r>
        <w:rPr>
          <w:rFonts w:ascii="Times New Roman"/>
          <w:b/>
          <w:i w:val="false"/>
          <w:color w:val="000000"/>
        </w:rPr>
        <w:t>
Қазақстан облысы (№ 18-31-1), Оңтүстік Қазақстан облысы бойынша</w:t>
      </w:r>
      <w:r>
        <w:br/>
      </w:r>
      <w:r>
        <w:rPr>
          <w:rFonts w:ascii="Times New Roman"/>
          <w:b/>
          <w:i w:val="false"/>
          <w:color w:val="000000"/>
        </w:rPr>
        <w:t>
(№ 18-32-1)</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0441"/>
      </w:tblGrid>
      <w:tr>
        <w:trPr>
          <w:trHeight w:val="3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(электр энергетикасы немесе жылу энергетикасы).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энергетикадағы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білуі.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жалпы басшылық ету. Өңір бойынша бақылау-қадағалау жұмысын жүргізу жоспарын ұйымдастыру және орындалуын бақылау. Электр станциялары, электр және жылу желілері, сондай-ақ тұтынушылардың электр және жылу пайдалану қондырғылары энергетикалық жабдығының пайдаланылуына және техникалық жағдайына бақылауды жүзеге асыру. Электр энергетикасы обьектілеріндегі авариялық технологиялық бұзушылықтарды талдау. Электр және жылу энергиясының сапасы бойынша техникалық шарттардың сақталуына, электр станцияларының, электр және жылу желілерінің қысқы жағдайдағы жұмысқа дайындығына, электр энергетикасы саласындағы заңнамаларды жетілдіру бойынша ұсыныстар дайындауға бақылауды жүзеге асыру. Қазақстан Республикасының электр энергетикасы саласындағы нормативтік құқықтық актілердің техникалық талаптарының орындалуына бақылауды жүзеге асыру. Аварияларды, жазатайым оқиғаларды және электр энергетикасы саласындағы нормативтік құқықтық актілердің техникалық талаптарының өзге де өрескел бұзушылықтарын жіберген кінәлі жауапты адамдарды тәртіптік жауапкершілікке тарту туралы ұйымдардың меншік иелеріне ұсыныстар енгізу немесе электр энергетикасы саласындағы заңнамаларды бұзуға кінәлі адамдарды әкімшілік немесе қылмыстық жауапкершілікке тарту туралы тиісті мемлекеттік органдарға материалдар жіберу. Электр және жылу энергиясын өндіруді, беруді және тұтынуды жүзеге асыратын ұйым басшыларының электр энергетикасы саласындағы нормативтік құқықтық актілерді білуіне біліктілік тексерулерді ұйымдастыру. Тәуекелдерді бағалау жүйесіне сәйкес аумақтық бөлімшенің жұмыс жоспарын жасау жөніндегі жұмыстарды ұйымдастыру. Энергияны өндіру, беру, бөлу және тұтыну кезіндегі электр энергетикасы саласы субъектілерінің сенімді, қауіпсіз және үнемді жұмыс істеуіне мониторинг жүргізуді және талдауды ұйымдастыру. Жеке және заңды тұлғалардан келіп түскен өтініштер бойынша жұмыстарды ұйымдастыру.</w:t>
            </w:r>
          </w:p>
        </w:tc>
      </w:tr>
    </w:tbl>
    <w:bookmarkStart w:name="z162" w:id="153"/>
    <w:p>
      <w:pPr>
        <w:spacing w:after="0"/>
        <w:ind w:left="0"/>
        <w:jc w:val="left"/>
      </w:pPr>
      <w:r>
        <w:rPr>
          <w:rFonts w:ascii="Times New Roman"/>
          <w:b/>
          <w:i w:val="false"/>
          <w:color w:val="000000"/>
        </w:rPr>
        <w:t xml:space="preserve"> 
Департамент басшысының орынбасары, С-О-2 санаты (5 бірлік),</w:t>
      </w:r>
      <w:r>
        <w:br/>
      </w:r>
      <w:r>
        <w:rPr>
          <w:rFonts w:ascii="Times New Roman"/>
          <w:b/>
          <w:i w:val="false"/>
          <w:color w:val="000000"/>
        </w:rPr>
        <w:t>
Астана қаласы (№ 18-17-2), Алматы қаласы (№ 18-18-2),</w:t>
      </w:r>
      <w:r>
        <w:br/>
      </w:r>
      <w:r>
        <w:rPr>
          <w:rFonts w:ascii="Times New Roman"/>
          <w:b/>
          <w:i w:val="false"/>
          <w:color w:val="000000"/>
        </w:rPr>
        <w:t>
Шығыс Қазақстан облысы (№ 18-24-2), Қарағанды облысы</w:t>
      </w:r>
      <w:r>
        <w:br/>
      </w:r>
      <w:r>
        <w:rPr>
          <w:rFonts w:ascii="Times New Roman"/>
          <w:b/>
          <w:i w:val="false"/>
          <w:color w:val="000000"/>
        </w:rPr>
        <w:t>
(№ 18-27-2), Павлодар облысы (№ 18-30-2)</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0441"/>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(электр энергетикасы немесе жылу энергетикасы)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энергетикадағы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бойынша бақылау-қадағалау жұмысын жүргізу жоспарын жүзеге асыру. Электр станциялары, электр және жылу желілері, сондай-ақ тұтынушылардың электр және жылу пайдалану қондырғылары энергетикалық жабдығының пайдаланылуына және техникалық жағдайына бақылауды жүзеге асыру. Электр энергетикасы обьектілеріндегі авариялық технологиялық бұзушылықтарды талдау. Электр және жылу энергиясының сапасы бойынша техникалық шарттардың сақталуына, электр станцияларының, электр және жылу желілерінің қысқы жағдайдағы жұмысқа дайындығына, электр энергетикасы саласындағы заңнамаларды жетілдіру бойынша ұсыныстар дайындауға бақылауды жүзеге асыру. Қазақстан Республикасының электр энергетикасы саласындағы нормативтік құқықтық актілердің техникалық талаптарының орындалуына бақылауды жүзеге асыру. Аварияларды, жазатайым оқиғаларды және электр энергетикасы саласындағы нормативтік құқықтық актілердің техникалық талаптарының өзге де өрескел бұзушылықтарын жіберген кінәлі жауапты адамдарды тәртіптік жауапкершілікке тарту туралы ұйымдардың меншік иелеріне ұсыныстар енгізу немесе электр энергетикасы саласындағы заңнамаларды бұзуға кінәлі адамдарды әкімшілік немесе қылмыстық жауапкершілікке тарту туралы тиісті мемлекеттік органдарға материалдар жіберу. Электр және жылу энергиясын өндіруді, беруді және тұтынуды жүзеге асыратын ұйым басшыларының электр энергетикасы саласындағы нормативтік құқықтық актілерді білуіне біліктілік тексеруді ұйымдастыру. Тәуекелдерді бағалау жүйесіне сәйкес аумақтық бөлімшенің жұмыс жоспарын жасау жөніндегі жұмыстарды ұйымдастыру. Электр энергетикасы саласындағы талдау материалдарын, шолуларды, анықтамаларды, өңірлер шеңберіндегі электр энергиясын өндіру теңгерімін дайындау. Жеке және заңды тұлғалардан келіп түскен өтініштерді қарау.</w:t>
            </w:r>
          </w:p>
        </w:tc>
      </w:tr>
    </w:tbl>
    <w:bookmarkStart w:name="z163" w:id="154"/>
    <w:p>
      <w:pPr>
        <w:spacing w:after="0"/>
        <w:ind w:left="0"/>
        <w:jc w:val="left"/>
      </w:pPr>
      <w:r>
        <w:rPr>
          <w:rFonts w:ascii="Times New Roman"/>
          <w:b/>
          <w:i w:val="false"/>
          <w:color w:val="000000"/>
        </w:rPr>
        <w:t xml:space="preserve"> 
Өнеркәсіп комитеті төрағасының орынбасары,</w:t>
      </w:r>
      <w:r>
        <w:br/>
      </w:r>
      <w:r>
        <w:rPr>
          <w:rFonts w:ascii="Times New Roman"/>
          <w:b/>
          <w:i w:val="false"/>
          <w:color w:val="000000"/>
        </w:rPr>
        <w:t>
C-1 санаты (1 бірлік), № 19-02</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2"/>
        <w:gridCol w:w="10268"/>
      </w:tblGrid>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 немесе құқық.</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өнеркәсіп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2235"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Республикалық деңгейдегі осыған ұқсас құрылымдарда мүмкіндігінше жұмыс тәжірибесінің болуы.</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(секторалдық) бағдарламалардың өнеркәсіптің салалары бойынша, (оның ішінде тау-кен металлургия, химия, фармацевтика, медицина, өнеркәсіптің өңдеуші салалары, құрылыс индустриясы және құрылыс материалдарын өндіру, ірі ауыл шаруашылығы машиналарын жасау, қолданбалы ғылыми-техникалық зерттеулер) орындалуының іске асырылуына жалпы үйлестіру. Мемлекет қатысатын акционерлік қоғамдардың мемлекеттік активтерін тиімді басқару жөніндегі саясаттың жүргізілуін, сондай-ақ Комитеттің қарамағында тұрған республикалық мемлекеттік кәсіпорындардың активтерін басқару жөніндегі функцияларды бақылайды. Инновациялық процестерді жандандыру, жаңа технологиялық әдістерді енгізу, өнеркәсіптегі жаңа қайта бөлулерді игеру жөніндегі жұмысты ұйымдастырады. Республикалық бюджет есебінен орындалатын ғылыми, конструкторлық, технологиялық және инновациялық жұмыстарды үйлестіреді. «Ғылым-нарық-өндіріс» циклінің жұмыс істеуі үшін өнеркәсіп салалары кәсіпорындарының ғылыми ұйымдармен және даму институттарымен өзара іс-қимылын нығайту жөніндегі іс-шараларды жүргізу мәселелеріне жетекшілік етеді. Экспорттық бақылау және лицензиялау саласындағы қатынастарды реттеуді қамтамасыз етеді.</w:t>
            </w:r>
          </w:p>
        </w:tc>
      </w:tr>
    </w:tbl>
    <w:bookmarkStart w:name="z164" w:id="155"/>
    <w:p>
      <w:pPr>
        <w:spacing w:after="0"/>
        <w:ind w:left="0"/>
        <w:jc w:val="left"/>
      </w:pPr>
      <w:r>
        <w:rPr>
          <w:rFonts w:ascii="Times New Roman"/>
          <w:b/>
          <w:i w:val="false"/>
          <w:color w:val="000000"/>
        </w:rPr>
        <w:t xml:space="preserve"> 
Өнеркәсіп комитеті төрағасының орынбасары,</w:t>
      </w:r>
      <w:r>
        <w:br/>
      </w:r>
      <w:r>
        <w:rPr>
          <w:rFonts w:ascii="Times New Roman"/>
          <w:b/>
          <w:i w:val="false"/>
          <w:color w:val="000000"/>
        </w:rPr>
        <w:t>
C-1 санаты (2 бірлік), № 19-03, № 19-04</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0"/>
        <w:gridCol w:w="10260"/>
      </w:tblGrid>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 немесе құқық.</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өнеркәсіп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Республикалық деңгейдегі осыған ұқсас құрылымдарда мүмкіндігінше жұмыс тәжірибесінің болуы.</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(секторалдық) бағдарламалардың орындалуын өнеркәсіптің салалары бойынша (оның ішінде тау-кен металлургия, химия, фармацевтика, медицина, өнеркәсіптің өңдеуші салалары, құрылыс индустриясы және құрылыс материалдарын өндіру ірі ауыл шаруашылығы машиналарын жасау) және қорғаныс өнеркәсібін дамытуды үйлестіреді. Жер қойнауын пайдалану жөніндегі келісімшарттарда қазақстандық қамту мүдделерін қамтамасыз ету саласында уәкілетті органның функцияларын іске асырады. Мемлекеттік қорғаныстық тапсырыстың орындалуына бақылауды қамтамасыз етеді. Мемлекет қатысатын акционерлік қоғамдардың мемлекеттік активтерін тиімді басқару жөніндегі саясаттың жүргізілуін, сондай-ақ Комитеттің қарамағында тұрған республикалық мемлекеттік кәсіпорындардың активтерін басқару жөніндегі функцияларды бақылайды.</w:t>
            </w:r>
          </w:p>
        </w:tc>
      </w:tr>
    </w:tbl>
    <w:p>
      <w:pPr>
        <w:spacing w:after="0"/>
        <w:ind w:left="0"/>
        <w:jc w:val="left"/>
      </w:pPr>
      <w:r>
        <w:rPr>
          <w:rFonts w:ascii="Times New Roman"/>
          <w:b/>
          <w:i w:val="false"/>
          <w:color w:val="000000"/>
        </w:rPr>
        <w:t xml:space="preserve"> Инвестиция комитеті төрағасының орынбасары,</w:t>
      </w:r>
      <w:r>
        <w:br/>
      </w:r>
      <w:r>
        <w:rPr>
          <w:rFonts w:ascii="Times New Roman"/>
          <w:b/>
          <w:i w:val="false"/>
          <w:color w:val="000000"/>
        </w:rPr>
        <w:t>
C-1 санаты (2 бірлік), № 20-02, № 20-03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0"/>
        <w:gridCol w:w="10260"/>
      </w:tblGrid>
      <w:tr>
        <w:trPr>
          <w:trHeight w:val="165"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техникалық ғылымдар мен технологиялар немесе гуманитарлық ғылымдар.</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инвестиция аясындағы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Республикалық деңгейдегі осыған ұқсас құрылымдарда мүмкіндігінше жұмыс тәжірибесінің болуы.</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қызметін ұйымдастыру және қамтамасыз ету, әлеуетті инвесторлармен, шетелдік компаниялардың өкілдерімен, мемлекеттермен, мемлекеттік органдармен келіссөздер жүргізу, өтініштерді қарап және тапсырмалардың дер кезінде орындалуын бақылау, Комитет ішіндегі жұмыстардың өзара іс-әрекетін қамтамасыз ету, Комитеттің қызметіне байланысты нормативтік құқықтық және өзге де актілердің жобаларын келісу және әзірлеу бойынша жұмыстарды үйлестіру.</w:t>
            </w:r>
          </w:p>
        </w:tc>
      </w:tr>
    </w:tbl>
    <w:bookmarkStart w:name="z165" w:id="156"/>
    <w:p>
      <w:pPr>
        <w:spacing w:after="0"/>
        <w:ind w:left="0"/>
        <w:jc w:val="left"/>
      </w:pPr>
      <w:r>
        <w:rPr>
          <w:rFonts w:ascii="Times New Roman"/>
          <w:b/>
          <w:i w:val="false"/>
          <w:color w:val="000000"/>
        </w:rPr>
        <w:t xml:space="preserve"> 
Техникалық реттеу және метрология комитеті</w:t>
      </w:r>
      <w:r>
        <w:br/>
      </w:r>
      <w:r>
        <w:rPr>
          <w:rFonts w:ascii="Times New Roman"/>
          <w:b/>
          <w:i w:val="false"/>
          <w:color w:val="000000"/>
        </w:rPr>
        <w:t>
төрағасының орынбасары,</w:t>
      </w:r>
      <w:r>
        <w:br/>
      </w:r>
      <w:r>
        <w:rPr>
          <w:rFonts w:ascii="Times New Roman"/>
          <w:b/>
          <w:i w:val="false"/>
          <w:color w:val="000000"/>
        </w:rPr>
        <w:t>
C-1 санаты (2 бірлік) № 21-02, № 21-03</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104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73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құқық немесе әлеуметтік ғылымдар, экономика және бизнес.</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техникалық реттеу және метрология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мемлекеттік және шет тілін білуі.</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Техникалық реттеу және метрология саласында жұмыс тәжірибесінің болуы, компьютерде жұмыс істеуі.</w:t>
            </w:r>
          </w:p>
        </w:tc>
      </w:tr>
      <w:tr>
        <w:trPr>
          <w:trHeight w:val="36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комитетінің аумақтық департаменттерінің, басқармаларының қызметтерін үйлестіру және бақылау, мемлекеттік бақылау және қадағалау саласында Комитет қызметінің негізгі бағыттарын жоспарлау, іс-жүргізуді, кадрлық жұмысты, жергілікті атқарушы органдармен және өкілетті органдармен өзара іс-қимылды қамтамасыз ету, Комитет орталық аппаратының және оның аумақтық бөлімшелерінің қызметкерлерінің мемлекеттік қызметті өткеруін ұйымдастыру, мемлекеттік қызметшілердің заңнамамен белгіленген шектеулерді сақтауын бақылау, кадрларды қайта даярлау және біліктілігін арттыру мәселелерін үйлестіру, Электрондық құжат айналымы жүйесіндегі, техникалық реттеу саласындағы мемлекеттік бақылауды жүзеге асыру бойынша шараларды әзірлеу, мемлекеттік тілге кезең-кезеңімен көшуді бақылау, веб-сайт жұмысын қамтамасыз ету, «Мемстандарт жаңалықтары», «Метрология» журналдарының баспадан шығуын қамтамасыз ету, техникалық реттеу және метрология саласындағы саясатты насихаттау, Комитет төрағасының тапсырмаларын, нормативтік-құқықтық актілерін уақтылы орындалуын бақылау. Өлшем бірлікпен және эталондық базамен қамтамасыз ету жүйесін жетілдіру жөніндегі жұмыстарды жүзеге асыру, техникалық реттеу және метрология саласында заңнамалық, заңға тәуелді нормативтік-құқықтық актілерді қарау және әзірлеу, мемлекеттік техникалық реттеу жүйесін, өлшем бірлігін, аккредиттеуді дамыту бағыттарының басымдықтарын қалыптастыру және олардың іске асырылуын бақылау, техникалық реттеу саласында нормативтік-құқықтық актілермен үйлескен стандарттардың және техникалық регламенттердің әзірленуін ұйымдастыру және үйлестіру, бюджетті қалыптастыру процесін ұйымдастыру, тиісті жылы бюджетті әзірлеуге қатысу және бюджеттік қаражатты ағымдағы игеруді бақылау, мемлекеттік сатып алу бойынша конкурстарды өткізу, стандарттау, метрология саласында ынтымақтастықты ұйымдастыру, Қазақстан Республикасынан тыс халықаралық ұйымдармен сертификаттау, халықаралық ұйымдарда Қазақстан Республикасының мүдделерін ұсыну, «Қазақстандық стандарттау және сертификаттау институты», «Қазақстандық метрология институты» республикалық мемлекеттік кәсіпорындарын, «Ұлттық аккредиттеу орталығы» жауапкершілігі шектеулі серіктестігі және «Координатор» республикалық мемлекеттік коммуналдық кәсіпорны, ведомствоға бағынысты кәсіпорындар қызметін бақылау және үйлестіру. </w:t>
            </w:r>
          </w:p>
        </w:tc>
      </w:tr>
    </w:tbl>
    <w:bookmarkStart w:name="z166" w:id="157"/>
    <w:p>
      <w:pPr>
        <w:spacing w:after="0"/>
        <w:ind w:left="0"/>
        <w:jc w:val="left"/>
      </w:pPr>
      <w:r>
        <w:rPr>
          <w:rFonts w:ascii="Times New Roman"/>
          <w:b/>
          <w:i w:val="false"/>
          <w:color w:val="000000"/>
        </w:rPr>
        <w:t xml:space="preserve"> 
Техникалық реттеу және метрология комитетінің облыстар, Астана және Алматы қалалары бойынша аумақтық департаменттері Аумақтық департамент басшысы С-О-1 санаты (16 бірлік), Астана</w:t>
      </w:r>
      <w:r>
        <w:br/>
      </w:r>
      <w:r>
        <w:rPr>
          <w:rFonts w:ascii="Times New Roman"/>
          <w:b/>
          <w:i w:val="false"/>
          <w:color w:val="000000"/>
        </w:rPr>
        <w:t>
қаласы (№ 21-01-9-1), Алматы қаласы (№ 21-01-9-2), Алматы</w:t>
      </w:r>
      <w:r>
        <w:br/>
      </w:r>
      <w:r>
        <w:rPr>
          <w:rFonts w:ascii="Times New Roman"/>
          <w:b/>
          <w:i w:val="false"/>
          <w:color w:val="000000"/>
        </w:rPr>
        <w:t>
облысы (№ 21-01-9-3), Ақтөбе облысы (№ 21-01-9-4), Атырау</w:t>
      </w:r>
      <w:r>
        <w:br/>
      </w:r>
      <w:r>
        <w:rPr>
          <w:rFonts w:ascii="Times New Roman"/>
          <w:b/>
          <w:i w:val="false"/>
          <w:color w:val="000000"/>
        </w:rPr>
        <w:t>
облысы (№ 21-01-9-5), Ақмола облысы (№ 21-01-9-6), Шығыс</w:t>
      </w:r>
      <w:r>
        <w:br/>
      </w:r>
      <w:r>
        <w:rPr>
          <w:rFonts w:ascii="Times New Roman"/>
          <w:b/>
          <w:i w:val="false"/>
          <w:color w:val="000000"/>
        </w:rPr>
        <w:t>
Қазақстан облысы (№ 21-01-9-7), Жамбыл облысы (№ 21-01-9-8),</w:t>
      </w:r>
      <w:r>
        <w:br/>
      </w:r>
      <w:r>
        <w:rPr>
          <w:rFonts w:ascii="Times New Roman"/>
          <w:b/>
          <w:i w:val="false"/>
          <w:color w:val="000000"/>
        </w:rPr>
        <w:t>
Батыс Қазақстан облысы (№ 21-01-9-9), Қарағанды облысы</w:t>
      </w:r>
      <w:r>
        <w:br/>
      </w:r>
      <w:r>
        <w:rPr>
          <w:rFonts w:ascii="Times New Roman"/>
          <w:b/>
          <w:i w:val="false"/>
          <w:color w:val="000000"/>
        </w:rPr>
        <w:t>
(№ 21-01-9-10), Қостанай облысы (№21-01-9-11), Қызылорда облысы</w:t>
      </w:r>
      <w:r>
        <w:br/>
      </w:r>
      <w:r>
        <w:rPr>
          <w:rFonts w:ascii="Times New Roman"/>
          <w:b/>
          <w:i w:val="false"/>
          <w:color w:val="000000"/>
        </w:rPr>
        <w:t>
(№ 21-01-9-12), Маңғыстау облысы (№ 21-01-9-13), Павлодар</w:t>
      </w:r>
      <w:r>
        <w:br/>
      </w:r>
      <w:r>
        <w:rPr>
          <w:rFonts w:ascii="Times New Roman"/>
          <w:b/>
          <w:i w:val="false"/>
          <w:color w:val="000000"/>
        </w:rPr>
        <w:t>
облысы (№ 21-01-9-14), Солтүстік Қазақстан облысы</w:t>
      </w:r>
      <w:r>
        <w:br/>
      </w:r>
      <w:r>
        <w:rPr>
          <w:rFonts w:ascii="Times New Roman"/>
          <w:b/>
          <w:i w:val="false"/>
          <w:color w:val="000000"/>
        </w:rPr>
        <w:t>
(№ 21-01-9-15), Оңтүстік Қазақстан облысы бойынша</w:t>
      </w:r>
      <w:r>
        <w:br/>
      </w:r>
      <w:r>
        <w:rPr>
          <w:rFonts w:ascii="Times New Roman"/>
          <w:b/>
          <w:i w:val="false"/>
          <w:color w:val="000000"/>
        </w:rPr>
        <w:t>
(№ 21-01-9-16)</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9899"/>
      </w:tblGrid>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қаржы, мемлекеттік және жергілікті басқару) немесе құқық (құқықтану, халықаралық құқық) немесе техникалық ғылымдар және технологиялар.</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техникалық реттеу және метрология аясындағы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білуі. Мемлекеттік тілді білуі.</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қызметін үйлестіру, техникалық реттеу және метрология саласындағы нормативтік құқықтық актілермен белгіленген талаптардың орындалуына мемлекеттік бақылау мәселелері жөнінде әдістемелік нұсқаулықты жүзеге асыру, мемлекеттік бақылау қызметінің негізгі бағыттары жөніндегі жұмысын бағалау және талдауды жүзеге асыру, өнімді іске сату сатысында сәйкестікті растау жөніндегі органдарға және сынау зертханаларына мемлекеттік бақылауды жоспарлау, Комитет қызметінің ағымдағы және алдағы жоспарларын, техникалық реттеу және метрология саласындағы нормативтік құқықтық актілерін әзірлеуге қатысу, негізгі қызмет жөніндегі нормативтік құқықтық актілердің, ақпараттардың, есептердің уақтылы орындалуын бақылау, департамент қызметкерлерінің тәртіптік практикасына басшылық ету. </w:t>
            </w:r>
          </w:p>
        </w:tc>
      </w:tr>
    </w:tbl>
    <w:bookmarkStart w:name="z167" w:id="158"/>
    <w:p>
      <w:pPr>
        <w:spacing w:after="0"/>
        <w:ind w:left="0"/>
        <w:jc w:val="left"/>
      </w:pPr>
      <w:r>
        <w:rPr>
          <w:rFonts w:ascii="Times New Roman"/>
          <w:b/>
          <w:i w:val="false"/>
          <w:color w:val="000000"/>
        </w:rPr>
        <w:t xml:space="preserve"> 
Аумақтық департаменті басшысының орынбасары</w:t>
      </w:r>
      <w:r>
        <w:br/>
      </w:r>
      <w:r>
        <w:rPr>
          <w:rFonts w:ascii="Times New Roman"/>
          <w:b/>
          <w:i w:val="false"/>
          <w:color w:val="000000"/>
        </w:rPr>
        <w:t>
С-О-2 санаты (4 бірлік),</w:t>
      </w:r>
      <w:r>
        <w:br/>
      </w:r>
      <w:r>
        <w:rPr>
          <w:rFonts w:ascii="Times New Roman"/>
          <w:b/>
          <w:i w:val="false"/>
          <w:color w:val="000000"/>
        </w:rPr>
        <w:t>
Астана қаласы (№ 21-01-9-1-1), Алматы қаласы (№ 21-01-9-2-1),</w:t>
      </w:r>
      <w:r>
        <w:br/>
      </w:r>
      <w:r>
        <w:rPr>
          <w:rFonts w:ascii="Times New Roman"/>
          <w:b/>
          <w:i w:val="false"/>
          <w:color w:val="000000"/>
        </w:rPr>
        <w:t>
Алматы облысы (№ 21-01-9-3-1), Қарағанды облысы</w:t>
      </w:r>
      <w:r>
        <w:br/>
      </w:r>
      <w:r>
        <w:rPr>
          <w:rFonts w:ascii="Times New Roman"/>
          <w:b/>
          <w:i w:val="false"/>
          <w:color w:val="000000"/>
        </w:rPr>
        <w:t>
(№ 21-01-9-10-1),</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4"/>
        <w:gridCol w:w="9916"/>
      </w:tblGrid>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әлеуметтік ғылымдар, экономика және бизнес (экономика, қаржы, мемлекеттік және жергілікті басқару), құқық (құқықтану, халықаралық құқық), техникалық ғылымдар және технологиялар. </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техникалық реттеу және метрология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нормативтік құқықтық актілермен белгіленген талаптардың орындалуына мемлекеттік бақылау мәселелері жөнінде әдістемелік нұсқаулықты жүзеге асыру, өнімді сату сатысында сәйкестікті растау жөніндегі органдарға және сынау зертханаларына мемлекеттік бақылауды жоспарлау, Комитет қызметінің ағымдағы және алдағы жоспарларын, техникалық реттеу және метрология саласындағы нормативтік құқықтық актілерін әзірлеуге қатысу, негізгі қызмет жөніндегі нормативтік құқықтық актілердің, ақпараттардың, есептердің уақтылы орындалуын бақылау.</w:t>
            </w:r>
          </w:p>
        </w:tc>
      </w:tr>
    </w:tbl>
    <w:bookmarkStart w:name="z168" w:id="159"/>
    <w:p>
      <w:pPr>
        <w:spacing w:after="0"/>
        <w:ind w:left="0"/>
        <w:jc w:val="left"/>
      </w:pPr>
      <w:r>
        <w:rPr>
          <w:rFonts w:ascii="Times New Roman"/>
          <w:b/>
          <w:i w:val="false"/>
          <w:color w:val="000000"/>
        </w:rPr>
        <w:t xml:space="preserve"> 
Геология және жер қойнауын пайдалану комитеті</w:t>
      </w:r>
      <w:r>
        <w:br/>
      </w:r>
      <w:r>
        <w:rPr>
          <w:rFonts w:ascii="Times New Roman"/>
          <w:b/>
          <w:i w:val="false"/>
          <w:color w:val="000000"/>
        </w:rPr>
        <w:t>
төрағасының орынбасары,</w:t>
      </w:r>
      <w:r>
        <w:br/>
      </w:r>
      <w:r>
        <w:rPr>
          <w:rFonts w:ascii="Times New Roman"/>
          <w:b/>
          <w:i w:val="false"/>
          <w:color w:val="000000"/>
        </w:rPr>
        <w:t>
C-1 санаты (1 бірлік), № 22-02</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8"/>
        <w:gridCol w:w="10032"/>
      </w:tblGrid>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құзыреті</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мемлекеттік және шет тілдерін білуі.</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Минералдық-шикізаттық базаны қамтамасыз ету, жер қойнауын ұтымды және кешенді пайдалану бойынша үйлестіруді, Қазақстан Республикасында жер қойнауын пайдалануға мониторинг пен бақылауды жүзеге асырады. Өз құзыреті саласындағы мемлекеттік және салалық бағдарламаларды әзірлеуге және іске асыруға қатысады. Халықаралық ұйымдарда Қазақстан Республикасының мүдделерін өз құзыреті шегінде білдіреді. Комитет қызметінің бағыттары бойынша оның жұмысының сапасы мен өнімділігін арттыру мақсатында ішкі бақылауды жүзеге асыру. Мыналар бойынша жұмысты ұйымдастырады: жер қойнауына мемлекеттік сараптама жүргізу, пайдалы қазбалар қорын бекіту, өсімін қамтамасыз ету, пайдалы қазбалар қорының мемлекеттік теңгерімін құрастыру және жүргізу, кен орындарының және көрініс берген пайдалы қазбалардың, қауіпті геологиялық процестердің мемлекеттік кадастрын жүргізу, жер қойнауын сараптау саласындағы нормативтік-техникалық құжаттарды әзірлеу, мемлекеттік органдарға Қазақстан Республикасының заңнамасында белгіленген тәртіпте пайдалы қазбалар қорларының мемлекеттік теңгерімі бойынша ақпарат беру, техногендік минералдық түзілімдердің мемлекеттік кадастрын жүргізу, өз құзыреті шегінде нормативтік құқықтық актілерді әзірлеу және келісу, өз құзыреті шегінде бағдарламалық құжаттарды әзірлеу және келісу, өз құзыретіндегі мәселелер бойынша жер қойнауын мемлекеттік геологиялық зерделеуді, жер қойнауын сараптау және басқа мақсаттарды жүзеге асыру үшін қажетті мемлекеттік бюджеттік қаражат бөліністері көлемдерін негіздеу, жетекшілік ететін бағыттар саласындағы жобалар бойынша объекті бойынша жоспарды белгіленген тәртіпте әзірлеу және бекіту, жер қойнауы туралы цифрлық ақпараттың бірыңғай жүйесін тиімді пайдалану, тұрақты негізде өз құзыреті шегінде заңға тәуелді актілер мониторингін жүзеге асыру, өз құзыреті шегінде мемлекеттік құпияларды қорғау, азаматтық қорғаныс, жұмылдыру дайындығы және жұмылдыру сласындағы Қазақстан Республикасының заңдарын және өзге де нормативтік құқықтық актілерді сақтауды қамтамасыз ету. Қазақстан Республикасының мүдделерін минералдық шикізатқа шоғырлануларды және пайдалы қазбалар қорларын есептеу, кен орындарын геологиялық-экономикалық бағалау материалдарына сараптама жасау арқылы қамтамасыз ету, Жер қойнауын ұтымды және кешенді пайдалану үшін шарттарды сақтауды қамтамасыз ету, Жер қойнауына мемлекеттік сараптама жасауды ұйымдастыру және мыналарды апробациялау туралы шешімдер жобаларын дайындау: пайдалы қазбалардың есептелген немесе қайта есептелген қорлары және оларды мемлекеттік теңгерімге қою, минералдық шикізатқа шоғырланулар, көмір су шикізатының қорларын алу коэффициенттері, кен орындарының геологиялық-экономикалық бағалау материалдары мен олардың қазіргі заманғы құнының есептері, Кен орындарын жою немесе консервациялау, пайдалы қазбалар қорларының теңгерімдік тиесілігін өзгерту негіздемесі. Жер қойнауын сараптау басқармасының және Қорлар жөніндегі мемлекеттік комиссияның қызметін бақылауды, үйлестіруді және басқаруды жүзеге асырады. 041 «Минералдық-шикізат базасы, жер қойнауын пайдалану, жер асты сулары және қауіпті геологиялық процестер мониторингі» республикалық бюджеттік бағдарламасы бойынша мемлекеттік сатып алуды жер қойнауына сараптама жасау бөлігінде жүзеге асыру және осы бюджеттік бағдарламалар бойынша шарттық міндеттемелерді орындауды бақылауды жүзеге асырады, сондай-ақ олар жетекшілік ететін тиісті салалық Басқармалар қол қойған актілер негізінде осы бюджеттік бағдарламалар бойынша жұмыстарды/қызметтерді қабылдау актілеріне қол қояды. «Қазгеология» акционерлік қоғамымен бірлесіп Геологиялық зерттеулер орталығын құру бойынша жұмысты ұйымдастырады. Қоғамдық бірлестіктермен өзара іс-қимыл жасасу. Қорларды халықаралық жүйеге аудару бойынша жұмысты ұйымдастыру. Өз құзыреті шегінде ведомстволық бағынысты ұйымдар қызметіне жетекшілік етеді. Қазақстан Республикасы Президенті Әкімшілігінің, Қазақстан Республикасы Үкіметінің және жоғары тұрған органдардың тапсырмаларын орындау үшін жауапты болады. </w:t>
            </w:r>
          </w:p>
        </w:tc>
      </w:tr>
    </w:tbl>
    <w:bookmarkStart w:name="z169" w:id="160"/>
    <w:p>
      <w:pPr>
        <w:spacing w:after="0"/>
        <w:ind w:left="0"/>
        <w:jc w:val="left"/>
      </w:pPr>
      <w:r>
        <w:rPr>
          <w:rFonts w:ascii="Times New Roman"/>
          <w:b/>
          <w:i w:val="false"/>
          <w:color w:val="000000"/>
        </w:rPr>
        <w:t xml:space="preserve"> 
Геология және жер қойнауын пайдалану</w:t>
      </w:r>
      <w:r>
        <w:br/>
      </w:r>
      <w:r>
        <w:rPr>
          <w:rFonts w:ascii="Times New Roman"/>
          <w:b/>
          <w:i w:val="false"/>
          <w:color w:val="000000"/>
        </w:rPr>
        <w:t>
комитеті төрағасының орынбасары,</w:t>
      </w:r>
      <w:r>
        <w:br/>
      </w:r>
      <w:r>
        <w:rPr>
          <w:rFonts w:ascii="Times New Roman"/>
          <w:b/>
          <w:i w:val="false"/>
          <w:color w:val="000000"/>
        </w:rPr>
        <w:t>
C-1 санаты (1 бірлік), № 22-03</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10038"/>
      </w:tblGrid>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және шет тілдерін білуі.</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Минералдық-шикізаттық базаны қамтамасыз ету, жер қойнауын ұтымды және кешенді пайдалану бойынша үйлестіруді, Қазақстан Республикасында жер қойнауын пайдалануға мониторинг пен бақылауды жүзеге асырады. Жер қойнауын зерделеу мен пайдалануға мемлекеттік бақылауды жүзеге асырады. Өз құзыреті саласындағы мемлекеттік және салалық бағдарламаларды әзірлеуге және іске асыруға қатысады. Халықаралық ұйымдарда Қазақстан Республикасының мүдделерін өз құзыреті шегінде білдіреді. Комитет қызметінің бағыттары бойынша оның жұмысының сапасы мен өнімділігін арттыру мақсатында ішкі бақылауды жүзеге асыру. 040 «Өңірлік, геологиялық түсіру, іздеу-бағалау, іздеу-барлау», 041 «Минералдық-шикізат базасы, жер қойнауын пайдалану, жер асты сулары және қауіпті геологиялық процесстер мониторингі» республикалық бюджеттік бағдарламалары және Комитеттің басқа да геологиялық зерделеу саласындағы бюджеттік бағдарламалары бойынша мемлекеттік сатып алуды өткізуді ұйымдастыруды, сондай-ақ келісімшарттық талаптардың орындалуына бақылауды жүзеге асыруды ұйымдастыру, Мыналар бойынша жұмысты ұйымдастырады: Жер асты суларының мемлекеттік су кадастрын жүргізу, жер үсті су объектілері жоқ, бірақ ауызсу сапасы бар жер асты суларының жеткілікті қорлары бар аумақтарда ауызсу және шаруашылық сумен жабдықтауға қатысы жоқ мақсаттарға ауызсу сапасы бар жер асты суларын пайдалануға рұқсат беруді келісу, су объектілерінде, су қорғалатын аймақтар мен алқаптарда кәсіпорындар мен басқа да құрылыстарды орналастыру, жобалау, салу, пайдалануға енгізу және қайта жаңарту шарттарын келісу, бұрғылау және басқа да тау-кен істерін жүргізуге жобалық құжаттаманы, жер асты су объектілері арқылы коммуникациялар құрылысы жобаларын келісу, «Жер қойнауы және жер қойнауын пайдалану туралы» Қазақстан Республикасы Заңымен көзделген жағдайларда тәулігіне екі мыңнан және одан көп текше метр көлемде жерасты өндірістік-техникалық суларын барлау мен өндіруге жер қойнауын пайдалану құқығын беру, жер қойнауы туралы геологиялық ақпараттарды алуға тарихи шығындар, құны мен талаптарын анықтау, жетекшілік ететін бағыттар саласында жобалар бойынша объект жоспарын белгіленген тәртіпте әзірлеу және бекіту, жер қойнауын зерделеу мен пайдалануға мониторингті жүзеге асыру, жер қойнауын зерделеу мен пайдалану саласында нормативтік-техникалық құжаттарды әзірлеу, жер қойнауын мемлекеттік геологиялық зерделеуге келісімшарт (шарт) жасасу, жер қойнауын мемлекеттік геологиялық зерделеуге келісімшарт негізінде жер қойнауын пайдаланушыға ұсынылған жер қойнауын пайдалану құқығын беруді келісу, жер қойнауын мемлекеттік геологиялық зерделеу және жер қойнауына мониторинг жүргізу саласында мемлекеттік саясатты қалыптастыру мен іске асыруды қамтамасыз ету, құзыреті шегінде нормативтік құқықтық актілерді әзірлеу және келісу, өз құзыреті шегінде бағдарламалық құжаттарды әзірлеу және келісу, ғылыми-зерттеу және тәжірибелік-конструкторлық жұмыстарды қоса алғанда мемлекеттік қажеттілік үшін геологиялық зерттеулер жүргізу, өздігінен құйылатын ұңғымаларды жою және консервациялау, геологиялық, геофизикалық, геохимиялық, гидрогеологиялық, инженерлік-геологиялық қамтудың мемлекеттік карталарын жасау, шығару, өз құзыретіндегі мәселелер бойынша жер қойнауын мемлекеттік геологиялық зерделеуді, жер қойнауын сараптау және басқа мақсаттарды жүзеге асыру үшін қажетті мемлекеттік бюджеттік қаражат бөліністері көлемдерін негіздеу, өз құзыреті шегінде тұрақты негізде заңға тәуелді актілердің мониторингін жүзеге асыру,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заңдарын және өзге де нормативтік құқықтық актілерді сақтауды қамтамасыз ету, Қатты пайдалы қазбалар геологиясы басқармасының, Гидрогеология және инженерлік геология басқармасының қызметін бақылауды, үйлестіруді және басқаруды жүзеге асырады. Өз құзыреті шегінде ведомстволық бағынысты ұйымдар қызметіне жетекшілік етеді. Қазақстан Республикасы Президенті Әкімшілігінің, Қазақстан Республикасы Үкіметінің және жоғары тұрған органдардың тапсырмаларын орындау үшін жауапты болады.</w:t>
            </w:r>
          </w:p>
        </w:tc>
      </w:tr>
    </w:tbl>
    <w:bookmarkStart w:name="z170" w:id="161"/>
    <w:p>
      <w:pPr>
        <w:spacing w:after="0"/>
        <w:ind w:left="0"/>
        <w:jc w:val="left"/>
      </w:pPr>
      <w:r>
        <w:rPr>
          <w:rFonts w:ascii="Times New Roman"/>
          <w:b/>
          <w:i w:val="false"/>
          <w:color w:val="000000"/>
        </w:rPr>
        <w:t xml:space="preserve"> 
Геология және жер қойнауын пайдалану комитеті</w:t>
      </w:r>
      <w:r>
        <w:br/>
      </w:r>
      <w:r>
        <w:rPr>
          <w:rFonts w:ascii="Times New Roman"/>
          <w:b/>
          <w:i w:val="false"/>
          <w:color w:val="000000"/>
        </w:rPr>
        <w:t>
төрағасының орынбасары,</w:t>
      </w:r>
      <w:r>
        <w:br/>
      </w:r>
      <w:r>
        <w:rPr>
          <w:rFonts w:ascii="Times New Roman"/>
          <w:b/>
          <w:i w:val="false"/>
          <w:color w:val="000000"/>
        </w:rPr>
        <w:t>
C-1 санаты (1 бірлік), № 22-04</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992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Заңдарын, жер қойнауын пайдалану саласындағы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және шет тілдерін білуі.</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Жер қойнауы және жер қойнауын пайдалану мониторингі, жер қойнауын ұтымды және кешенді пайдалануға бақылауды жүзеге асыру үшін қажетті бюджеттік қаржы бөлу көлемін негіздеу, жер қойнауы және жер қойнауын пайдалану мониторингі, жер қойнауын тиімді және кешенді пайдалануға бақылауды жүзеге асыру, геологиялық және тау иеліктерін беру, келісімшарттарды келісу жүргізу, жер қойнауын пайдаланушылардың лицензиялық келісімшарттық талаптарды орындауын бақылау, жер қойнауын ұтымды пайдалану саласындағы талаптардың бұзылуы салдарынан келтірілген шығын көлемін жер қойнауын пайдаланушылармен бірге анықтау, кеден одағынан тыс жерге геологиялық ақпараттарды шығаруға, кеден одағының уәкілетті мемлекеттік органымен берілген лицензияларды келісу бойынша жұмыстарды ұйымдастырады. Жер қойнауын ұтымды және кешенді пайдаланды бақылау, жер қойнауы және жер қойнауын пайдалануға мониторинг жүргізуге мемлекеттік тапсырыс берушінің қызметін жүзеге асырады. Нормативтік құқықтық актілер және нормативтік-техникалық құжаттарды әзірлеуге қатысады. Жер қойнауын ұтымды пайдалану мониторингі және бақылау басқармасының қызметін бақылайды, үйлестіреді және жалпы басшылық етеді. Өз құзыреті шегінде ведомстволық бағынысты ұйымдардың қызметіне жетекшілік етеді. Қазақстан Республикасы Президенті Әкімшілігінің, Қазақстан Республикасы Үкіметінің және жоғары тұрған органдардың тапсырмаларының орындалуына жауапты болады.</w:t>
            </w:r>
          </w:p>
        </w:tc>
      </w:tr>
    </w:tbl>
    <w:bookmarkStart w:name="z171" w:id="162"/>
    <w:p>
      <w:pPr>
        <w:spacing w:after="0"/>
        <w:ind w:left="0"/>
        <w:jc w:val="left"/>
      </w:pPr>
      <w:r>
        <w:rPr>
          <w:rFonts w:ascii="Times New Roman"/>
          <w:b/>
          <w:i w:val="false"/>
          <w:color w:val="000000"/>
        </w:rPr>
        <w:t xml:space="preserve"> 
Геология және жер қойнауын пайдалану комитеті</w:t>
      </w:r>
      <w:r>
        <w:br/>
      </w:r>
      <w:r>
        <w:rPr>
          <w:rFonts w:ascii="Times New Roman"/>
          <w:b/>
          <w:i w:val="false"/>
          <w:color w:val="000000"/>
        </w:rPr>
        <w:t>
төрағасының орынбасары,</w:t>
      </w:r>
      <w:r>
        <w:br/>
      </w:r>
      <w:r>
        <w:rPr>
          <w:rFonts w:ascii="Times New Roman"/>
          <w:b/>
          <w:i w:val="false"/>
          <w:color w:val="000000"/>
        </w:rPr>
        <w:t>
C-1 санаты (1 бірлік), № 22-05</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10052"/>
      </w:tblGrid>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және шет тілдерін білуі.</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саласында мемлекеттік және салалық бағдарламаларды әзірлеуге және іске асыруға қатысады. Өз құзыреті шегінде халықаралық ұйымдарда Қазақстан Республикасының мүдделерін білдіреді. Комитет жұмысының сапасы мен өнімділікті арттыру мақсатында оның қызметі бағыттары бойынша ішкі бақылауды жүзеге асырады. 001 «Қазақстан экономикасының шикiзаттық емес секторының бәсекеге қабiлеттiлiгiн және оның әлемдiк шаруашылық байланыстары жүйесiне кiрiгуiн, отандық тұтынушы сапасыз өнiмдерден қорғауды, елдi мекендер мен аумақтардың орнықты дамуын қалыптастыруды қамтамасыз ету жөнiндегi, электроэнергетика, геология, отын-энергетика кешенi, көмiр өнеркәсiбi және атом энергетикасын пайдалану саласындағы қызметтi үйлестiру жөнiндегi қызметтер» және 031 «Қазақстан Республикасы Индустрия және жаңа технологиялар министрлігінің күрделі шығындары» республикалық бюджеттік бағдарламалары бойынша мемлекеттік сатып алуды жүргізуді жүзеге асырады және осы бюджеттік бағдарламалар бойынша шарттық міндеттемелерді орындау үшін бақылауды жүзеге асырады, сондай-ақ экономика, қаржы және мемлекеттік сатып алу басқармасы қол қойған актілер негізінде осы бюджеттік бағдарламалар бойынша жұмыстарды/қызметтерді/тауарларды қабылдау актісін бекітеді. Комитет төрағасы болмаған жағдайда, оған уәкілетті тұлғалар қол қойған 001 «Қазақстан экономикасының шикiзаттық емес секторының бәсекеге қабiлеттiлiгiн және оның әлемдiк шаруашылық байланыстары жүйесiне кiрiгуiн, отандық тұтынушы сапасыз өнiмдерден қорғауды, елдi мекендер мен аумақтардың орнықты дамуын қалыптастыруды қамтамасыз ету жөнiндегi, электроэнергетика, геология, отын-энергетика кешенi, көмiр өнеркәсiбi және атом энергетикасын пайдалану саласындағы қызметтi үйлестiру жөнiндегi қызметтер» және 031 «Қазақстан Республикасы Индустрия және жаңа технологиялар министрлігінің күрделі шығындары», 040 «Өңірлік, геологиялық түсіру, іздеу-бағалау, іздеу-барлау», 041 «Минералдық-шикізат базасы, жер қойнауын пайдалану, жер асты сулары және қауіпті геологиялық процесстер мониторингі» бюджеттік бағдарламалар бойынша атқарылған жұмыстар/қызметтер, тауарларды жеткізу актілері болған кезде төлемдік тапсырмаларға қол қоюды жүзеге асырады. Мыналар бойынша жұмысты ұйымдастырады: Қазақстан Республикасы Индустрия және жаңа технологиялар министрлігі стратегиялық жоспарының геология және жер қойнауын пайдалану саласындағы мақсаттарын, міндеттерін, көрсеткіштері мен индикаторларын әзірлеу, операциялық жоспар жасау және іске асыру, жер қойнауын мемлекеттік зерделеу және жер қойнауының мониторингі саласындағы бюджеттік өтінімдерді қалыптастыру, сондай-ақ өз құзыретіндегі мәселелер бойынша жер қойнауын мемлекеттік геологиялық зерделеуді, жер қойнауының мониторингі және басқа мақсаттарды жүзеге асыру үшін қажетті мемлекеттік бюджеттік қаражат бөліністері көлемдерін негіздеу, Комитетке жер қойнауын мемлекеттік зерделеу және жер қойнауының мониторингі саласындағы мемлекеттік саясатты іске асыру үшін бөлінген бюджеттік қаражатты уақтылы, мақсатқа сай және ұтымды игеру, Комитет іске асыратын бюджеттік бағдарламалар бойынша мемлекеттік сатып алуды жүргізу, Комитеттің және оның ведомстволық бағынысты ұйымдарының ұйымдық құрылымын және штаттық кестесін қалыптастыру, сондай-ақ оларды келісу, мемлекеттік басқару органының ведомстволық бағынысты ұйымдарға қатысты функцияларын жүзеге асыру, сондай-ақ өз құзыреті шегінде олардың қаржылық-шаруашылық қызметінің мониторингі, бухгалтерлік есепті және есептілікті оны жүргізудің үдерісті нысандары мен әдістері негізінде ұйымдастыру, жер қойнауын мемлекеттік зерделеу және жер қойнауының мониторингі бойынша жұмыстарды жүргізуге жобалық-сметалық құжаттаманың мемлекеттік сараптамасын жүргізу, жер қойнауын мемлекеттік зерделеу және жер қойнауының мониторингі саласындағы мемлекеттік саясатты қалыптастыру және іске асыру, жер қойнауын мемлекеттік зерделеу және жер қойнауының мониторингі саласындағы нормативтік-техникалық құжаттарды әзірлеу, өз құзыреті шегінде бағдарламалық құжаттарды және өзге де нормативтік құқықтық актілерді әзірлеу және келісу, сондай-ақ тұрақты негізде өз құзыреті шегінде мониторингті жүзеге асыру, өз құзыреті шегінде мемлекеттік құпияларды қорғау, азаматтық қорғаныс, жұмылдыру дайындығы мен жұмылдыру саласындағы Қазақстан Республикасының заңдарын және өзге де нормативтік құқықтық актілерін сақтауды қамтамасыз ету. Экономика, қаржы және мемлекеттік сатып алу басқармасының, Құқықтық, әкімшілік жұмыс және мемлекеттік құпияларды қорғау басқармасының қызметін бақылау, үйлестіру және басшылықты жүзеге асырады. Өз құзыреті шегінде ведомстволық бағынысты ұйымдардың қызметіне жетекшілік етеді. Қазақстан Республикасы Президенті Әкімшілігінің, Қазақстан Республикасы Үкіметінің және жоғары тұрған органдардың тапсырмаларын орындау үшін жауапты болады.</w:t>
            </w:r>
          </w:p>
        </w:tc>
      </w:tr>
    </w:tbl>
    <w:bookmarkStart w:name="z172" w:id="163"/>
    <w:p>
      <w:pPr>
        <w:spacing w:after="0"/>
        <w:ind w:left="0"/>
        <w:jc w:val="left"/>
      </w:pPr>
      <w:r>
        <w:rPr>
          <w:rFonts w:ascii="Times New Roman"/>
          <w:b/>
          <w:i w:val="false"/>
          <w:color w:val="000000"/>
        </w:rPr>
        <w:t xml:space="preserve"> 
Геология және жер қойнауын пайдалану комитетінің</w:t>
      </w:r>
      <w:r>
        <w:br/>
      </w:r>
      <w:r>
        <w:rPr>
          <w:rFonts w:ascii="Times New Roman"/>
          <w:b/>
          <w:i w:val="false"/>
          <w:color w:val="000000"/>
        </w:rPr>
        <w:t>
өңіраралық департаменттері</w:t>
      </w:r>
    </w:p>
    <w:bookmarkEnd w:id="163"/>
    <w:bookmarkStart w:name="z173" w:id="164"/>
    <w:p>
      <w:pPr>
        <w:spacing w:after="0"/>
        <w:ind w:left="0"/>
        <w:jc w:val="left"/>
      </w:pPr>
      <w:r>
        <w:rPr>
          <w:rFonts w:ascii="Times New Roman"/>
          <w:b/>
          <w:i w:val="false"/>
          <w:color w:val="000000"/>
        </w:rPr>
        <w:t xml:space="preserve"> 
Өңіраралық департаментінің басшысы, С-О-1 санаты (5 бірлік),</w:t>
      </w:r>
      <w:r>
        <w:br/>
      </w:r>
      <w:r>
        <w:rPr>
          <w:rFonts w:ascii="Times New Roman"/>
          <w:b/>
          <w:i w:val="false"/>
          <w:color w:val="000000"/>
        </w:rPr>
        <w:t>
Шығыс Қазақстан геология және жер қойнауын пайдалану өңіраралық</w:t>
      </w:r>
      <w:r>
        <w:br/>
      </w:r>
      <w:r>
        <w:rPr>
          <w:rFonts w:ascii="Times New Roman"/>
          <w:b/>
          <w:i w:val="false"/>
          <w:color w:val="000000"/>
        </w:rPr>
        <w:t>
департаменті (№ 22-09-1), Батыс Қазақстан геология және жер</w:t>
      </w:r>
      <w:r>
        <w:br/>
      </w:r>
      <w:r>
        <w:rPr>
          <w:rFonts w:ascii="Times New Roman"/>
          <w:b/>
          <w:i w:val="false"/>
          <w:color w:val="000000"/>
        </w:rPr>
        <w:t>
қойнауын пайдалану өңіраралық департаменті (№ 22-10-1), Орталық</w:t>
      </w:r>
      <w:r>
        <w:br/>
      </w:r>
      <w:r>
        <w:rPr>
          <w:rFonts w:ascii="Times New Roman"/>
          <w:b/>
          <w:i w:val="false"/>
          <w:color w:val="000000"/>
        </w:rPr>
        <w:t>
Қазақстан геология және жер қойнауын пайдалану өңіраралықдепартаменті (№ 22-11-1), Солтүстік Қазақстан</w:t>
      </w:r>
      <w:r>
        <w:br/>
      </w:r>
      <w:r>
        <w:rPr>
          <w:rFonts w:ascii="Times New Roman"/>
          <w:b/>
          <w:i w:val="false"/>
          <w:color w:val="000000"/>
        </w:rPr>
        <w:t>
геология және жер қойнауын пайдалану өңіраралық департаменті</w:t>
      </w:r>
      <w:r>
        <w:br/>
      </w:r>
      <w:r>
        <w:rPr>
          <w:rFonts w:ascii="Times New Roman"/>
          <w:b/>
          <w:i w:val="false"/>
          <w:color w:val="000000"/>
        </w:rPr>
        <w:t>
(№ 22-12-1), Оңтүстік Қазақстан геология және жер қойнауынпайдалану өңіраралық департаменті (№ 22-13-1)</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1"/>
        <w:gridCol w:w="9889"/>
      </w:tblGrid>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немесе таукен мамандығы бойынша немесе мұнай-газ ісі).</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жер қойнауын пайдалану саласындағы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білуі. Мемлекеттік және шетел тілдерін білуі.</w:t>
            </w:r>
          </w:p>
        </w:tc>
      </w:tr>
      <w:tr>
        <w:trPr>
          <w:trHeight w:val="1125"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Далалық тау-кен жұмысы немесе тау-кен өндіру саласындағы жұмыс тәжірибесі болуы. Компьютерде жұмыс істей білуі.</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 функцияларын жүзеге асыруға байланысты, өңіраралық департаменте жұмыстарды ұйымдастыру және басқару, жер қойнауын пайдалану бойынша қатынастарды ретке келтіру және үйлестіру, бюджеттік қаражатты толығымен пайдалануды қамтамасыз ету, жер қойнауына мемлекеттік геологиялық зерделеулерді жүзеге асыру үшін қажетті мемлекеттік бюджеттік қаржы бөлінісі көлеміне негіздеме, мемлекеттік және салалық бағдарламаларды іске асыру.</w:t>
            </w:r>
          </w:p>
        </w:tc>
      </w:tr>
    </w:tbl>
    <w:bookmarkStart w:name="z174" w:id="165"/>
    <w:p>
      <w:pPr>
        <w:spacing w:after="0"/>
        <w:ind w:left="0"/>
        <w:jc w:val="left"/>
      </w:pPr>
      <w:r>
        <w:rPr>
          <w:rFonts w:ascii="Times New Roman"/>
          <w:b/>
          <w:i w:val="false"/>
          <w:color w:val="000000"/>
        </w:rPr>
        <w:t xml:space="preserve"> 
Өңіраралық департаменті басшысының орынбасары,</w:t>
      </w:r>
      <w:r>
        <w:br/>
      </w:r>
      <w:r>
        <w:rPr>
          <w:rFonts w:ascii="Times New Roman"/>
          <w:b/>
          <w:i w:val="false"/>
          <w:color w:val="000000"/>
        </w:rPr>
        <w:t>
С-О-2 санаты (10 бірлік),</w:t>
      </w:r>
      <w:r>
        <w:br/>
      </w:r>
      <w:r>
        <w:rPr>
          <w:rFonts w:ascii="Times New Roman"/>
          <w:b/>
          <w:i w:val="false"/>
          <w:color w:val="000000"/>
        </w:rPr>
        <w:t>
Шығыс Қазақстан геология және жер қойнауын пайдалану өңіраралық</w:t>
      </w:r>
      <w:r>
        <w:br/>
      </w:r>
      <w:r>
        <w:rPr>
          <w:rFonts w:ascii="Times New Roman"/>
          <w:b/>
          <w:i w:val="false"/>
          <w:color w:val="000000"/>
        </w:rPr>
        <w:t>
департаменті (№ 22-09-2, № 22-09-3), Батыс Қазақстан геология</w:t>
      </w:r>
      <w:r>
        <w:br/>
      </w:r>
      <w:r>
        <w:rPr>
          <w:rFonts w:ascii="Times New Roman"/>
          <w:b/>
          <w:i w:val="false"/>
          <w:color w:val="000000"/>
        </w:rPr>
        <w:t>
және жер қойнауын пайдалану өңіраралық департаменті</w:t>
      </w:r>
      <w:r>
        <w:br/>
      </w:r>
      <w:r>
        <w:rPr>
          <w:rFonts w:ascii="Times New Roman"/>
          <w:b/>
          <w:i w:val="false"/>
          <w:color w:val="000000"/>
        </w:rPr>
        <w:t>
(№ 22-10-2, № 22-10-3), Орталық Қазақстан геология және жер</w:t>
      </w:r>
      <w:r>
        <w:br/>
      </w:r>
      <w:r>
        <w:rPr>
          <w:rFonts w:ascii="Times New Roman"/>
          <w:b/>
          <w:i w:val="false"/>
          <w:color w:val="000000"/>
        </w:rPr>
        <w:t>
қойнауын пайдалану өңіраралық департаменті</w:t>
      </w:r>
      <w:r>
        <w:br/>
      </w:r>
      <w:r>
        <w:rPr>
          <w:rFonts w:ascii="Times New Roman"/>
          <w:b/>
          <w:i w:val="false"/>
          <w:color w:val="000000"/>
        </w:rPr>
        <w:t>
(№ 22-11-2, № 22-11-3), Солтүстік Қазақстан геология және жер</w:t>
      </w:r>
      <w:r>
        <w:br/>
      </w:r>
      <w:r>
        <w:rPr>
          <w:rFonts w:ascii="Times New Roman"/>
          <w:b/>
          <w:i w:val="false"/>
          <w:color w:val="000000"/>
        </w:rPr>
        <w:t>
қойнауын пайдалану өңіраралық департаменті</w:t>
      </w:r>
      <w:r>
        <w:br/>
      </w:r>
      <w:r>
        <w:rPr>
          <w:rFonts w:ascii="Times New Roman"/>
          <w:b/>
          <w:i w:val="false"/>
          <w:color w:val="000000"/>
        </w:rPr>
        <w:t>
(№ 22-12-2, № 22-12-3), Оңтүстік Қазақстан геология және жер</w:t>
      </w:r>
      <w:r>
        <w:br/>
      </w:r>
      <w:r>
        <w:rPr>
          <w:rFonts w:ascii="Times New Roman"/>
          <w:b/>
          <w:i w:val="false"/>
          <w:color w:val="000000"/>
        </w:rPr>
        <w:t>
қойнауын пайдалану өңіраралық департаменті</w:t>
      </w:r>
      <w:r>
        <w:br/>
      </w:r>
      <w:r>
        <w:rPr>
          <w:rFonts w:ascii="Times New Roman"/>
          <w:b/>
          <w:i w:val="false"/>
          <w:color w:val="000000"/>
        </w:rPr>
        <w:t>
(№ 22-13-2, № 22-13-3)</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9891"/>
      </w:tblGrid>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(геология немесе тау-кен мамандығы бойынша немесе мұнай-газ ісі).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жер қойнауын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және шет тілдерін білуі.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Далалық тау-кен жұмыс немесе тау-кен өндіру саласындағы жұмыс тәжірибесі болуы. Компьютерде жұмыс істей білуі.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 функцияларын жүзеге асыруға байланысты, өңіраралық департаментте жұмыстарды ұйымдастыру және басқару, жер қойнауын пайдалану бойынша қатынастарды ретке келтіру және үйлестіру, бюджеттік қаражатты толығымен пайдалануды қамтамасыз ету. Геологиялық зерттеулер және жер қойнауын пайдалану саласында объектілер бойынша жоспарларды әзірлеуге қатысу, мемлекеттік қажеттілік үшін өңірлік геологиялық зерттеулерді және іздеу-барлау жұмыстарын жүргізуге бақылауды жүзеге асыру.</w:t>
            </w:r>
          </w:p>
        </w:tc>
      </w:tr>
    </w:tbl>
    <w:bookmarkStart w:name="z175" w:id="166"/>
    <w:p>
      <w:pPr>
        <w:spacing w:after="0"/>
        <w:ind w:left="0"/>
        <w:jc w:val="left"/>
      </w:pPr>
      <w:r>
        <w:rPr>
          <w:rFonts w:ascii="Times New Roman"/>
          <w:b/>
          <w:i w:val="false"/>
          <w:color w:val="000000"/>
        </w:rPr>
        <w:t xml:space="preserve"> 
Туризм индустриясы комитеті төрағасының орынбасары,</w:t>
      </w:r>
      <w:r>
        <w:br/>
      </w:r>
      <w:r>
        <w:rPr>
          <w:rFonts w:ascii="Times New Roman"/>
          <w:b/>
          <w:i w:val="false"/>
          <w:color w:val="000000"/>
        </w:rPr>
        <w:t>
C-1 санаты (1 бірлік), № 23-02</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3"/>
        <w:gridCol w:w="9977"/>
      </w:tblGrid>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көрсетілетін қызметтер (туризм) немесе гуманитарлық ғылымдар немесе әлеуметтік ғылымдар, экономика және бизнес немесе құқық немесе білім.</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және туристік бағдарламаларды үйлестіру басқармасының қызметін үйлестіру, өңірлік даму және туризм инфрақұрылымы, туризм индустриясын және мемлекеттік бағдарламаларды дамыту бойынша мемлекеттік саясатты іске асыруды қамтамасыз ету, кіру туризмі мен ішкі туризмді дамыту, туризмді дамытудың өңірлік бағдарламаларын іске асыру мәселелері бойынша жергілікті атқарушы органдармен өзара іс-қимыл жасау, статистиканы талдау мәселелерін үйлестіру, Инвестициялық саясат және туристік ресурстар басқармасының қызметін үйлестіру. Туризм саласына инвестицияны тарту бөлігінде мемлекеттік саясатты іске асыру, Комитеттің туризм саласына инвестицияны тартуға қатысуы және инвестициялық жобаларды қалыптастыру бойынша ұсыныстарды әзірлеу, мемлекеттік органдармен өзара іс-қимыл жасау, кадрлардың біліктілігін арттыру, қаржылық және өзге де банктік құжаттарға қол қою құқығы. </w:t>
            </w:r>
          </w:p>
        </w:tc>
      </w:tr>
    </w:tbl>
    <w:bookmarkStart w:name="z176" w:id="167"/>
    <w:p>
      <w:pPr>
        <w:spacing w:after="0"/>
        <w:ind w:left="0"/>
        <w:jc w:val="left"/>
      </w:pPr>
      <w:r>
        <w:rPr>
          <w:rFonts w:ascii="Times New Roman"/>
          <w:b/>
          <w:i w:val="false"/>
          <w:color w:val="000000"/>
        </w:rPr>
        <w:t xml:space="preserve"> 
Туризм индустриясы комитеті төрағасының орынбасары,</w:t>
      </w:r>
      <w:r>
        <w:br/>
      </w:r>
      <w:r>
        <w:rPr>
          <w:rFonts w:ascii="Times New Roman"/>
          <w:b/>
          <w:i w:val="false"/>
          <w:color w:val="000000"/>
        </w:rPr>
        <w:t>
C-1 санаты (1 бірлік), № 23-03</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3"/>
        <w:gridCol w:w="9977"/>
      </w:tblGrid>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көрсетілетін қызметтер (туризм) немесе гуманитарлық ғылымдар немесе әлеуметтік ғылымдар, экономика және бизнес немесе құқық.</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туризм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Мүмкіндігінше шет тілін білу.</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Туризм саласында немесе жарнамалық қызметтер көрсету саласында жұмыс тәжірибесі. Компьютерде жұмыс істей білуі.</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Имиджді қалыптастыру және халықаралық байланыстар басқармасының қызметін үйлестіру, туристік іс-шараларды өткізу, халықаралық көрмелік іс-шараларға, ақпараттық турларға қатысу, жарнама-имидждік өнімдерді әзірлеу, кәдесый өндірісін, веб-сайтты дамыту мәселелерін үйлестіру. Құқықтық қамтамасыз ету және лицензиялау басқармасының қызметін үйлестіру, Комитет бойынша құжаттарға құқықтық сараптама жасау, мемлекеттік сатып алу рәсімі мәселелерін үйлестіру, лицензиялауды бақылау мәселелерін үйлестіру, қаржылық және өзге де банктік құжаттарға қол қою құқығы.</w:t>
            </w:r>
          </w:p>
        </w:tc>
      </w:tr>
    </w:tbl>
    <w:bookmarkStart w:name="z177" w:id="168"/>
    <w:p>
      <w:pPr>
        <w:spacing w:after="0"/>
        <w:ind w:left="0"/>
        <w:jc w:val="left"/>
      </w:pPr>
      <w:r>
        <w:rPr>
          <w:rFonts w:ascii="Times New Roman"/>
          <w:b/>
          <w:i w:val="false"/>
          <w:color w:val="000000"/>
        </w:rPr>
        <w:t xml:space="preserve"> 
Туризм индустриясы комитетінің аумақтық департаменті -</w:t>
      </w:r>
      <w:r>
        <w:br/>
      </w:r>
      <w:r>
        <w:rPr>
          <w:rFonts w:ascii="Times New Roman"/>
          <w:b/>
          <w:i w:val="false"/>
          <w:color w:val="000000"/>
        </w:rPr>
        <w:t>
«Бурабай» арнайы экономикалық аймағы - әкімшілігінің басшысы,</w:t>
      </w:r>
      <w:r>
        <w:br/>
      </w:r>
      <w:r>
        <w:rPr>
          <w:rFonts w:ascii="Times New Roman"/>
          <w:b/>
          <w:i w:val="false"/>
          <w:color w:val="000000"/>
        </w:rPr>
        <w:t>
С-О-1 санаты (1 бірлік), (№ 23-08-1)</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7"/>
        <w:gridCol w:w="10523"/>
      </w:tblGrid>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көрсетілетін қызметтер (туризм) немесе әлеуметтік ғылымдар, экономика және бизнес немесе техникалық ғылымдар мен технологиялар немесе құқық немесе гуманитарлық ғылымдар (халықаралық қатынастар).</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«Қазақстан Республикасының Президенті туралы»,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туризм аясындағы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білуі.</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қызметін жалпы басқару, туризм индустриясын және арнайы экономикалық аймақ аумағында мемлекеттік бағдарламаларды дамыту жөніндегі мемлекеттік саясатты іске асыру мәселелерін үйлестіру, арнайы экономикалық аймаққа инвестицияны тарту бөлігінде мемлекеттік саясатты іске асыру, бюджетті жоспарлау және орындау, кадрлық және материалдық қамтамасыз ету, құжат айналымы, департаменттің қызметкерлерін лауазымға тағайындауға және лауазымынан босату мәселелерін үйлестіру, Департаменттің жұмыс жоспарын бекіту, бұйрықтарды шығару, қаржылық және өзге де банктік құжаттарға қол қою құқығы. арнайы экономикалық аймақ аумағында халықаралық маңызы бар инвестициялық «басым сипаттағы» жобаларды, оның ішінде туристік орталықтарды іске асыруды үйлестіру, инвестициялық жобаларды қалыптастыру және инвестицияны тарту, арнайы экономикалық аймақ аумағында туризм инфрақұрылымын дамыту және қалыптастыру жөніндегі шараларды дайындау, арнайы экономикалық аймақ аумағында туризм индустриясына инвестицияны тарту мәселелері жөніндегі іс-шараларды үйлестіру, туризм саласындағы инвестициялық жобаларды бағалау және іріктеу жөніндегі жұмыс комиссиясының қызметін үйлестіру. арнайы экономикалық аймақ инфрақұрылымын жасау және жұмыс істеуіне мониторинг жүргізу, арнайы экономикалық аймақ аумағына рұқсат беру режимін ұйымдастыру, арнайы экономикалық айма объектілерінің кейінгі пайдаланылуы, арнайы экономикалық аймақ қатысушыларының жобаларды орындау мониторингі және арнайы экономикалық аймақ мақсаттарына сәйкес келуі, өзінің құзыреті шеңберінде арнайы экономикалық аймақ аумағында Қазақстан Республикасының заңнамасына сәйкес салық және жер саясатын реттеу.</w:t>
            </w:r>
          </w:p>
        </w:tc>
      </w:tr>
    </w:tbl>
    <w:bookmarkStart w:name="z178" w:id="169"/>
    <w:p>
      <w:pPr>
        <w:spacing w:after="0"/>
        <w:ind w:left="0"/>
        <w:jc w:val="left"/>
      </w:pPr>
      <w:r>
        <w:rPr>
          <w:rFonts w:ascii="Times New Roman"/>
          <w:b/>
          <w:i w:val="false"/>
          <w:color w:val="000000"/>
        </w:rPr>
        <w:t xml:space="preserve"> 
Аумақтық департамент басшысының орынбасары,</w:t>
      </w:r>
      <w:r>
        <w:br/>
      </w:r>
      <w:r>
        <w:rPr>
          <w:rFonts w:ascii="Times New Roman"/>
          <w:b/>
          <w:i w:val="false"/>
          <w:color w:val="000000"/>
        </w:rPr>
        <w:t>
С-О-2 санаты (1 бірлік), (№ 23-08-2)</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4"/>
        <w:gridCol w:w="10516"/>
      </w:tblGrid>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көрсетілетін қызметтер (туризм) немесе әлеуметтік ғылымдар, экономика және бизнес немесе техникалық ғылымдар мен технологиялар немесе құқық немесе гуманитарлық ғылымдар (халықаралық қатынастар).</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туризм аясындағы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 аумақ қызметтін жүзеге асыратын ұйымдардың қызметін үйлестіру, туристік бағдарламаларды іске асыру, арнайы экономикалық аймақ аумағында туризм инфрақұрылымын және инвестициялық жобаларды дамыту, арнайы экономикалық аймақ аумағында туризм саласына инвестицияны тарту бөлігінде мемлекеттік саясатты іске асыру, департаменттің туризм саласына инвестицияны тартуға қатысуы және инвестициялық жобаларды қалыптастыру бойынша ұсыныстарды әзірлеу, мемлекеттік органдармен өзара іс-қимыл, кадрлардың біліктілігін арттыру мәселелерін үйлестіру. Қойылған міндеттерді іске асыруға қажетті іс-шараларды жоспарлау және бақылау бөлігіндегі департаменттің қызметіне басшылық жасау, департаменттің қаржы-шаруашылық қызметін және іс жүргізуді үйлестіру және бақылау жасау, құжаттардың дер кезінде және дұрыс ресімделуіне, бекітілген сметаларға сәйкес бюджеттік қаражатты үнемді және мақсатты пайдалануға бақылауды жүзеге асыру, департаменттің қаржыландыру жоспарын, бюджеттік өтінімдерін жасау жұмыстарын үйлестіру, қызметкерлердің жұмысын жоспарлау және қызметін үйлестіру, департаменттің жұмыс жоспарын қалыптастыру, жұмыс жоспарларының, бұйрықтардың, аппараттық кеңес хаттамаларының орындалуына бақылау жасау.</w:t>
            </w:r>
          </w:p>
        </w:tc>
      </w:tr>
    </w:tbl>
    <w:bookmarkStart w:name="z179" w:id="170"/>
    <w:p>
      <w:pPr>
        <w:spacing w:after="0"/>
        <w:ind w:left="0"/>
        <w:jc w:val="left"/>
      </w:pPr>
      <w:r>
        <w:rPr>
          <w:rFonts w:ascii="Times New Roman"/>
          <w:b/>
          <w:i w:val="false"/>
          <w:color w:val="000000"/>
        </w:rPr>
        <w:t xml:space="preserve"> 
Атом энергиясы комитеті төрағасының орынбасары,</w:t>
      </w:r>
      <w:r>
        <w:br/>
      </w:r>
      <w:r>
        <w:rPr>
          <w:rFonts w:ascii="Times New Roman"/>
          <w:b/>
          <w:i w:val="false"/>
          <w:color w:val="000000"/>
        </w:rPr>
        <w:t>
C-1 санаты (1 бірлік), № 24-02</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10853"/>
      </w:tblGrid>
      <w:tr>
        <w:trPr>
          <w:trHeight w:val="37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7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жаратылыстану ғылымдары (физика, ядролық физика).</w:t>
            </w:r>
          </w:p>
        </w:tc>
      </w:tr>
      <w:tr>
        <w:trPr>
          <w:trHeight w:val="37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атом энергиясын пайдалану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Негізгі проблемаларды, стратегиялық үкімет актілерін және атом энергиясын пайдалану саласын дамыту бағдарламаларын білу, Үкіметтің, Министрліктің регламенттерін және мемлекеттік органдардағы құжат айналымының негіздерін білу. Орталық атқарушы органдардың құрылымын білу. Қазақ, орыс және ағылшын тілдерін білу.</w:t>
            </w:r>
          </w:p>
        </w:tc>
      </w:tr>
      <w:tr>
        <w:trPr>
          <w:trHeight w:val="37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талаптарына сәйкес. Атом энергиясын пайдаланумен, бұрынғы ядролық сынақ полигондарымен, республиканың ядролық объектілерінің авариялық әзірлігіне және авариялық ден қоюға, ядролық материалдар мен ядролық қондырғыларды физикалық қорғаумен, ядролық материалдар мен иондаушы сәуле көздерін есепке алумен, экспорттық бақылаумен және ядролық импортты бақылаумен, атом энергиясын пайдалану саласында құқықтық және нормативтік-техникалық база жасаумен, атом энергиясын пайдалану саласындағы халықаралық ынтымақтастықпен байланысты қызметті лицензиялауды ұйымдастырумен байланысты салаларда жұмыс тәжірибесі.</w:t>
            </w:r>
          </w:p>
        </w:tc>
      </w:tr>
      <w:tr>
        <w:trPr>
          <w:trHeight w:val="64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бөлімшелерінің ядролық, радиациялық және ядролық физикалық қауіпсіздігі, Қазақстан Республикасының ядролық объектілерінің авариялық әзірлігі мен авариялық ден қою, атом энергиясын пайдаланумен байланысты қызметті лицензиялау, бұрынғы ядролық сынақ полигондары, атом энергиясы халықаралық агенттігінің халықаралық кепілдіктерін қолдану, ядролық қаруды таратпау режимі,беруді бақылау, қауіпсіздікті бақылау және қадағалау мәселелері бойынша жұмысын ұйымдастыру және бақылау.</w:t>
            </w:r>
          </w:p>
        </w:tc>
      </w:tr>
    </w:tbl>
    <w:bookmarkStart w:name="z180" w:id="171"/>
    <w:p>
      <w:pPr>
        <w:spacing w:after="0"/>
        <w:ind w:left="0"/>
        <w:jc w:val="left"/>
      </w:pPr>
      <w:r>
        <w:rPr>
          <w:rFonts w:ascii="Times New Roman"/>
          <w:b/>
          <w:i w:val="false"/>
          <w:color w:val="000000"/>
        </w:rPr>
        <w:t xml:space="preserve"> 
Атом энергиясы комитеті төрағасының орынбасары,</w:t>
      </w:r>
      <w:r>
        <w:br/>
      </w:r>
      <w:r>
        <w:rPr>
          <w:rFonts w:ascii="Times New Roman"/>
          <w:b/>
          <w:i w:val="false"/>
          <w:color w:val="000000"/>
        </w:rPr>
        <w:t>
C-1 санаты (1 бірлік), № 24-03</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0608"/>
      </w:tblGrid>
      <w:tr>
        <w:trPr>
          <w:trHeight w:val="3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7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немесе құқық немесе білім немесе техникалық ғылымдар мен технологиялар немесе жаратылыстану ғылымдары (физика, ядролық физика).</w:t>
            </w:r>
          </w:p>
        </w:tc>
      </w:tr>
      <w:tr>
        <w:trPr>
          <w:trHeight w:val="37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u w:val="single"/>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u w:val="single"/>
              </w:rPr>
              <w:t>«Қазақстан Республикасының Президенті туралы»</w:t>
            </w:r>
            <w:r>
              <w:rPr>
                <w:rFonts w:ascii="Times New Roman"/>
                <w:b w:val="false"/>
                <w:i w:val="false"/>
                <w:color w:val="000000"/>
                <w:sz w:val="20"/>
              </w:rPr>
              <w:t xml:space="preserve">, </w:t>
            </w:r>
            <w:r>
              <w:rPr>
                <w:rFonts w:ascii="Times New Roman"/>
                <w:b w:val="false"/>
                <w:i w:val="false"/>
                <w:color w:val="000000"/>
                <w:sz w:val="20"/>
                <w:u w:val="single"/>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u w:val="single"/>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u w:val="single"/>
              </w:rPr>
              <w:t>«Мемлекеттік қызмет туралы»</w:t>
            </w:r>
            <w:r>
              <w:rPr>
                <w:rFonts w:ascii="Times New Roman"/>
                <w:b w:val="false"/>
                <w:i w:val="false"/>
                <w:color w:val="000000"/>
                <w:sz w:val="20"/>
              </w:rPr>
              <w:t>, </w:t>
            </w:r>
            <w:r>
              <w:rPr>
                <w:rFonts w:ascii="Times New Roman"/>
                <w:b w:val="false"/>
                <w:i w:val="false"/>
                <w:color w:val="000000"/>
                <w:sz w:val="20"/>
                <w:u w:val="single"/>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u w:val="single"/>
              </w:rPr>
              <w:t>«Әкімшілік рәсімдер туралы»</w:t>
            </w:r>
            <w:r>
              <w:rPr>
                <w:rFonts w:ascii="Times New Roman"/>
                <w:b w:val="false"/>
                <w:i w:val="false"/>
                <w:color w:val="000000"/>
                <w:sz w:val="20"/>
              </w:rPr>
              <w:t>, </w:t>
            </w:r>
            <w:r>
              <w:rPr>
                <w:rFonts w:ascii="Times New Roman"/>
                <w:b w:val="false"/>
                <w:i w:val="false"/>
                <w:color w:val="000000"/>
                <w:sz w:val="20"/>
                <w:u w:val="single"/>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u w:val="single"/>
              </w:rPr>
              <w:t>«Жеке және заңды тұлғалардың өтiнiштерiн қарау тәртiбi туралы»</w:t>
            </w:r>
            <w:r>
              <w:rPr>
                <w:rFonts w:ascii="Times New Roman"/>
                <w:b w:val="false"/>
                <w:i w:val="false"/>
                <w:color w:val="000000"/>
                <w:sz w:val="20"/>
              </w:rPr>
              <w:t xml:space="preserve"> Заңдарын, атом энергиясын пайдалану саласындағы қатынастарды реттейтін Қазақстан Республикасының нормативтік құқықтық актілерін, </w:t>
            </w:r>
            <w:r>
              <w:rPr>
                <w:rFonts w:ascii="Times New Roman"/>
                <w:b w:val="false"/>
                <w:i w:val="false"/>
                <w:color w:val="000000"/>
                <w:sz w:val="20"/>
                <w:u w:val="single"/>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Негізгі проблемаларды, стратегиялық үкімет актілерін және атом энергиясын пайдалану саласын дамыту бағдарламаларын білу, Үкіметтің, Министрліктің регламенттерін және мемлекеттік органдардағы құжат айналымының негіздерін білу. Орталық атқарушы органдардың құрылымын білу. Мүмкіндігінше қазақ, орыс және ағылшын тілдерін білу.</w:t>
            </w:r>
          </w:p>
        </w:tc>
      </w:tr>
      <w:tr>
        <w:trPr>
          <w:trHeight w:val="37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нормативтік құқықтық кесімдерді мемлекеттік тіркеудің тізіліміне № 5084 болып тіркелген «Б» корпусы мемлекеттік әкімшілік лауазымдарының санаттарына қойылатын үлгілік біліктілік </w:t>
            </w:r>
            <w:r>
              <w:rPr>
                <w:rFonts w:ascii="Times New Roman"/>
                <w:b w:val="false"/>
                <w:i w:val="false"/>
                <w:color w:val="000000"/>
                <w:sz w:val="20"/>
                <w:u w:val="single"/>
              </w:rPr>
              <w:t>талаптарына</w:t>
            </w:r>
            <w:r>
              <w:rPr>
                <w:rFonts w:ascii="Times New Roman"/>
                <w:b w:val="false"/>
                <w:i w:val="false"/>
                <w:color w:val="000000"/>
                <w:sz w:val="20"/>
              </w:rPr>
              <w:t xml:space="preserve"> сәйкес. Атом энергиясын пайдаланумен, бұрынғы ядролық сынақ полигондарымен, республиканың ядролық объектілерінің авариялық әзірлігіне және авариялық ден қоюға, ядролық материалдар мен ядролық қондырғыларды физикалық қорғаумен, ядролық материалдар мен иондаушы сәуле көздерін есепке алумен, экспорттық бақылаумен және ядролық импортты бақылаумен, атом энергиясын пайдалану саласында құқықтық және нормативтік-техникалық база жасаумен, атом энергиясын пайдалану саласындағы халықаралық ынтымақтастықпен байланысты қызметті лицензиялауды ұйымдастырумен байланысты салаларда жұмыс тәжірибесі.</w:t>
            </w:r>
          </w:p>
        </w:tc>
      </w:tr>
      <w:tr>
        <w:trPr>
          <w:trHeight w:val="6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бөлімшелерінің мемлекеттік сатып алуды ұйымдастыру мен өткізуді, ведомстволық бағынысты ұйымдардың қызметін жоспарлау мен дамытуды, құқықтық және нормативтік база құруды, атом өнеркәсібі мен энергетикасын, халықаралық шарттар мен келісімдерді орындау бөлігінде халықаралық ынтымақтастықты дамытудың мемлекеттік стратегиясын іске асыруды қоса алғанда, жобалар мен бюджеттік бағдарламаларды басқару, Комитеттің бюджетін жоспарлау мен басқаруға жәрдемдесу, Комитеттің қызметін материалдық-техникалық қамтамасыз ету, әкімшілік-шаруашылық қызметі және қаржы-экономикалық қызметі жөніндегі жұмысын ұйымдастыру және бақылау.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