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2a3c" w14:textId="53b2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2012 жылғы 20 желтоқсандағы № 8-3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2013 жылғы 18 желтоқсандағы № 18-1 шешімі. Батыс Қазақстан облысы Әділет департаментінде 2013 жылғы 25 желтоқсанда № 3381 болып тіркелді. Күші жойылды - Батыс Қазақстан облысы Шыңғырлау аудандық мәслихатының 2014 жылғы 18 сәуірдегі № 21-7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18.04.2014 № 21-7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2012 жылғы 20 желтоқсандағы № 8-3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3138 тіркелген, 2013 жылғы 2 ақпандағы "Серпін"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"1 754 833 мың" деген сан "1 811 666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"210 718 мың" деген сан "210 719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"3 035 мың" деген сан "3 034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"34 749 мың" деген сан "13 285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"1 506 331 мың" деген сан "1 584 628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"1 731 299 мың" деген сан "1 793 548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"68 242 мың" деген сан "62 826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деген сан "5 416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"144 728 мың" деген сан "223 025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"10 834 мың" деген сан "7 905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 "12 106 мың" деген сан "10 445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бірінші, жиырма екінші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органында кезекте тұрған тұрғындарға тұрғын үй салуға – 78 398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органдарының штаттық санын ұлғайтуға – 4 489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Р. Камзаев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Қалмен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Шыңғырлау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Шыңғырлау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312"/>
        <w:gridCol w:w="312"/>
        <w:gridCol w:w="312"/>
        <w:gridCol w:w="8517"/>
        <w:gridCol w:w="221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1 811 666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210 719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</w:t>
            </w:r>
          </w:p>
        </w:tc>
      </w:tr>
      <w:tr>
        <w:trPr>
          <w:trHeight w:val="31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39 877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23 683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30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</w:p>
        </w:tc>
      </w:tr>
      <w:tr>
        <w:trPr>
          <w:trHeight w:val="5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1 584 628</w:t>
            </w:r>
          </w:p>
        </w:tc>
      </w:tr>
      <w:tr>
        <w:trPr>
          <w:trHeight w:val="76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1 584 628</w:t>
            </w:r>
          </w:p>
        </w:tc>
      </w:tr>
      <w:tr>
        <w:trPr>
          <w:trHeight w:val="40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1 584 628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78"/>
        <w:gridCol w:w="510"/>
        <w:gridCol w:w="7735"/>
        <w:gridCol w:w="21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176 543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1 014 129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858 684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858 495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108 695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24 297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реконструкциялау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59 658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жасалатын операциялар бойынша сальдо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дефицит (профицит)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-44 708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Бюджет қаражаттарының пайдаланылатын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