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67f4e" w14:textId="a667f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және аудандық маңызы бар жалпы пайдаланымдағы, сондай-ақ елді-мекендердегі автомобиль жолдарының жолақ бөлігінде сыртқы (көрнекі) жарнама орналастыруға рұқсат беру"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ауданы әкімдігінің 2013 жылғы 19 наурыздағы № 72 қаулысы. Батыс Қазақстан облысы әділет департаментінде 2013 жылғы 22 сәуірде № 3265 болып тіркелді. Күші жойылды - Батыс Қазақстан облысы Тасқала ауданы әкімдігінің 2013 жылғы 20 мамырдағы № 145 қаулысымен</w:t>
      </w:r>
    </w:p>
    <w:p>
      <w:pPr>
        <w:spacing w:after="0"/>
        <w:ind w:left="0"/>
        <w:jc w:val="both"/>
      </w:pPr>
      <w:r>
        <w:rPr>
          <w:rFonts w:ascii="Times New Roman"/>
          <w:b w:val="false"/>
          <w:i w:val="false"/>
          <w:color w:val="ff0000"/>
          <w:sz w:val="28"/>
        </w:rPr>
        <w:t>      Ескерту. Күші жойылды - Батыс Қазақстан облысы Тасқала ауданы әкімдігінің 20.05.2013 № 145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мемлекеттiк басқару және өзiн-өзi басқару </w:t>
      </w:r>
      <w:r>
        <w:rPr>
          <w:rFonts w:ascii="Times New Roman"/>
          <w:b w:val="false"/>
          <w:i w:val="false"/>
          <w:color w:val="000000"/>
          <w:sz w:val="28"/>
        </w:rPr>
        <w:t>туралы"</w:t>
      </w:r>
      <w:r>
        <w:rPr>
          <w:rFonts w:ascii="Times New Roman"/>
          <w:b w:val="false"/>
          <w:i w:val="false"/>
          <w:color w:val="000000"/>
          <w:sz w:val="28"/>
        </w:rPr>
        <w:t>, 2000 жылғы 27 қарашадағы "Әкімшілік рәсімдер </w:t>
      </w:r>
      <w:r>
        <w:rPr>
          <w:rFonts w:ascii="Times New Roman"/>
          <w:b w:val="false"/>
          <w:i w:val="false"/>
          <w:color w:val="000000"/>
          <w:sz w:val="28"/>
        </w:rPr>
        <w:t>туралы"</w:t>
      </w:r>
      <w:r>
        <w:rPr>
          <w:rFonts w:ascii="Times New Roman"/>
          <w:b w:val="false"/>
          <w:i w:val="false"/>
          <w:color w:val="000000"/>
          <w:sz w:val="28"/>
        </w:rPr>
        <w:t xml:space="preserve"> Заңдарын басшылыққа алып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"Облыстық және аудандық маңызы бар жалпы пайдаланымдағы, сондай-ақ елді мекендердегі автомобиль жолдарының жолақ бөлігінде сыртқы (көрнекі) жарнама орналастыруға рұқсат беру"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Л. Жұбанышқалиеваға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 күннен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Қ. Мусин</w:t>
      </w:r>
    </w:p>
    <w:bookmarkStart w:name="z4" w:id="1"/>
    <w:p>
      <w:pPr>
        <w:spacing w:after="0"/>
        <w:ind w:left="0"/>
        <w:jc w:val="both"/>
      </w:pPr>
      <w:r>
        <w:rPr>
          <w:rFonts w:ascii="Times New Roman"/>
          <w:b w:val="false"/>
          <w:i w:val="false"/>
          <w:color w:val="000000"/>
          <w:sz w:val="28"/>
        </w:rPr>
        <w:t>
2013 жылғы 19 наурыздағы № 72</w:t>
      </w:r>
      <w:r>
        <w:br/>
      </w:r>
      <w:r>
        <w:rPr>
          <w:rFonts w:ascii="Times New Roman"/>
          <w:b w:val="false"/>
          <w:i w:val="false"/>
          <w:color w:val="000000"/>
          <w:sz w:val="28"/>
        </w:rPr>
        <w:t>
аудан әкімдігінің қаулысымен</w:t>
      </w:r>
      <w:r>
        <w:br/>
      </w:r>
      <w:r>
        <w:rPr>
          <w:rFonts w:ascii="Times New Roman"/>
          <w:b w:val="false"/>
          <w:i w:val="false"/>
          <w:color w:val="000000"/>
          <w:sz w:val="28"/>
        </w:rPr>
        <w:t>
бекітілген</w:t>
      </w:r>
    </w:p>
    <w:bookmarkEnd w:id="1"/>
    <w:p>
      <w:pPr>
        <w:spacing w:after="0"/>
        <w:ind w:left="0"/>
        <w:jc w:val="left"/>
      </w:pPr>
      <w:r>
        <w:rPr>
          <w:rFonts w:ascii="Times New Roman"/>
          <w:b/>
          <w:i w:val="false"/>
          <w:color w:val="000000"/>
        </w:rPr>
        <w:t xml:space="preserve"> "Облыстық және аудандық маңызы бар</w:t>
      </w:r>
      <w:r>
        <w:br/>
      </w:r>
      <w:r>
        <w:rPr>
          <w:rFonts w:ascii="Times New Roman"/>
          <w:b/>
          <w:i w:val="false"/>
          <w:color w:val="000000"/>
        </w:rPr>
        <w:t>
жалпы пайдаланымдағы, сондай-ақ</w:t>
      </w:r>
      <w:r>
        <w:br/>
      </w:r>
      <w:r>
        <w:rPr>
          <w:rFonts w:ascii="Times New Roman"/>
          <w:b/>
          <w:i w:val="false"/>
          <w:color w:val="000000"/>
        </w:rPr>
        <w:t>
елді-мекендердегі автомобиль жолдарының</w:t>
      </w:r>
      <w:r>
        <w:br/>
      </w:r>
      <w:r>
        <w:rPr>
          <w:rFonts w:ascii="Times New Roman"/>
          <w:b/>
          <w:i w:val="false"/>
          <w:color w:val="000000"/>
        </w:rPr>
        <w:t>
жолақ бөлігінде сыртқы (көрнекі)</w:t>
      </w:r>
      <w:r>
        <w:br/>
      </w:r>
      <w:r>
        <w:rPr>
          <w:rFonts w:ascii="Times New Roman"/>
          <w:b/>
          <w:i w:val="false"/>
          <w:color w:val="000000"/>
        </w:rPr>
        <w:t>
жарнама орналастыруға рұқсат беру"</w:t>
      </w:r>
      <w:r>
        <w:br/>
      </w:r>
      <w:r>
        <w:rPr>
          <w:rFonts w:ascii="Times New Roman"/>
          <w:b/>
          <w:i w:val="false"/>
          <w:color w:val="000000"/>
        </w:rPr>
        <w:t>
мемлекеттік қызмет</w:t>
      </w:r>
      <w:r>
        <w:br/>
      </w:r>
      <w:r>
        <w:rPr>
          <w:rFonts w:ascii="Times New Roman"/>
          <w:b/>
          <w:i w:val="false"/>
          <w:color w:val="000000"/>
        </w:rPr>
        <w:t>
регламенті</w:t>
      </w:r>
    </w:p>
    <w:bookmarkStart w:name="z5"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Осы "Облыстық және аудандық маңызы бар жалпы пайдаланымдағы, сондай-ақ елді мекендердегі автомобиль жолдарының жолақ бөлігінде сыртқы (көрнекі) жарнама орналастыруға рұқсат беру" мемлекеттiк қызмет регламентi (бұдан әрi – Регламент) Қазақстан Республикасының 2000 жылғы 27 қарашадағы "Әкiмшiлiк рәсiмдер туралы" Заңының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әзiрлендi.</w:t>
      </w:r>
      <w:r>
        <w:br/>
      </w:r>
      <w:r>
        <w:rPr>
          <w:rFonts w:ascii="Times New Roman"/>
          <w:b w:val="false"/>
          <w:i w:val="false"/>
          <w:color w:val="000000"/>
          <w:sz w:val="28"/>
        </w:rPr>
        <w:t>
      2. "Облыстық және аудандық маңызы бар жалпы пайдаланымдағы, сондай-ақ елді мекендердегі автомобиль жолдарының жолақ бөлігінде сыртқы (көрнекі) жарнама орналастыруға рұқсат беру" мемлекеттік қызметін (бұдан әрі – мемлекеттік қызмет) "Тасқала ауданының сәулет, қала құрылысы және құрылыс бөлімі" мемлекеттік мекемесі (бұдан әрі – уәкілетті орган), сондай-ақ баламалы негізде Қазақстан Республикасы Көлік және коммуникация министрлігі Мемлекеттік қызметтердің автоматтандырылуын және халыққа қызмет көрсету орталықтары қызметтерінің үйлестірілуін бақылау жөніндегі комитетінің "Халыққа қызмет көрсету" Республикалық мемлекеттік кәсіпорны "Батыс Қазақстан облысы бойынша халыққа қызмет көрсету орталығы" филиалының Тасқала аудандық бөлімі (бұдан әрі – орталық) арқылы көрсетіледі.</w:t>
      </w:r>
      <w:r>
        <w:br/>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4. Мемлекеттік қызмет Қазақстан Республикасының 2001 жылғы 17 шілдедегі "Автомобиль жолдары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2003 жылғы 19 желтоқсандағы "Жарнама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1998 жылғы 5 қыркүйектегі "Жол шаруашылығын құқықтық қамтамасыз етуді жетілдіру туралы" № 845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2008 жылғы 7 ақпандағы  "Елді мекендерде сыртқы (көрнекі) жарнама объектілерін орналастыру ережесін бекіту туралы" № 121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Үкіметінің 2012 жылғы 16 қазандағы № 1315 қаулысымен бекітілген "Облыстық және аудандық маңызы бар жалпы пайдаланымдағы, сондай-ақ елді мекендердегі автомобиль жолдарының жолақ бөлігінде сыртқы (көрнекі) жарнама орналастыруға рұқсат беру"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жүзеге асырылады.</w:t>
      </w:r>
      <w:r>
        <w:br/>
      </w:r>
      <w:r>
        <w:rPr>
          <w:rFonts w:ascii="Times New Roman"/>
          <w:b w:val="false"/>
          <w:i w:val="false"/>
          <w:color w:val="000000"/>
          <w:sz w:val="28"/>
        </w:rPr>
        <w:t>
      5. Мемлекеттік қызмет көрсету тәртiбi туралы толық ақпарат уәкілетті органдардың интернет-ресурсында, Орталықтың интернет-ресурсында www.con.gov.kz, мемлекеттік қызметті алушы үшін уәкілетті органның ғимараттарының ең көрнекі жерінде орнатылған стенділерде, орталықтың ғимараттарында орнатылған стенділерде.</w:t>
      </w:r>
      <w:r>
        <w:br/>
      </w:r>
      <w:r>
        <w:rPr>
          <w:rFonts w:ascii="Times New Roman"/>
          <w:b w:val="false"/>
          <w:i w:val="false"/>
          <w:color w:val="000000"/>
          <w:sz w:val="28"/>
        </w:rPr>
        <w:t>
      Уәкілетті органның мекен-жайы: Индекс 091000, Батыс Қазақстан облысы, Тасқала ауданы, Тасқала ауылы, Абай көшесі, 23, телефоны: 8(71139)22610, 21567, oagis-taskala@mail.ru.</w:t>
      </w:r>
      <w:r>
        <w:br/>
      </w:r>
      <w:r>
        <w:rPr>
          <w:rFonts w:ascii="Times New Roman"/>
          <w:b w:val="false"/>
          <w:i w:val="false"/>
          <w:color w:val="000000"/>
          <w:sz w:val="28"/>
        </w:rPr>
        <w:t>
      Орталықтың мекен-жайы: Индекс 091000, Батыс Қазақстан облысы, Тасқала ауданы, Тасқала ауылы, Вокзальная көшесі, 6, телефоны: 8(71139)21979.</w:t>
      </w:r>
      <w:r>
        <w:br/>
      </w:r>
      <w:r>
        <w:rPr>
          <w:rFonts w:ascii="Times New Roman"/>
          <w:b w:val="false"/>
          <w:i w:val="false"/>
          <w:color w:val="000000"/>
          <w:sz w:val="28"/>
        </w:rPr>
        <w:t>
      6. Мемлекеттік қызмет жеке және заңды тұлғаларға (бұдан әрі – мемлекеттік қызметті алушы) көрсетіледі.</w:t>
      </w:r>
      <w:r>
        <w:br/>
      </w:r>
      <w:r>
        <w:rPr>
          <w:rFonts w:ascii="Times New Roman"/>
          <w:b w:val="false"/>
          <w:i w:val="false"/>
          <w:color w:val="000000"/>
          <w:sz w:val="28"/>
        </w:rPr>
        <w:t>
      7. Көрсетілетін мемлекеттік қызметтің нәтижесі елді мекендерге сыртқы (көрнекі) жарнаманы орналастыруға рұқсат (бұдан әрі – рұқсат) беру немесе қағаз тасығышта облыстық және аудандық маңызы бар жалпы пайдаланымдағы автомобиль жолдарының бөлінген белдеуіне сыртқы (көрнекі) жарнаманы орналастыруға паспорт (бұдан әрі - паспорт) беру немесе қағаз тасығышта мемлекеттік қызметті ұсынудан бас тарту туралы дәлелді жауап беру болып табылады.</w:t>
      </w:r>
    </w:p>
    <w:bookmarkStart w:name="z6" w:id="3"/>
    <w:p>
      <w:pPr>
        <w:spacing w:after="0"/>
        <w:ind w:left="0"/>
        <w:jc w:val="left"/>
      </w:pPr>
      <w:r>
        <w:rPr>
          <w:rFonts w:ascii="Times New Roman"/>
          <w:b/>
          <w:i w:val="false"/>
          <w:color w:val="000000"/>
        </w:rPr>
        <w:t xml:space="preserve"> 
2. Мемлекеттік қызмет көрсету тәртібі</w:t>
      </w:r>
    </w:p>
    <w:bookmarkEnd w:id="3"/>
    <w:p>
      <w:pPr>
        <w:spacing w:after="0"/>
        <w:ind w:left="0"/>
        <w:jc w:val="both"/>
      </w:pPr>
      <w:r>
        <w:rPr>
          <w:rFonts w:ascii="Times New Roman"/>
          <w:b w:val="false"/>
          <w:i w:val="false"/>
          <w:color w:val="000000"/>
          <w:sz w:val="28"/>
        </w:rPr>
        <w:t>      8. Мемлекеттік қызметті көрсетудің мерзімдері:</w:t>
      </w:r>
      <w:r>
        <w:br/>
      </w:r>
      <w:r>
        <w:rPr>
          <w:rFonts w:ascii="Times New Roman"/>
          <w:b w:val="false"/>
          <w:i w:val="false"/>
          <w:color w:val="000000"/>
          <w:sz w:val="28"/>
        </w:rPr>
        <w:t>
      уәкілетті органға жүгінген кезде:</w:t>
      </w:r>
      <w:r>
        <w:br/>
      </w:r>
      <w:r>
        <w:rPr>
          <w:rFonts w:ascii="Times New Roman"/>
          <w:b w:val="false"/>
          <w:i w:val="false"/>
          <w:color w:val="000000"/>
          <w:sz w:val="28"/>
        </w:rPr>
        <w:t>
      1) өтініш берілген сәттен бастап – бес жұмыс күні ішінде мемлекеттік қызметті алушыға облыстық және аудандық маңызы бар жалпы пайдаланымдағы, сондай-ақ елді мекендердегі автомобиль жолдарының жолақ бөлігіндегі сыртқы (көрнекі) жарнама орналастыруға рұқсат немесе паспорт беріледі немесе жазбаша дәлелді бас тарту беріледі;</w:t>
      </w:r>
      <w:r>
        <w:br/>
      </w:r>
      <w:r>
        <w:rPr>
          <w:rFonts w:ascii="Times New Roman"/>
          <w:b w:val="false"/>
          <w:i w:val="false"/>
          <w:color w:val="000000"/>
          <w:sz w:val="28"/>
        </w:rPr>
        <w:t>
      2) Cтандарттың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өтінішті тапсыру кезінде кезекте тұрудың рұқсат етілген ең ұзақ уақыты 20 минуттан аспайды;</w:t>
      </w:r>
      <w:r>
        <w:br/>
      </w:r>
      <w:r>
        <w:rPr>
          <w:rFonts w:ascii="Times New Roman"/>
          <w:b w:val="false"/>
          <w:i w:val="false"/>
          <w:color w:val="000000"/>
          <w:sz w:val="28"/>
        </w:rPr>
        <w:t>
      3) паспортты алу кезінде кезекте тұрудың рұқсат етілген ең ұзақ уақыты 20 минуттан аспайды;</w:t>
      </w:r>
      <w:r>
        <w:br/>
      </w:r>
      <w:r>
        <w:rPr>
          <w:rFonts w:ascii="Times New Roman"/>
          <w:b w:val="false"/>
          <w:i w:val="false"/>
          <w:color w:val="000000"/>
          <w:sz w:val="28"/>
        </w:rPr>
        <w:t>
      Орталыққа жүгінген кезде:</w:t>
      </w:r>
      <w:r>
        <w:br/>
      </w:r>
      <w:r>
        <w:rPr>
          <w:rFonts w:ascii="Times New Roman"/>
          <w:b w:val="false"/>
          <w:i w:val="false"/>
          <w:color w:val="000000"/>
          <w:sz w:val="28"/>
        </w:rPr>
        <w:t>
      1) паспортты немесе рұқсат беру бес жұмыс күні ішінде жүзеге асырылады (құжаттар уәкілетті органдардың құрылымдық бөлімшелеріне жеткізілетін 2 күн және Орталыққа орындалған құжаттар жеткізілетін 2 күн мемлекеттiк қызмет көрсету мерзiмiне кiрмейдi);</w:t>
      </w:r>
      <w:r>
        <w:br/>
      </w:r>
      <w:r>
        <w:rPr>
          <w:rFonts w:ascii="Times New Roman"/>
          <w:b w:val="false"/>
          <w:i w:val="false"/>
          <w:color w:val="000000"/>
          <w:sz w:val="28"/>
        </w:rPr>
        <w:t>
      2)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қажетті құжаттарды тапсыру кезінде кезекте тұрудың рұқсат етiлген ең ұзақ уақыты 20 минуттан аспайды;</w:t>
      </w:r>
      <w:r>
        <w:br/>
      </w:r>
      <w:r>
        <w:rPr>
          <w:rFonts w:ascii="Times New Roman"/>
          <w:b w:val="false"/>
          <w:i w:val="false"/>
          <w:color w:val="000000"/>
          <w:sz w:val="28"/>
        </w:rPr>
        <w:t>
      3) паспортты алу кезінде кезекте күтудің рұқсат етiлген ең ұзақ уақыты 20 минуттан аспайды.</w:t>
      </w:r>
      <w:r>
        <w:br/>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10. Уәкілетті органның жұмыс кестесі: демалыс (сенбі, жексенбі) және мереке күндерін қоспағанда, сағат 13.00-ден 14.30-ға дейін түскі үзіліспен күн сайын сағат 9.00-ден 18.30-ға дейін.</w:t>
      </w:r>
      <w:r>
        <w:br/>
      </w:r>
      <w:r>
        <w:rPr>
          <w:rFonts w:ascii="Times New Roman"/>
          <w:b w:val="false"/>
          <w:i w:val="false"/>
          <w:color w:val="000000"/>
          <w:sz w:val="28"/>
        </w:rPr>
        <w:t>
      Орталықтың жұмыс кестесі: жексенбі және мереке күндерін қоспағанда, күн сайын дүйсенбіден сенбіні қоса алғанда, сағат 9.00-ден 19.00-ге дейін, түскі үзіліссіз.</w:t>
      </w:r>
      <w:r>
        <w:br/>
      </w:r>
      <w:r>
        <w:rPr>
          <w:rFonts w:ascii="Times New Roman"/>
          <w:b w:val="false"/>
          <w:i w:val="false"/>
          <w:color w:val="000000"/>
          <w:sz w:val="28"/>
        </w:rPr>
        <w:t>
      Қабылдау "электронды" кезек тәртібімен, алдын ала жазылусыз және жедел қызмет көрсетусіз жүзеге асырылады.</w:t>
      </w:r>
      <w:r>
        <w:br/>
      </w:r>
      <w:r>
        <w:rPr>
          <w:rFonts w:ascii="Times New Roman"/>
          <w:b w:val="false"/>
          <w:i w:val="false"/>
          <w:color w:val="000000"/>
          <w:sz w:val="28"/>
        </w:rPr>
        <w:t>
      11. Мемлекеттік қызмет қажетті құжаттардың тізбесі және оларды толтыру үлгілері, нормативтік құқықтық актілердің деректері (көшірмелері) бар стенділермен жабдықталған, дене мүмкіндіктері шектеулі адамдарға жағдай жасалған, күту мен құжаттарды толтыруға арналған орындары бар уәкілетті органның ғимараттарында көрсетіледі.</w:t>
      </w:r>
      <w:r>
        <w:br/>
      </w:r>
      <w:r>
        <w:rPr>
          <w:rFonts w:ascii="Times New Roman"/>
          <w:b w:val="false"/>
          <w:i w:val="false"/>
          <w:color w:val="000000"/>
          <w:sz w:val="28"/>
        </w:rPr>
        <w:t>
      Мемлекеттік қызмет дене мүмкіндіктері шектеулі адамдарға арналған пандуспен жабдықталған күту залында мемлекеттік қызметті алушының тұрғылықты жері бойынша Орталықтың ғимаратында көрсетіледі. Залда анықтама бюросы, күту креслолары, толтырылған бланк үлгілері бар ақпараттық стенділер орналасқан.</w:t>
      </w:r>
    </w:p>
    <w:bookmarkStart w:name="z7" w:id="4"/>
    <w:p>
      <w:pPr>
        <w:spacing w:after="0"/>
        <w:ind w:left="0"/>
        <w:jc w:val="left"/>
      </w:pPr>
      <w:r>
        <w:rPr>
          <w:rFonts w:ascii="Times New Roman"/>
          <w:b/>
          <w:i w:val="false"/>
          <w:color w:val="000000"/>
        </w:rPr>
        <w:t xml:space="preserve"> 
3. Мемлекеттік қызмет көрсету</w:t>
      </w:r>
      <w:r>
        <w:br/>
      </w:r>
      <w:r>
        <w:rPr>
          <w:rFonts w:ascii="Times New Roman"/>
          <w:b/>
          <w:i w:val="false"/>
          <w:color w:val="000000"/>
        </w:rPr>
        <w:t>
үдерісіндегі іс-әрекетінің (өзара</w:t>
      </w:r>
      <w:r>
        <w:br/>
      </w:r>
      <w:r>
        <w:rPr>
          <w:rFonts w:ascii="Times New Roman"/>
          <w:b/>
          <w:i w:val="false"/>
          <w:color w:val="000000"/>
        </w:rPr>
        <w:t>
іс-қимылының) тәртібінің сипаттамасы</w:t>
      </w:r>
    </w:p>
    <w:bookmarkEnd w:id="4"/>
    <w:p>
      <w:pPr>
        <w:spacing w:after="0"/>
        <w:ind w:left="0"/>
        <w:jc w:val="both"/>
      </w:pPr>
      <w:r>
        <w:rPr>
          <w:rFonts w:ascii="Times New Roman"/>
          <w:b w:val="false"/>
          <w:i w:val="false"/>
          <w:color w:val="000000"/>
          <w:sz w:val="28"/>
        </w:rPr>
        <w:t>      12. Мемлекеттік қызметті алушы мемлекеттік қызметті алу үшін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құжаттарды тапсырады.</w:t>
      </w:r>
      <w:r>
        <w:br/>
      </w:r>
      <w:r>
        <w:rPr>
          <w:rFonts w:ascii="Times New Roman"/>
          <w:b w:val="false"/>
          <w:i w:val="false"/>
          <w:color w:val="000000"/>
          <w:sz w:val="28"/>
        </w:rPr>
        <w:t>
      13.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құжаттарды тапсырған кезде уәкілетті орган немесе Орталық мемлекеттік қызметті алу үшін мемлекеттік қызметті алушыға тиісті құжаттардың қабылданғаны туралы қолхат беріледі, онда:</w:t>
      </w:r>
      <w:r>
        <w:br/>
      </w:r>
      <w:r>
        <w:rPr>
          <w:rFonts w:ascii="Times New Roman"/>
          <w:b w:val="false"/>
          <w:i w:val="false"/>
          <w:color w:val="000000"/>
          <w:sz w:val="28"/>
        </w:rPr>
        <w:t>
      1) сұрау салудың нөмірі және қабылданған күні;</w:t>
      </w:r>
      <w:r>
        <w:br/>
      </w:r>
      <w:r>
        <w:rPr>
          <w:rFonts w:ascii="Times New Roman"/>
          <w:b w:val="false"/>
          <w:i w:val="false"/>
          <w:color w:val="000000"/>
          <w:sz w:val="28"/>
        </w:rPr>
        <w:t>
      2) сұрау салынған мемлекеттік қызмет түрі;</w:t>
      </w:r>
      <w:r>
        <w:br/>
      </w:r>
      <w:r>
        <w:rPr>
          <w:rFonts w:ascii="Times New Roman"/>
          <w:b w:val="false"/>
          <w:i w:val="false"/>
          <w:color w:val="000000"/>
          <w:sz w:val="28"/>
        </w:rPr>
        <w:t>
      3) қоса берілген құжаттардың саны және атаулары;</w:t>
      </w:r>
      <w:r>
        <w:br/>
      </w:r>
      <w:r>
        <w:rPr>
          <w:rFonts w:ascii="Times New Roman"/>
          <w:b w:val="false"/>
          <w:i w:val="false"/>
          <w:color w:val="000000"/>
          <w:sz w:val="28"/>
        </w:rPr>
        <w:t>
      4) құжаттарды беру күні (уақыты) және орны;</w:t>
      </w:r>
      <w:r>
        <w:br/>
      </w:r>
      <w:r>
        <w:rPr>
          <w:rFonts w:ascii="Times New Roman"/>
          <w:b w:val="false"/>
          <w:i w:val="false"/>
          <w:color w:val="000000"/>
          <w:sz w:val="28"/>
        </w:rPr>
        <w:t>
      5) құжаттарды ресімдеуге өтінішті қабылдаған уәкілетті органдардың құрылымдық бөлімшелерінің лауазымды адамның немесе Орталық қызметкерінің тегі, аты және әкесінің аты көрсетіледі.</w:t>
      </w:r>
      <w:r>
        <w:br/>
      </w:r>
      <w:r>
        <w:rPr>
          <w:rFonts w:ascii="Times New Roman"/>
          <w:b w:val="false"/>
          <w:i w:val="false"/>
          <w:color w:val="000000"/>
          <w:sz w:val="28"/>
        </w:rPr>
        <w:t>
      14. Мемлекеттік қызметті алушыға мемлекеттік қызметті көрсетудің нәтижесін беру уәкілетті органда және Орталықта қолхат негізінде, онда көрсетілген мерзімде, өзі келген кезде және жеке басын куәландыратын құжатты немесе сенімхатты ұсынған кезде жүзеге асырылады.</w:t>
      </w:r>
      <w:r>
        <w:br/>
      </w:r>
      <w:r>
        <w:rPr>
          <w:rFonts w:ascii="Times New Roman"/>
          <w:b w:val="false"/>
          <w:i w:val="false"/>
          <w:color w:val="000000"/>
          <w:sz w:val="28"/>
        </w:rPr>
        <w:t>
      15.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құжаттардың автомобиль жолдары саласындағы нормативтік-техникалық құжаттарда бекітілген талаптарға сәйкес болмауы мемлекеттік қызметті ұсыну кезінде бас тартудың негіздемесі болып табылады.</w:t>
      </w:r>
      <w:r>
        <w:br/>
      </w:r>
      <w:r>
        <w:rPr>
          <w:rFonts w:ascii="Times New Roman"/>
          <w:b w:val="false"/>
          <w:i w:val="false"/>
          <w:color w:val="000000"/>
          <w:sz w:val="28"/>
        </w:rPr>
        <w:t>
      16. Мемлекеттiк қызметтi көрсету барысында келесі құрылымдық-функционалдық бiрлiктер (бұдан әрi - ҚФБ) қатыстырылған:</w:t>
      </w:r>
      <w:r>
        <w:br/>
      </w:r>
      <w:r>
        <w:rPr>
          <w:rFonts w:ascii="Times New Roman"/>
          <w:b w:val="false"/>
          <w:i w:val="false"/>
          <w:color w:val="000000"/>
          <w:sz w:val="28"/>
        </w:rPr>
        <w:t>
      1) орталық инспекторы;</w:t>
      </w:r>
      <w:r>
        <w:br/>
      </w:r>
      <w:r>
        <w:rPr>
          <w:rFonts w:ascii="Times New Roman"/>
          <w:b w:val="false"/>
          <w:i w:val="false"/>
          <w:color w:val="000000"/>
          <w:sz w:val="28"/>
        </w:rPr>
        <w:t>
      2) уәкілетті органның қызметкері;</w:t>
      </w:r>
      <w:r>
        <w:br/>
      </w:r>
      <w:r>
        <w:rPr>
          <w:rFonts w:ascii="Times New Roman"/>
          <w:b w:val="false"/>
          <w:i w:val="false"/>
          <w:color w:val="000000"/>
          <w:sz w:val="28"/>
        </w:rPr>
        <w:t>
      3) уәкілетті органның басшысы.</w:t>
      </w:r>
      <w:r>
        <w:br/>
      </w:r>
      <w:r>
        <w:rPr>
          <w:rFonts w:ascii="Times New Roman"/>
          <w:b w:val="false"/>
          <w:i w:val="false"/>
          <w:color w:val="000000"/>
          <w:sz w:val="28"/>
        </w:rPr>
        <w:t>
      17. Әрбiр әкiмшiлiк iс-әрекеттердi (ресiмдердi) орындау мерзiмi көрсетіліп, әрбiр ҚФБ бойынша әкiмшiлiк iс-әрекеттердiң (ресiмдердiң) кезектiлiгi мен өзара iс-әрекеттердiң мәтiндiк кестелiк сипаттамасы осы Регламенттiң </w:t>
      </w:r>
      <w:r>
        <w:rPr>
          <w:rFonts w:ascii="Times New Roman"/>
          <w:b w:val="false"/>
          <w:i w:val="false"/>
          <w:color w:val="000000"/>
          <w:sz w:val="28"/>
        </w:rPr>
        <w:t>1 қосымшасында</w:t>
      </w:r>
      <w:r>
        <w:rPr>
          <w:rFonts w:ascii="Times New Roman"/>
          <w:b w:val="false"/>
          <w:i w:val="false"/>
          <w:color w:val="000000"/>
          <w:sz w:val="28"/>
        </w:rPr>
        <w:t xml:space="preserve"> көрсетiлген.</w:t>
      </w:r>
      <w:r>
        <w:br/>
      </w:r>
      <w:r>
        <w:rPr>
          <w:rFonts w:ascii="Times New Roman"/>
          <w:b w:val="false"/>
          <w:i w:val="false"/>
          <w:color w:val="000000"/>
          <w:sz w:val="28"/>
        </w:rPr>
        <w:t>
      18. Мемлекеттiк қызметтi көрсету үдерiсiндегi әкiмшiлiк iс-әрекеттердiң логикалық кезектiлiгi және ҚФБ арасындағы өзара байланысты көрсететiн схемасы осы Регламенттiң </w:t>
      </w:r>
      <w:r>
        <w:rPr>
          <w:rFonts w:ascii="Times New Roman"/>
          <w:b w:val="false"/>
          <w:i w:val="false"/>
          <w:color w:val="000000"/>
          <w:sz w:val="28"/>
        </w:rPr>
        <w:t>2 қосымшасында</w:t>
      </w:r>
      <w:r>
        <w:rPr>
          <w:rFonts w:ascii="Times New Roman"/>
          <w:b w:val="false"/>
          <w:i w:val="false"/>
          <w:color w:val="000000"/>
          <w:sz w:val="28"/>
        </w:rPr>
        <w:t xml:space="preserve"> көрсетiлген.</w:t>
      </w:r>
    </w:p>
    <w:bookmarkStart w:name="z8" w:id="5"/>
    <w:p>
      <w:pPr>
        <w:spacing w:after="0"/>
        <w:ind w:left="0"/>
        <w:jc w:val="left"/>
      </w:pPr>
      <w:r>
        <w:rPr>
          <w:rFonts w:ascii="Times New Roman"/>
          <w:b/>
          <w:i w:val="false"/>
          <w:color w:val="000000"/>
        </w:rPr>
        <w:t xml:space="preserve"> 
4. Мемлекеттік қызметтер көрсететін</w:t>
      </w:r>
      <w:r>
        <w:br/>
      </w:r>
      <w:r>
        <w:rPr>
          <w:rFonts w:ascii="Times New Roman"/>
          <w:b/>
          <w:i w:val="false"/>
          <w:color w:val="000000"/>
        </w:rPr>
        <w:t>
лауазымды тұлғалардың жауапкершілігі</w:t>
      </w:r>
    </w:p>
    <w:bookmarkEnd w:id="5"/>
    <w:p>
      <w:pPr>
        <w:spacing w:after="0"/>
        <w:ind w:left="0"/>
        <w:jc w:val="both"/>
      </w:pPr>
      <w:r>
        <w:rPr>
          <w:rFonts w:ascii="Times New Roman"/>
          <w:b w:val="false"/>
          <w:i w:val="false"/>
          <w:color w:val="000000"/>
          <w:sz w:val="28"/>
        </w:rPr>
        <w:t>      19. Мемлекеттік қызмет көрсетудің тәртібін бұзғаны үшін лауазымды тұлғаларға Қазақстан Республикасының заңдарымен белгіленген жауапкершілік жүктеледі.</w:t>
      </w:r>
    </w:p>
    <w:bookmarkStart w:name="z9" w:id="6"/>
    <w:p>
      <w:pPr>
        <w:spacing w:after="0"/>
        <w:ind w:left="0"/>
        <w:jc w:val="both"/>
      </w:pPr>
      <w:r>
        <w:rPr>
          <w:rFonts w:ascii="Times New Roman"/>
          <w:b w:val="false"/>
          <w:i w:val="false"/>
          <w:color w:val="000000"/>
          <w:sz w:val="28"/>
        </w:rPr>
        <w:t>
"Облыстық және аудандық маңызы бар</w:t>
      </w:r>
      <w:r>
        <w:br/>
      </w:r>
      <w:r>
        <w:rPr>
          <w:rFonts w:ascii="Times New Roman"/>
          <w:b w:val="false"/>
          <w:i w:val="false"/>
          <w:color w:val="000000"/>
          <w:sz w:val="28"/>
        </w:rPr>
        <w:t>
жалпы пайдаланымдағы, сондай-ақ</w:t>
      </w:r>
      <w:r>
        <w:br/>
      </w:r>
      <w:r>
        <w:rPr>
          <w:rFonts w:ascii="Times New Roman"/>
          <w:b w:val="false"/>
          <w:i w:val="false"/>
          <w:color w:val="000000"/>
          <w:sz w:val="28"/>
        </w:rPr>
        <w:t>
елді-мекендердегі автомобиль жолдарының</w:t>
      </w:r>
      <w:r>
        <w:br/>
      </w:r>
      <w:r>
        <w:rPr>
          <w:rFonts w:ascii="Times New Roman"/>
          <w:b w:val="false"/>
          <w:i w:val="false"/>
          <w:color w:val="000000"/>
          <w:sz w:val="28"/>
        </w:rPr>
        <w:t>
жолақ  бөлігінде сыртқы (көрнекі)</w:t>
      </w:r>
      <w:r>
        <w:br/>
      </w:r>
      <w:r>
        <w:rPr>
          <w:rFonts w:ascii="Times New Roman"/>
          <w:b w:val="false"/>
          <w:i w:val="false"/>
          <w:color w:val="000000"/>
          <w:sz w:val="28"/>
        </w:rPr>
        <w:t>
жарнама орналастыруға рұқсат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регламентiне</w:t>
      </w:r>
      <w:r>
        <w:br/>
      </w:r>
      <w:r>
        <w:rPr>
          <w:rFonts w:ascii="Times New Roman"/>
          <w:b w:val="false"/>
          <w:i w:val="false"/>
          <w:color w:val="000000"/>
          <w:sz w:val="28"/>
        </w:rPr>
        <w:t>
1 қосымша</w:t>
      </w:r>
    </w:p>
    <w:bookmarkEnd w:id="6"/>
    <w:p>
      <w:pPr>
        <w:spacing w:after="0"/>
        <w:ind w:left="0"/>
        <w:jc w:val="left"/>
      </w:pPr>
      <w:r>
        <w:rPr>
          <w:rFonts w:ascii="Times New Roman"/>
          <w:b/>
          <w:i w:val="false"/>
          <w:color w:val="000000"/>
        </w:rPr>
        <w:t xml:space="preserve"> Әрбiр әкiмшiлiк iс-әрекеттердi</w:t>
      </w:r>
      <w:r>
        <w:br/>
      </w:r>
      <w:r>
        <w:rPr>
          <w:rFonts w:ascii="Times New Roman"/>
          <w:b/>
          <w:i w:val="false"/>
          <w:color w:val="000000"/>
        </w:rPr>
        <w:t>
(ресiмдердi) орындау мерзiмi көрсетіліп,</w:t>
      </w:r>
      <w:r>
        <w:br/>
      </w:r>
      <w:r>
        <w:rPr>
          <w:rFonts w:ascii="Times New Roman"/>
          <w:b/>
          <w:i w:val="false"/>
          <w:color w:val="000000"/>
        </w:rPr>
        <w:t>
әрбiр ҚФБ бойынша әкiмшiлiк iс-әрекеттердiң</w:t>
      </w:r>
      <w:r>
        <w:br/>
      </w:r>
      <w:r>
        <w:rPr>
          <w:rFonts w:ascii="Times New Roman"/>
          <w:b/>
          <w:i w:val="false"/>
          <w:color w:val="000000"/>
        </w:rPr>
        <w:t>
(ресiмдердiң) кезектiлiгi мен өзара</w:t>
      </w:r>
      <w:r>
        <w:br/>
      </w:r>
      <w:r>
        <w:rPr>
          <w:rFonts w:ascii="Times New Roman"/>
          <w:b/>
          <w:i w:val="false"/>
          <w:color w:val="000000"/>
        </w:rPr>
        <w:t>
iс-әрекеттердiң мәтiндiк кестелiк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3"/>
        <w:gridCol w:w="4433"/>
        <w:gridCol w:w="271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(барысы, жұмыс ағыны)</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Орталық инспекторы</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Уәкілетті органның қызметкері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ҚФБ-3</w:t>
            </w:r>
            <w:r>
              <w:br/>
            </w:r>
            <w:r>
              <w:rPr>
                <w:rFonts w:ascii="Times New Roman"/>
                <w:b w:val="false"/>
                <w:i w:val="false"/>
                <w:color w:val="000000"/>
                <w:sz w:val="20"/>
              </w:rPr>
              <w:t>
Уәкілетті органның басшысы</w:t>
            </w:r>
          </w:p>
        </w:tc>
      </w:tr>
      <w:tr>
        <w:trPr>
          <w:trHeight w:val="945"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Құжаттарды қабылдау, тиісті құжаттардың қабылданғаны туралы қолхат беру</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Құжаттарды қабылдау, тиісті құжаттардың қабылданғаны туралы қолхат беру</w:t>
            </w:r>
          </w:p>
        </w:tc>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Мемлекеттік қызмет көрсету нәтижесіне қол қою және уәкілетті органның қызметкеріне жіберу</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p>
          <w:p>
            <w:pPr>
              <w:spacing w:after="20"/>
              <w:ind w:left="20"/>
              <w:jc w:val="both"/>
            </w:pPr>
            <w:r>
              <w:rPr>
                <w:rFonts w:ascii="Times New Roman"/>
                <w:b w:val="false"/>
                <w:i w:val="false"/>
                <w:color w:val="000000"/>
                <w:sz w:val="20"/>
              </w:rPr>
              <w:t>Құжаттарды уәкілетті органға жіберу</w:t>
            </w:r>
            <w:r>
              <w:br/>
            </w:r>
            <w:r>
              <w:rPr>
                <w:rFonts w:ascii="Times New Roman"/>
                <w:b w:val="false"/>
                <w:i w:val="false"/>
                <w:color w:val="000000"/>
                <w:sz w:val="20"/>
              </w:rPr>
              <w:t>
 </w:t>
            </w: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p>
          <w:p>
            <w:pPr>
              <w:spacing w:after="20"/>
              <w:ind w:left="20"/>
              <w:jc w:val="both"/>
            </w:pPr>
            <w:r>
              <w:rPr>
                <w:rFonts w:ascii="Times New Roman"/>
                <w:b w:val="false"/>
                <w:i w:val="false"/>
                <w:color w:val="000000"/>
                <w:sz w:val="20"/>
              </w:rPr>
              <w:t>Рұқсат немесе паспорт қағаз тасығышта немесе қағаз тасығышта мемлекеттік қызметті ұсынудан бас тарту туралы дәлелді жауапты уәкілетті органның басшысына қол қоюға дайындау және жіберу</w:t>
            </w:r>
          </w:p>
        </w:tc>
        <w:tc>
          <w:tcPr>
            <w:tcW w:w="0" w:type="auto"/>
            <w:vMerge/>
            <w:tcBorders>
              <w:top w:val="nil"/>
              <w:left w:val="single" w:color="cfcfcf" w:sz="5"/>
              <w:bottom w:val="single" w:color="cfcfcf" w:sz="5"/>
              <w:right w:val="single" w:color="cfcfcf" w:sz="5"/>
            </w:tcBorders>
          </w:tcPr>
          <w:p/>
        </w:tc>
      </w:tr>
      <w:tr>
        <w:trPr>
          <w:trHeight w:val="3435"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p>
          <w:p>
            <w:pPr>
              <w:spacing w:after="20"/>
              <w:ind w:left="20"/>
              <w:jc w:val="both"/>
            </w:pPr>
            <w:r>
              <w:rPr>
                <w:rFonts w:ascii="Times New Roman"/>
                <w:b w:val="false"/>
                <w:i w:val="false"/>
                <w:color w:val="000000"/>
                <w:sz w:val="20"/>
              </w:rPr>
              <w:t>Мемлекеттік қызмет алушыға уәкілетті органнан алынған рұқсат немесе паспорт қағаз тасығышта немесе қағаз тасығышта мемлекеттік қызметті ұсынудан бас тарту туралы дәлелді жауапты беру</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p>
          <w:p>
            <w:pPr>
              <w:spacing w:after="20"/>
              <w:ind w:left="20"/>
              <w:jc w:val="both"/>
            </w:pPr>
            <w:r>
              <w:rPr>
                <w:rFonts w:ascii="Times New Roman"/>
                <w:b w:val="false"/>
                <w:i w:val="false"/>
                <w:color w:val="000000"/>
                <w:sz w:val="20"/>
              </w:rPr>
              <w:t>Орталыққа жіберу немесе мемлекеттік қызмет алушыға рұқсат немесе паспорт қағаз тасығышта немесе қағаз тасығышта мемлекеттік қызметті ұсынудан бас тарту туралы дәлелді жауапты 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r>
              <w:br/>
            </w:r>
            <w:r>
              <w:rPr>
                <w:rFonts w:ascii="Times New Roman"/>
                <w:b w:val="false"/>
                <w:i w:val="false"/>
                <w:color w:val="000000"/>
                <w:sz w:val="20"/>
              </w:rPr>
              <w:t>
уәкілетті органға жүгінген кезде:</w:t>
            </w:r>
            <w:r>
              <w:br/>
            </w:r>
            <w:r>
              <w:rPr>
                <w:rFonts w:ascii="Times New Roman"/>
                <w:b w:val="false"/>
                <w:i w:val="false"/>
                <w:color w:val="000000"/>
                <w:sz w:val="20"/>
              </w:rPr>
              <w:t>
1) өтініш берілген сәттен бастап – бес жұмыс күні ішінде мемлекеттік қызметті алушыға облыстық және аудандық маңызы бар жалпы пайдаланымдағы, сондай-ақ елді мекендердегі автомобиль жолдарының жолақ бөлігіндегі сыртқы (көрнекі) жарнама орналастыруға рұқсат немесе паспорт беріледі немесе жазбаша дәлелді бас тарту беріледі;</w:t>
            </w:r>
            <w:r>
              <w:br/>
            </w:r>
            <w:r>
              <w:rPr>
                <w:rFonts w:ascii="Times New Roman"/>
                <w:b w:val="false"/>
                <w:i w:val="false"/>
                <w:color w:val="000000"/>
                <w:sz w:val="20"/>
              </w:rPr>
              <w:t>
Орталыққа жүгінген кезде:</w:t>
            </w:r>
            <w:r>
              <w:br/>
            </w:r>
            <w:r>
              <w:rPr>
                <w:rFonts w:ascii="Times New Roman"/>
                <w:b w:val="false"/>
                <w:i w:val="false"/>
                <w:color w:val="000000"/>
                <w:sz w:val="20"/>
              </w:rPr>
              <w:t>
1) паспортты немесе рұқсат беру бес жұмыс күні ішінде жүзеге асырылады (құжаттар уәкілетті органдардың құрылымдық бөлімшелеріне жеткізілетін 2 күн және Орталыққа орындалған құжаттар жеткізілетін 2 күн мемлекеттiк қызмет көрсету мерзiмiне кiрмейдi);</w:t>
            </w:r>
          </w:p>
        </w:tc>
      </w:tr>
    </w:tbl>
    <w:bookmarkStart w:name="z10" w:id="7"/>
    <w:p>
      <w:pPr>
        <w:spacing w:after="0"/>
        <w:ind w:left="0"/>
        <w:jc w:val="both"/>
      </w:pPr>
      <w:r>
        <w:rPr>
          <w:rFonts w:ascii="Times New Roman"/>
          <w:b w:val="false"/>
          <w:i w:val="false"/>
          <w:color w:val="000000"/>
          <w:sz w:val="28"/>
        </w:rPr>
        <w:t>
"Облыстық және аудандық маңызы бар</w:t>
      </w:r>
      <w:r>
        <w:br/>
      </w:r>
      <w:r>
        <w:rPr>
          <w:rFonts w:ascii="Times New Roman"/>
          <w:b w:val="false"/>
          <w:i w:val="false"/>
          <w:color w:val="000000"/>
          <w:sz w:val="28"/>
        </w:rPr>
        <w:t>
жалпы пайдаланымдағы, сондай-ақ</w:t>
      </w:r>
      <w:r>
        <w:br/>
      </w:r>
      <w:r>
        <w:rPr>
          <w:rFonts w:ascii="Times New Roman"/>
          <w:b w:val="false"/>
          <w:i w:val="false"/>
          <w:color w:val="000000"/>
          <w:sz w:val="28"/>
        </w:rPr>
        <w:t>
елді-мекендердегі автомобиль жолдарының</w:t>
      </w:r>
      <w:r>
        <w:br/>
      </w:r>
      <w:r>
        <w:rPr>
          <w:rFonts w:ascii="Times New Roman"/>
          <w:b w:val="false"/>
          <w:i w:val="false"/>
          <w:color w:val="000000"/>
          <w:sz w:val="28"/>
        </w:rPr>
        <w:t>
жолақ  бөлігінде сыртқы (көрнекі)</w:t>
      </w:r>
      <w:r>
        <w:br/>
      </w:r>
      <w:r>
        <w:rPr>
          <w:rFonts w:ascii="Times New Roman"/>
          <w:b w:val="false"/>
          <w:i w:val="false"/>
          <w:color w:val="000000"/>
          <w:sz w:val="28"/>
        </w:rPr>
        <w:t>
жарнама орналастыруға рұқсат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регламентiне</w:t>
      </w:r>
      <w:r>
        <w:br/>
      </w:r>
      <w:r>
        <w:rPr>
          <w:rFonts w:ascii="Times New Roman"/>
          <w:b w:val="false"/>
          <w:i w:val="false"/>
          <w:color w:val="000000"/>
          <w:sz w:val="28"/>
        </w:rPr>
        <w:t>
2 қосымша</w:t>
      </w:r>
    </w:p>
    <w:bookmarkEnd w:id="7"/>
    <w:p>
      <w:pPr>
        <w:spacing w:after="0"/>
        <w:ind w:left="0"/>
        <w:jc w:val="left"/>
      </w:pPr>
      <w:r>
        <w:rPr>
          <w:rFonts w:ascii="Times New Roman"/>
          <w:b/>
          <w:i w:val="false"/>
          <w:color w:val="000000"/>
        </w:rPr>
        <w:t xml:space="preserve"> Мемлекеттiк қызметтi көрсету</w:t>
      </w:r>
      <w:r>
        <w:br/>
      </w:r>
      <w:r>
        <w:rPr>
          <w:rFonts w:ascii="Times New Roman"/>
          <w:b/>
          <w:i w:val="false"/>
          <w:color w:val="000000"/>
        </w:rPr>
        <w:t>
үдерiсiндегi әкiмшiлiк iс-әрекеттердiң</w:t>
      </w:r>
      <w:r>
        <w:br/>
      </w:r>
      <w:r>
        <w:rPr>
          <w:rFonts w:ascii="Times New Roman"/>
          <w:b/>
          <w:i w:val="false"/>
          <w:color w:val="000000"/>
        </w:rPr>
        <w:t>
логикалық кезектiлiгi және ҚФБ арасындағы</w:t>
      </w:r>
      <w:r>
        <w:br/>
      </w:r>
      <w:r>
        <w:rPr>
          <w:rFonts w:ascii="Times New Roman"/>
          <w:b/>
          <w:i w:val="false"/>
          <w:color w:val="000000"/>
        </w:rPr>
        <w:t>
өзара байланысты көрсететiн схемасы</w:t>
      </w:r>
    </w:p>
    <w:p>
      <w:pPr>
        <w:spacing w:after="0"/>
        <w:ind w:left="0"/>
        <w:jc w:val="both"/>
      </w:pPr>
      <w:r>
        <w:drawing>
          <wp:inline distT="0" distB="0" distL="0" distR="0">
            <wp:extent cx="5537200" cy="694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537200" cy="69469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