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960b3" w14:textId="58960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Сырым аудандық мәслихатының 2013 жылғы 25 желтоқсандағы № 16-2 шешімі. Батыс Қазақстан облысы Әділет департаментінде 2014 жылғы 8 қаңтарда № 3396 болып тіркелді. Күші жойылды - Батыс Қазақстан облысы Сырым аудандық мәслихатының 2015 жылғы 4 маусымдағы № 28-4 шешімімен</w:t>
      </w:r>
    </w:p>
    <w:p>
      <w:pPr>
        <w:spacing w:after="0"/>
        <w:ind w:left="0"/>
        <w:jc w:val="left"/>
      </w:pPr>
      <w:r>
        <w:rPr>
          <w:rFonts w:ascii="Times New Roman"/>
          <w:b w:val="false"/>
          <w:i w:val="false"/>
          <w:color w:val="ff0000"/>
          <w:sz w:val="28"/>
        </w:rPr>
        <w:t xml:space="preserve">      Ескерту. Күші жойылды - Батыс Қазақстан облысы Сырым аудандық мәслихатының 04.06.2015 </w:t>
      </w:r>
      <w:r>
        <w:rPr>
          <w:rFonts w:ascii="Times New Roman"/>
          <w:b w:val="false"/>
          <w:i w:val="false"/>
          <w:color w:val="ff0000"/>
          <w:sz w:val="28"/>
        </w:rPr>
        <w:t xml:space="preserve">№ 28-4 </w:t>
      </w:r>
      <w:r>
        <w:rPr>
          <w:rFonts w:ascii="Times New Roman"/>
          <w:b w:val="false"/>
          <w:i w:val="false"/>
          <w:color w:val="ff0000"/>
          <w:sz w:val="28"/>
        </w:rPr>
        <w:t>шешімімен.</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Сырым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2014-2016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2014 жылға келесі көлемде бекітілсін:</w:t>
      </w:r>
      <w:r>
        <w:br/>
      </w:r>
      <w:r>
        <w:rPr>
          <w:rFonts w:ascii="Times New Roman"/>
          <w:b w:val="false"/>
          <w:i w:val="false"/>
          <w:color w:val="000000"/>
          <w:sz w:val="28"/>
        </w:rPr>
        <w:t>
      1) кірістер - 2 898 559 мың теңге, оның ішінде:</w:t>
      </w:r>
      <w:r>
        <w:br/>
      </w:r>
      <w:r>
        <w:rPr>
          <w:rFonts w:ascii="Times New Roman"/>
          <w:b w:val="false"/>
          <w:i w:val="false"/>
          <w:color w:val="000000"/>
          <w:sz w:val="28"/>
        </w:rPr>
        <w:t>
      салықтық түсімдер - 357 147 мың теңге;</w:t>
      </w:r>
      <w:r>
        <w:br/>
      </w:r>
      <w:r>
        <w:rPr>
          <w:rFonts w:ascii="Times New Roman"/>
          <w:b w:val="false"/>
          <w:i w:val="false"/>
          <w:color w:val="000000"/>
          <w:sz w:val="28"/>
        </w:rPr>
        <w:t>
      салықтық емес түсімдер - 2 400 мың теңге;</w:t>
      </w:r>
      <w:r>
        <w:br/>
      </w:r>
      <w:r>
        <w:rPr>
          <w:rFonts w:ascii="Times New Roman"/>
          <w:b w:val="false"/>
          <w:i w:val="false"/>
          <w:color w:val="000000"/>
          <w:sz w:val="28"/>
        </w:rPr>
        <w:t>
      негізгі капиталды сатудан түсетін түсімдер - 6 500 мың теңге;</w:t>
      </w:r>
      <w:r>
        <w:br/>
      </w:r>
      <w:r>
        <w:rPr>
          <w:rFonts w:ascii="Times New Roman"/>
          <w:b w:val="false"/>
          <w:i w:val="false"/>
          <w:color w:val="000000"/>
          <w:sz w:val="28"/>
        </w:rPr>
        <w:t>
      трансферттер түсімі - 2 532 512 мың теңге;</w:t>
      </w:r>
      <w:r>
        <w:br/>
      </w:r>
      <w:r>
        <w:rPr>
          <w:rFonts w:ascii="Times New Roman"/>
          <w:b w:val="false"/>
          <w:i w:val="false"/>
          <w:color w:val="000000"/>
          <w:sz w:val="28"/>
        </w:rPr>
        <w:t>
      2) шығындар - 2 854 631 мың теңге;</w:t>
      </w:r>
      <w:r>
        <w:br/>
      </w:r>
      <w:r>
        <w:rPr>
          <w:rFonts w:ascii="Times New Roman"/>
          <w:b w:val="false"/>
          <w:i w:val="false"/>
          <w:color w:val="000000"/>
          <w:sz w:val="28"/>
        </w:rPr>
        <w:t>
      3) таза бюджеттік кредиттеу - 62 704 мың теңге, оның ішінде:</w:t>
      </w:r>
      <w:r>
        <w:br/>
      </w:r>
      <w:r>
        <w:rPr>
          <w:rFonts w:ascii="Times New Roman"/>
          <w:b w:val="false"/>
          <w:i w:val="false"/>
          <w:color w:val="000000"/>
          <w:sz w:val="28"/>
        </w:rPr>
        <w:t>
      бюджеттік кредиттеу - 66 672 мың теңге;</w:t>
      </w:r>
      <w:r>
        <w:br/>
      </w:r>
      <w:r>
        <w:rPr>
          <w:rFonts w:ascii="Times New Roman"/>
          <w:b w:val="false"/>
          <w:i w:val="false"/>
          <w:color w:val="000000"/>
          <w:sz w:val="28"/>
        </w:rPr>
        <w:t>
      бюджеттік кредиттерді өтеу - 3 968 мың теңге;</w:t>
      </w:r>
      <w:r>
        <w:br/>
      </w:r>
      <w:r>
        <w:rPr>
          <w:rFonts w:ascii="Times New Roman"/>
          <w:b w:val="false"/>
          <w:i w:val="false"/>
          <w:color w:val="000000"/>
          <w:sz w:val="28"/>
        </w:rPr>
        <w:t>
      4) қаржы активтермен операциялар бойынша сальдо - 811 мың теңге;</w:t>
      </w:r>
      <w:r>
        <w:br/>
      </w:r>
      <w:r>
        <w:rPr>
          <w:rFonts w:ascii="Times New Roman"/>
          <w:b w:val="false"/>
          <w:i w:val="false"/>
          <w:color w:val="000000"/>
          <w:sz w:val="28"/>
        </w:rPr>
        <w:t>
      қаржы активтерін сатып алу - 811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 тапшылығы (профициті) - - 19 587 мың теңге;</w:t>
      </w:r>
      <w:r>
        <w:br/>
      </w:r>
      <w:r>
        <w:rPr>
          <w:rFonts w:ascii="Times New Roman"/>
          <w:b w:val="false"/>
          <w:i w:val="false"/>
          <w:color w:val="000000"/>
          <w:sz w:val="28"/>
        </w:rPr>
        <w:t>
      6) бюджет тапшылығын (профицитін пайдалану) қаржыландыру - 19 587 мың теңге;</w:t>
      </w:r>
      <w:r>
        <w:br/>
      </w:r>
      <w:r>
        <w:rPr>
          <w:rFonts w:ascii="Times New Roman"/>
          <w:b w:val="false"/>
          <w:i w:val="false"/>
          <w:color w:val="000000"/>
          <w:sz w:val="28"/>
        </w:rPr>
        <w:t>
      қарыздар түсімі - 66 672 мың теңге;</w:t>
      </w:r>
      <w:r>
        <w:br/>
      </w:r>
      <w:r>
        <w:rPr>
          <w:rFonts w:ascii="Times New Roman"/>
          <w:b w:val="false"/>
          <w:i w:val="false"/>
          <w:color w:val="000000"/>
          <w:sz w:val="28"/>
        </w:rPr>
        <w:t>
      қарыздарды өтеу - 48 598 мың теңге;</w:t>
      </w:r>
      <w:r>
        <w:br/>
      </w:r>
      <w:r>
        <w:rPr>
          <w:rFonts w:ascii="Times New Roman"/>
          <w:b w:val="false"/>
          <w:i w:val="false"/>
          <w:color w:val="000000"/>
          <w:sz w:val="28"/>
        </w:rPr>
        <w:t>
      бюджет қаражатының пайдаланылатын қалдықтары - 1 513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Батыс Қазақстан облысы Сырым аудандық мәслихатының 19.12.2014 </w:t>
      </w:r>
      <w:r>
        <w:rPr>
          <w:rFonts w:ascii="Times New Roman"/>
          <w:b w:val="false"/>
          <w:i w:val="false"/>
          <w:color w:val="ff0000"/>
          <w:sz w:val="28"/>
        </w:rPr>
        <w:t>№ 25-1</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2. 2014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"2014-2016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Батыс-Қазақстан облыстық мәслихатының 2013 жылғы 13 желтоқсандағы № 14-3 "2014-2016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және осы шешімнің </w:t>
      </w:r>
      <w:r>
        <w:rPr>
          <w:rFonts w:ascii="Times New Roman"/>
          <w:b w:val="false"/>
          <w:i w:val="false"/>
          <w:color w:val="000000"/>
          <w:sz w:val="28"/>
        </w:rPr>
        <w:t>4 тармағына</w:t>
      </w:r>
      <w:r>
        <w:rPr>
          <w:rFonts w:ascii="Times New Roman"/>
          <w:b w:val="false"/>
          <w:i w:val="false"/>
          <w:color w:val="000000"/>
          <w:sz w:val="28"/>
        </w:rPr>
        <w:t xml:space="preserve"> сәйкес қалыптастырады.</w:t>
      </w:r>
      <w:r>
        <w:br/>
      </w:r>
      <w:r>
        <w:rPr>
          <w:rFonts w:ascii="Times New Roman"/>
          <w:b w:val="false"/>
          <w:i w:val="false"/>
          <w:color w:val="000000"/>
          <w:sz w:val="28"/>
        </w:rPr>
        <w:t>
      </w:t>
      </w:r>
      <w:r>
        <w:rPr>
          <w:rFonts w:ascii="Times New Roman"/>
          <w:b w:val="false"/>
          <w:i w:val="false"/>
          <w:color w:val="000000"/>
          <w:sz w:val="28"/>
        </w:rPr>
        <w:t>3. 2014 жылға арналған аудандық бюджетке бөлінетін республикалық, облыстық трансферттердің және кредиттердің жалпы сомасы 583 295 мың теңге көлемінде ескерілсін, соның ішінде:</w:t>
      </w:r>
      <w:r>
        <w:br/>
      </w:r>
      <w:r>
        <w:rPr>
          <w:rFonts w:ascii="Times New Roman"/>
          <w:b w:val="false"/>
          <w:i w:val="false"/>
          <w:color w:val="000000"/>
          <w:sz w:val="28"/>
        </w:rPr>
        <w:t>
      1) республикалық бюджет трансферттер сомасы - 330 559 мың теңге:</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 - 4 097 мың теңге;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- 18 913 мың теңге;</w:t>
      </w:r>
      <w:r>
        <w:br/>
      </w:r>
      <w:r>
        <w:rPr>
          <w:rFonts w:ascii="Times New Roman"/>
          <w:b w:val="false"/>
          <w:i w:val="false"/>
          <w:color w:val="000000"/>
          <w:sz w:val="28"/>
        </w:rPr>
        <w:t>
      үш деңгейлі жүйе бойынша біліктілігін арттырудан өткен мұғалімдерге еңбекақыларын көтеруге - 9 318 мың тенге;</w:t>
      </w:r>
      <w:r>
        <w:br/>
      </w:r>
      <w:r>
        <w:rPr>
          <w:rFonts w:ascii="Times New Roman"/>
          <w:b w:val="false"/>
          <w:i w:val="false"/>
          <w:color w:val="000000"/>
          <w:sz w:val="28"/>
        </w:rPr>
        <w:t>
      инженерлік-коммуникациялық инфрақұрылымды жобалауға, дамытуға, жайластыруға және (немесе) сатып алуға - 69 217 мың теңге;</w:t>
      </w:r>
      <w:r>
        <w:br/>
      </w:r>
      <w:r>
        <w:rPr>
          <w:rFonts w:ascii="Times New Roman"/>
          <w:b w:val="false"/>
          <w:i w:val="false"/>
          <w:color w:val="000000"/>
          <w:sz w:val="28"/>
        </w:rPr>
        <w:t>
      жергілікті атқарушы органдарда кезекте тұрғандарға тұрғын үй салуға - 20 000 мың теңге;</w:t>
      </w:r>
      <w:r>
        <w:br/>
      </w:r>
      <w:r>
        <w:rPr>
          <w:rFonts w:ascii="Times New Roman"/>
          <w:b w:val="false"/>
          <w:i w:val="false"/>
          <w:color w:val="000000"/>
          <w:sz w:val="28"/>
        </w:rPr>
        <w:t>
      Жымпиты ауылының су құбырын қайта жаңартуға - 70 373 мың теңге;</w:t>
      </w:r>
      <w:r>
        <w:br/>
      </w:r>
      <w:r>
        <w:rPr>
          <w:rFonts w:ascii="Times New Roman"/>
          <w:b w:val="false"/>
          <w:i w:val="false"/>
          <w:color w:val="000000"/>
          <w:sz w:val="28"/>
        </w:rPr>
        <w:t>
      Талдыбұлақ ауылында сумен жабдықтау жүйесін қайта құруға - 49 591 мың теңге;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оның ішінде 10 пайыз мөлшерінде ай сайынғы үстемақы төлеуге - 981 мың теңге;</w:t>
      </w:r>
      <w:r>
        <w:br/>
      </w:r>
      <w:r>
        <w:rPr>
          <w:rFonts w:ascii="Times New Roman"/>
          <w:b w:val="false"/>
          <w:i w:val="false"/>
          <w:color w:val="000000"/>
          <w:sz w:val="28"/>
        </w:rPr>
        <w:t>
      мемлекеттік атаулы әлеуметтік көмек төлеуге - 3 217 мың теңге;</w:t>
      </w:r>
      <w:r>
        <w:br/>
      </w:r>
      <w:r>
        <w:rPr>
          <w:rFonts w:ascii="Times New Roman"/>
          <w:b w:val="false"/>
          <w:i w:val="false"/>
          <w:color w:val="000000"/>
          <w:sz w:val="28"/>
        </w:rPr>
        <w:t>
      18 жасқа дейінгі балаларға мемлекеттік жәрдемақылар төлеуге - 1 489 мың теңге;</w:t>
      </w:r>
      <w:r>
        <w:br/>
      </w:r>
      <w:r>
        <w:rPr>
          <w:rFonts w:ascii="Times New Roman"/>
          <w:b w:val="false"/>
          <w:i w:val="false"/>
          <w:color w:val="000000"/>
          <w:sz w:val="28"/>
        </w:rPr>
        <w:t>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үстемақы төлеуге - 83 363 мың теңге.</w:t>
      </w:r>
      <w:r>
        <w:br/>
      </w:r>
      <w:r>
        <w:rPr>
          <w:rFonts w:ascii="Times New Roman"/>
          <w:b w:val="false"/>
          <w:i w:val="false"/>
          <w:color w:val="000000"/>
          <w:sz w:val="28"/>
        </w:rPr>
        <w:t>
      2) облыстық бюджет трансферттер сомасы - 186 064 мың теңге:</w:t>
      </w:r>
      <w:r>
        <w:br/>
      </w:r>
      <w:r>
        <w:rPr>
          <w:rFonts w:ascii="Times New Roman"/>
          <w:b w:val="false"/>
          <w:i w:val="false"/>
          <w:color w:val="000000"/>
          <w:sz w:val="28"/>
        </w:rPr>
        <w:t>
      Аралтөбе ауылындағы су құбырын қайта құру жобалау-сметалық құжаттаманы жасақтауға - 5 056 мың теңге;</w:t>
      </w:r>
      <w:r>
        <w:br/>
      </w:r>
      <w:r>
        <w:rPr>
          <w:rFonts w:ascii="Times New Roman"/>
          <w:b w:val="false"/>
          <w:i w:val="false"/>
          <w:color w:val="000000"/>
          <w:sz w:val="28"/>
        </w:rPr>
        <w:t>
      Қосарал ауылындағы су құбырын қайта құру жобалау-сметалық құжаттаманы жасақтауға - 3 082 мың теңге;</w:t>
      </w:r>
      <w:r>
        <w:br/>
      </w:r>
      <w:r>
        <w:rPr>
          <w:rFonts w:ascii="Times New Roman"/>
          <w:b w:val="false"/>
          <w:i w:val="false"/>
          <w:color w:val="000000"/>
          <w:sz w:val="28"/>
        </w:rPr>
        <w:t>
      Қоңыр ауылындағы су құбырын қайта құру жобалау-сметалық құжаттаманы жасақтауға - 5 137 мың теңге;</w:t>
      </w:r>
      <w:r>
        <w:br/>
      </w:r>
      <w:r>
        <w:rPr>
          <w:rFonts w:ascii="Times New Roman"/>
          <w:b w:val="false"/>
          <w:i w:val="false"/>
          <w:color w:val="000000"/>
          <w:sz w:val="28"/>
        </w:rPr>
        <w:t>
      Бұлдырты ауылындағы су құбырын қайта құру жобалау-сметалық құжаттаманы жасақтауға - 8 770 мың теңге;</w:t>
      </w:r>
      <w:r>
        <w:br/>
      </w:r>
      <w:r>
        <w:rPr>
          <w:rFonts w:ascii="Times New Roman"/>
          <w:b w:val="false"/>
          <w:i w:val="false"/>
          <w:color w:val="000000"/>
          <w:sz w:val="28"/>
        </w:rPr>
        <w:t>
      Сырым ауданы Жетікөл ауылының әлеуметтік нысандарды газдандыруына - 2 757 мың теңге;</w:t>
      </w:r>
      <w:r>
        <w:br/>
      </w:r>
      <w:r>
        <w:rPr>
          <w:rFonts w:ascii="Times New Roman"/>
          <w:b w:val="false"/>
          <w:i w:val="false"/>
          <w:color w:val="000000"/>
          <w:sz w:val="28"/>
        </w:rPr>
        <w:t>
      Сырым ауданы Қосарал ауылының әлеуметтік нысандарды газдандыруына - 11 562 мың теңге;</w:t>
      </w:r>
      <w:r>
        <w:br/>
      </w:r>
      <w:r>
        <w:rPr>
          <w:rFonts w:ascii="Times New Roman"/>
          <w:b w:val="false"/>
          <w:i w:val="false"/>
          <w:color w:val="000000"/>
          <w:sz w:val="28"/>
        </w:rPr>
        <w:t>
      Сырым ауданы Қособа ауылының әлеуметтік нысандарды газдандыруына - 9 028 мың теңге;</w:t>
      </w:r>
      <w:r>
        <w:br/>
      </w:r>
      <w:r>
        <w:rPr>
          <w:rFonts w:ascii="Times New Roman"/>
          <w:b w:val="false"/>
          <w:i w:val="false"/>
          <w:color w:val="000000"/>
          <w:sz w:val="28"/>
        </w:rPr>
        <w:t>
      Сырым ауданы Жырақұдық ауылының әлеуметтік нысандарды газдандыруына - 8 490 мың теңге;</w:t>
      </w:r>
      <w:r>
        <w:br/>
      </w:r>
      <w:r>
        <w:rPr>
          <w:rFonts w:ascii="Times New Roman"/>
          <w:b w:val="false"/>
          <w:i w:val="false"/>
          <w:color w:val="000000"/>
          <w:sz w:val="28"/>
        </w:rPr>
        <w:t>
      Сырым ауданы Шағырлой және 1 Май ауылдарының әлеуметтік нысандарды газдандыруына - 10 661 мың теңге;</w:t>
      </w:r>
      <w:r>
        <w:br/>
      </w:r>
      <w:r>
        <w:rPr>
          <w:rFonts w:ascii="Times New Roman"/>
          <w:b w:val="false"/>
          <w:i w:val="false"/>
          <w:color w:val="000000"/>
          <w:sz w:val="28"/>
        </w:rPr>
        <w:t>
      Жымпиты ауылының су құбырын қайта жаңартуға - 117 421 мың теңге;</w:t>
      </w:r>
      <w:r>
        <w:br/>
      </w:r>
      <w:r>
        <w:rPr>
          <w:rFonts w:ascii="Times New Roman"/>
          <w:b w:val="false"/>
          <w:i w:val="false"/>
          <w:color w:val="000000"/>
          <w:sz w:val="28"/>
        </w:rPr>
        <w:t>
      үш деңгейлі жүйе бойынша біліктілігін арттырудан өткен мұғалімдерге еңбекақыларын көтеруге – 4 100 мың теңге.</w:t>
      </w:r>
      <w:r>
        <w:br/>
      </w:r>
      <w:r>
        <w:rPr>
          <w:rFonts w:ascii="Times New Roman"/>
          <w:b w:val="false"/>
          <w:i w:val="false"/>
          <w:color w:val="000000"/>
          <w:sz w:val="28"/>
        </w:rPr>
        <w:t>
      3) бюджеттік кредиттер сомасы - 66 672 мың теңге:</w:t>
      </w:r>
      <w:r>
        <w:br/>
      </w:r>
      <w:r>
        <w:rPr>
          <w:rFonts w:ascii="Times New Roman"/>
          <w:b w:val="false"/>
          <w:i w:val="false"/>
          <w:color w:val="000000"/>
          <w:sz w:val="28"/>
        </w:rPr>
        <w:t>
      ауылдық елді-мекендердің әлеуметтік сала мамандарын әлеуметтік қолдау шараларын іске асыру үшін жергілікті атқарушы органдарға берілетін бюджеттік кредиттер - 66 672 мың тенге.</w:t>
      </w:r>
      <w:r>
        <w:br/>
      </w:r>
      <w:r>
        <w:rPr>
          <w:rFonts w:ascii="Times New Roman"/>
          <w:b w:val="false"/>
          <w:i w:val="false"/>
          <w:color w:val="000000"/>
          <w:sz w:val="28"/>
        </w:rPr>
        <w:t>
</w:t>
      </w:r>
      <w:r>
        <w:rPr>
          <w:rFonts w:ascii="Times New Roman"/>
          <w:b w:val="false"/>
          <w:i w:val="false"/>
          <w:color w:val="ff0000"/>
          <w:sz w:val="28"/>
        </w:rPr>
        <w:t xml:space="preserve">      Ескерту. 3 тармақ жаңа редакцияда - Батыс Қазақстан облысы Сырым аудандық мәслихатының 19.12.2014 </w:t>
      </w:r>
      <w:r>
        <w:rPr>
          <w:rFonts w:ascii="Times New Roman"/>
          <w:b w:val="false"/>
          <w:i w:val="false"/>
          <w:color w:val="ff0000"/>
          <w:sz w:val="28"/>
        </w:rPr>
        <w:t>№ 25-1</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4. Жергілікті бюджеттердің теңгерімдігін қамтамасыз ету үшін 2014 жылдың кірістер бөлу нормативі төмендегі кіші сыныптар кірістері бойынша белгіленсін:</w:t>
      </w:r>
      <w:r>
        <w:br/>
      </w:r>
      <w:r>
        <w:rPr>
          <w:rFonts w:ascii="Times New Roman"/>
          <w:b w:val="false"/>
          <w:i w:val="false"/>
          <w:color w:val="000000"/>
          <w:sz w:val="28"/>
        </w:rPr>
        <w:t>
      1) жеке табыс салығы - 100%.</w:t>
      </w:r>
      <w:r>
        <w:br/>
      </w:r>
      <w:r>
        <w:rPr>
          <w:rFonts w:ascii="Times New Roman"/>
          <w:b w:val="false"/>
          <w:i w:val="false"/>
          <w:color w:val="000000"/>
          <w:sz w:val="28"/>
        </w:rPr>
        <w:t>
      2) әлеуметтік салық - 100%.</w:t>
      </w:r>
      <w:r>
        <w:br/>
      </w:r>
      <w:r>
        <w:rPr>
          <w:rFonts w:ascii="Times New Roman"/>
          <w:b w:val="false"/>
          <w:i w:val="false"/>
          <w:color w:val="000000"/>
          <w:sz w:val="28"/>
        </w:rPr>
        <w:t>
      </w:t>
      </w:r>
      <w:r>
        <w:rPr>
          <w:rFonts w:ascii="Times New Roman"/>
          <w:b w:val="false"/>
          <w:i w:val="false"/>
          <w:color w:val="000000"/>
          <w:sz w:val="28"/>
        </w:rPr>
        <w:t xml:space="preserve">5.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r>
        <w:br/>
      </w:r>
      <w:r>
        <w:rPr>
          <w:rFonts w:ascii="Times New Roman"/>
          <w:b w:val="false"/>
          <w:i w:val="false"/>
          <w:color w:val="000000"/>
          <w:sz w:val="28"/>
        </w:rPr>
        <w:t>
      </w:t>
      </w:r>
      <w:r>
        <w:rPr>
          <w:rFonts w:ascii="Times New Roman"/>
          <w:b w:val="false"/>
          <w:i w:val="false"/>
          <w:color w:val="000000"/>
          <w:sz w:val="28"/>
        </w:rPr>
        <w:t>6. 2014 жылға арналған аудандық жергілікті атқарушы органдарының резерві 5 520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7. Аудандық жергілікті атқарушы органының борыш лимиті 2014 жылдың 31 желтоқсанына 30 000 мың теңге мөлшерінде белгіленсін.</w:t>
      </w:r>
      <w:r>
        <w:br/>
      </w:r>
      <w:r>
        <w:rPr>
          <w:rFonts w:ascii="Times New Roman"/>
          <w:b w:val="false"/>
          <w:i w:val="false"/>
          <w:color w:val="000000"/>
          <w:sz w:val="28"/>
        </w:rPr>
        <w:t>
      </w:t>
      </w:r>
      <w:r>
        <w:rPr>
          <w:rFonts w:ascii="Times New Roman"/>
          <w:b w:val="false"/>
          <w:i w:val="false"/>
          <w:color w:val="000000"/>
          <w:sz w:val="28"/>
        </w:rPr>
        <w:t>8. 2014 жылдың 1 қаңтарынан бастап Қазақстан Республикасының еңбек заңнамасымен белгіленген мамандар лауазымдарының тізбесіне ауылдық жерлерде қызмет ететін әлеуметтік қамсыздандыру, білім беру, мәдениет және спорт саласының азаматтық қызметшілеріне осы қызмет түрлерімен қалада айналысатын азаматтық қызметшілердің ставкаларымен салыстырғанда лауазымдық жалақыларын 25 пайызға көтеру белгіленсін.</w:t>
      </w:r>
      <w:r>
        <w:br/>
      </w:r>
      <w:r>
        <w:rPr>
          <w:rFonts w:ascii="Times New Roman"/>
          <w:b w:val="false"/>
          <w:i w:val="false"/>
          <w:color w:val="000000"/>
          <w:sz w:val="28"/>
        </w:rPr>
        <w:t>
      </w:t>
      </w:r>
      <w:r>
        <w:rPr>
          <w:rFonts w:ascii="Times New Roman"/>
          <w:b w:val="false"/>
          <w:i w:val="false"/>
          <w:color w:val="000000"/>
          <w:sz w:val="28"/>
        </w:rPr>
        <w:t xml:space="preserve">9. 2014 жылға арналған жергілікті бюджеттердің атқару үдерісінде секвестрлендіруге жатпайтын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10. 2014 жылға арналған аудандық бюджеттен қаржыландырылатын ауылдық округ әкімі аппаратының бағдарламаларының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11. Осы шешім 2014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Қазмагамбетов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Галимов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мәслихаттың</w:t>
            </w:r>
            <w:r>
              <w:br/>
            </w:r>
            <w:r>
              <w:rPr>
                <w:rFonts w:ascii="Times New Roman"/>
                <w:b w:val="false"/>
                <w:i w:val="false"/>
                <w:color w:val="000000"/>
                <w:sz w:val="20"/>
              </w:rPr>
              <w:t>2013 жылғы 26 желтоқсандағы</w:t>
            </w:r>
            <w:r>
              <w:br/>
            </w:r>
            <w:r>
              <w:rPr>
                <w:rFonts w:ascii="Times New Roman"/>
                <w:b w:val="false"/>
                <w:i w:val="false"/>
                <w:color w:val="000000"/>
                <w:sz w:val="20"/>
              </w:rPr>
              <w:t>№ 16-2 шешіміне 1 қосымша</w:t>
            </w:r>
          </w:p>
        </w:tc>
      </w:tr>
    </w:tbl>
    <w:p>
      <w:pPr>
        <w:spacing w:after="0"/>
        <w:ind w:left="0"/>
        <w:jc w:val="left"/>
      </w:pPr>
      <w:r>
        <w:rPr>
          <w:rFonts w:ascii="Times New Roman"/>
          <w:b/>
          <w:i w:val="false"/>
          <w:color w:val="000000"/>
        </w:rPr>
        <w:t xml:space="preserve"> 2014 жылға арналған аудандық бюджет</w:t>
      </w:r>
    </w:p>
    <w:p>
      <w:pPr>
        <w:spacing w:after="0"/>
        <w:ind w:left="0"/>
        <w:jc w:val="left"/>
      </w:pPr>
      <w:r>
        <w:rPr>
          <w:rFonts w:ascii="Times New Roman"/>
          <w:b w:val="false"/>
          <w:i w:val="false"/>
          <w:color w:val="ff0000"/>
          <w:sz w:val="28"/>
        </w:rPr>
        <w:t xml:space="preserve">      Ескерту. 1 қосымша жаңа редакцияда - Батыс Қазақстан облысы Сырым аудандық мәслихатының 19.12.2014 </w:t>
      </w:r>
      <w:r>
        <w:rPr>
          <w:rFonts w:ascii="Times New Roman"/>
          <w:b w:val="false"/>
          <w:i w:val="false"/>
          <w:color w:val="ff0000"/>
          <w:sz w:val="28"/>
        </w:rPr>
        <w:t>№ 25-1</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1032"/>
        <w:gridCol w:w="777"/>
        <w:gridCol w:w="777"/>
        <w:gridCol w:w="5139"/>
        <w:gridCol w:w="379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2 898 559</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357 147</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129 340</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129 340</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110 347</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110 347</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112 541</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99 895</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1 220</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9 226</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3 835</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1 650</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2 115</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2 532 512</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2 532 512</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2 532 512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
        <w:gridCol w:w="761"/>
        <w:gridCol w:w="1080"/>
        <w:gridCol w:w="1080"/>
        <w:gridCol w:w="5815"/>
        <w:gridCol w:w="280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2 854 631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263 063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241 662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13 879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13 879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54 750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54 038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173 033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145 808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27 225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21 046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15 985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15 885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1 536 909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66 808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66 808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46 914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19 894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1 424 098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1 424 098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1 335 783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88 315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46 003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46 003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10 061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14 794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13 558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141 396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118 710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118 710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43 802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11 446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23 847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25 053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22 686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22 686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21 912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452 109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107 323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16 021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11 868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91 302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21 046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70 256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317 649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15 121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14 421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302 528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42 498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260 030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Елдi-мекендердi абаттандыру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27 137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12 774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14 363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12 548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289 900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143 529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143 529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143 529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24 570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24 570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21 480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72 473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10 790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61 683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61 683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49 328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16 830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6 372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32 498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24 452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110 667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47 236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11 963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11 963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35 273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15 950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14 823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10 719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10 719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7 019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52 712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52 712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52 712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38 727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35 473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10 135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10 135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12 818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12 818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62 704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66 672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66 672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66 672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66 672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66 672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елден тыс жерлерде сатудан түсетін түсімдер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-19 587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19 587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66 672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66 672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66 672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66 672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48 598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48 598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48 598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48 598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1 513</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мәслихаттың</w:t>
            </w:r>
            <w:r>
              <w:br/>
            </w:r>
            <w:r>
              <w:rPr>
                <w:rFonts w:ascii="Times New Roman"/>
                <w:b w:val="false"/>
                <w:i w:val="false"/>
                <w:color w:val="000000"/>
                <w:sz w:val="20"/>
              </w:rPr>
              <w:t>2013 жылғы 26 желтоқсандағы</w:t>
            </w:r>
            <w:r>
              <w:br/>
            </w:r>
            <w:r>
              <w:rPr>
                <w:rFonts w:ascii="Times New Roman"/>
                <w:b w:val="false"/>
                <w:i w:val="false"/>
                <w:color w:val="000000"/>
                <w:sz w:val="20"/>
              </w:rPr>
              <w:t>№ 16-2 шешіміне 2 қосымша</w:t>
            </w:r>
          </w:p>
        </w:tc>
      </w:tr>
    </w:tbl>
    <w:p>
      <w:pPr>
        <w:spacing w:after="0"/>
        <w:ind w:left="0"/>
        <w:jc w:val="left"/>
      </w:pPr>
      <w:r>
        <w:rPr>
          <w:rFonts w:ascii="Times New Roman"/>
          <w:b/>
          <w:i w:val="false"/>
          <w:color w:val="000000"/>
        </w:rPr>
        <w:t xml:space="preserve"> 2015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1070"/>
        <w:gridCol w:w="806"/>
        <w:gridCol w:w="806"/>
        <w:gridCol w:w="5327"/>
        <w:gridCol w:w="348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2341979</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280303</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133373</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133373</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110347</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110347</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31040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19803</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7732</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4382</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2541</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меншiктен түсетін кірістер</w:t>
            </w: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2059108</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2059108</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2059108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778"/>
        <w:gridCol w:w="1105"/>
        <w:gridCol w:w="1105"/>
        <w:gridCol w:w="5997"/>
        <w:gridCol w:w="25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Кiшi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Шығыстар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2341979</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231916</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217589</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13194</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13194</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53322</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53322</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151073</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151073</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14327</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14327</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14327</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2696</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2696</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2696</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2696</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1546034</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1463704</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1463704</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бiлiм беру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1387586</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76118</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37130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37130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10164</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16371</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10258</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159436</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136176</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136176</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41679</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атаулы әлеуметтік көмек</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6246</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6654</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15816</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24517</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18 жасқа дейінгі балаларға мемлекеттік жәрдемақылар </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30164</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25212</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Елді-мекендердi абаттандыру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25212</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22002</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Елді-мекендердегі көшелерді жарықтандыру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13351</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Елді-мекендердің санитариясын қамтамасыз ету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Елді-мекендердi абаттандыру мен көгалдандыру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7415</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Елді-мекендердегі көшелерді жарықтандыру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245500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131183</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131183</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131183</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22773</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22773</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20858</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66259</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56969</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56969</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25285</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15164</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8744</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10121</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10121</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73983</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15898</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11197</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11197</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4701</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6773</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6773</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6773</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51312</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51312</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51312</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47134</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47134</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28491</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9673</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18818</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5657</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5657</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12986</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ауыл шаруашылығы мен ветеринарияны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12986</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Ерекшелік</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несиелерді өтеу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Ерекшелік</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iшкi қарыздар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келiсiм-шарттары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мәслихаттың</w:t>
            </w:r>
            <w:r>
              <w:br/>
            </w:r>
            <w:r>
              <w:rPr>
                <w:rFonts w:ascii="Times New Roman"/>
                <w:b w:val="false"/>
                <w:i w:val="false"/>
                <w:color w:val="000000"/>
                <w:sz w:val="20"/>
              </w:rPr>
              <w:t>2013 жылғы 26 желтоқсандағы</w:t>
            </w:r>
            <w:r>
              <w:br/>
            </w:r>
            <w:r>
              <w:rPr>
                <w:rFonts w:ascii="Times New Roman"/>
                <w:b w:val="false"/>
                <w:i w:val="false"/>
                <w:color w:val="000000"/>
                <w:sz w:val="20"/>
              </w:rPr>
              <w:t>№ 16-2 шешіміне 3 қосымша</w:t>
            </w:r>
          </w:p>
        </w:tc>
      </w:tr>
    </w:tbl>
    <w:p>
      <w:pPr>
        <w:spacing w:after="0"/>
        <w:ind w:left="0"/>
        <w:jc w:val="left"/>
      </w:pPr>
      <w:r>
        <w:rPr>
          <w:rFonts w:ascii="Times New Roman"/>
          <w:b/>
          <w:i w:val="false"/>
          <w:color w:val="000000"/>
        </w:rPr>
        <w:t xml:space="preserve"> 2016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1070"/>
        <w:gridCol w:w="806"/>
        <w:gridCol w:w="806"/>
        <w:gridCol w:w="5327"/>
        <w:gridCol w:w="348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2398479</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287187</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140276</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140276</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110347</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110347</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30640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19404</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7731</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4684</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2719</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меншiктен түсетін кірістер</w:t>
            </w: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2108544</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2108544</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2108544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778"/>
        <w:gridCol w:w="1105"/>
        <w:gridCol w:w="1105"/>
        <w:gridCol w:w="5997"/>
        <w:gridCol w:w="25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Кiшi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Шығыстар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2398479</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236782</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222136</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13396</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13396</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54974</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54974</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153766</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153766</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14646</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14646</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14646</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2884</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2884</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2884</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2884</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1582288</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1497876</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1497876</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бiлiм беру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1420798</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77078</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39212</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39212</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10358</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17517</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10977</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168820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145560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145560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44596</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атаулы әлеуметтік көмек</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6683</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16923</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26233</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18 жасқа дейінгі балаларға мемлекеттік жәрдемақылар </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32275</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26977</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Елді-мекендердi абаттандыру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26977</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23542</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Елді-мекендердегі көшелерді жарықтандыру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14285</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Елді-мекендердің санитариясын қамтамасыз ету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Елді-мекендердi абаттандыру мен көгалдандыру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7934</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Елді-мекендердегі көшелерді жарықтандыру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246314</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131183</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131183</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131183</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22907</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22907</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20858</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66259</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56969</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56969</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25965</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15613</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8744</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6869</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10352</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10352</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76592</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18417</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13386</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13386</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5031</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6863</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6863</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6863</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51312</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51312</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51312</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9775</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9775</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9775</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9775</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47589</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47589</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28656</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9838</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18818</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5799</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5799</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ауыл шаруашылығы мен ветеринарияны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13134</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13134</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Ерекшелік</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несиелерді өтеу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Ерекшелік</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iшкi қарыздар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келiсiм-шарттары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мәслихаттың</w:t>
            </w:r>
            <w:r>
              <w:br/>
            </w:r>
            <w:r>
              <w:rPr>
                <w:rFonts w:ascii="Times New Roman"/>
                <w:b w:val="false"/>
                <w:i w:val="false"/>
                <w:color w:val="000000"/>
                <w:sz w:val="20"/>
              </w:rPr>
              <w:t>2013 жылғы 26 желтоқсандағы</w:t>
            </w:r>
            <w:r>
              <w:br/>
            </w:r>
            <w:r>
              <w:rPr>
                <w:rFonts w:ascii="Times New Roman"/>
                <w:b w:val="false"/>
                <w:i w:val="false"/>
                <w:color w:val="000000"/>
                <w:sz w:val="20"/>
              </w:rPr>
              <w:t>№ 16-2 шешіміне 4 қосымша</w:t>
            </w:r>
          </w:p>
        </w:tc>
      </w:tr>
    </w:tbl>
    <w:p>
      <w:pPr>
        <w:spacing w:after="0"/>
        <w:ind w:left="0"/>
        <w:jc w:val="left"/>
      </w:pPr>
      <w:r>
        <w:rPr>
          <w:rFonts w:ascii="Times New Roman"/>
          <w:b/>
          <w:i w:val="false"/>
          <w:color w:val="000000"/>
        </w:rPr>
        <w:t xml:space="preserve"> 2014 жылға арналған аудандық бюджеттің</w:t>
      </w:r>
      <w:r>
        <w:br/>
      </w:r>
      <w:r>
        <w:rPr>
          <w:rFonts w:ascii="Times New Roman"/>
          <w:b/>
          <w:i w:val="false"/>
          <w:color w:val="000000"/>
        </w:rPr>
        <w:t>орындау процесінде секвестрлендіруге</w:t>
      </w:r>
      <w:r>
        <w:br/>
      </w:r>
      <w:r>
        <w:rPr>
          <w:rFonts w:ascii="Times New Roman"/>
          <w:b/>
          <w:i w:val="false"/>
          <w:color w:val="000000"/>
        </w:rPr>
        <w:t>жатпайтын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2"/>
        <w:gridCol w:w="983"/>
        <w:gridCol w:w="2386"/>
        <w:gridCol w:w="2386"/>
        <w:gridCol w:w="55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Кiшi функция</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бастауыш, жалпы негiзгi және жалпы орта бiлiм беру</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бiлiм беру</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 жағдайларда сырқатты ауыр адамдарды дәрігерлік көмек көрсететін ең жақын денсаулық сақтау ұйымына жеткізуді ұйымдастыру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мәслихаттың</w:t>
            </w:r>
            <w:r>
              <w:br/>
            </w:r>
            <w:r>
              <w:rPr>
                <w:rFonts w:ascii="Times New Roman"/>
                <w:b w:val="false"/>
                <w:i w:val="false"/>
                <w:color w:val="000000"/>
                <w:sz w:val="20"/>
              </w:rPr>
              <w:t>2013 жылғы 26 желтоқсандағы</w:t>
            </w:r>
            <w:r>
              <w:br/>
            </w:r>
            <w:r>
              <w:rPr>
                <w:rFonts w:ascii="Times New Roman"/>
                <w:b w:val="false"/>
                <w:i w:val="false"/>
                <w:color w:val="000000"/>
                <w:sz w:val="20"/>
              </w:rPr>
              <w:t>№ 16-2 шешіміне 5 қосымша</w:t>
            </w:r>
          </w:p>
        </w:tc>
      </w:tr>
    </w:tbl>
    <w:p>
      <w:pPr>
        <w:spacing w:after="0"/>
        <w:ind w:left="0"/>
        <w:jc w:val="left"/>
      </w:pPr>
      <w:r>
        <w:rPr>
          <w:rFonts w:ascii="Times New Roman"/>
          <w:b/>
          <w:i w:val="false"/>
          <w:color w:val="000000"/>
        </w:rPr>
        <w:t xml:space="preserve"> 2014 жылғы ауылдық округтердің</w:t>
      </w:r>
      <w:r>
        <w:br/>
      </w:r>
      <w:r>
        <w:rPr>
          <w:rFonts w:ascii="Times New Roman"/>
          <w:b/>
          <w:i w:val="false"/>
          <w:color w:val="000000"/>
        </w:rPr>
        <w:t>бюджеттік бағдарламаларының тізбесі</w:t>
      </w:r>
    </w:p>
    <w:p>
      <w:pPr>
        <w:spacing w:after="0"/>
        <w:ind w:left="0"/>
        <w:jc w:val="left"/>
      </w:pPr>
      <w:r>
        <w:rPr>
          <w:rFonts w:ascii="Times New Roman"/>
          <w:b w:val="false"/>
          <w:i w:val="false"/>
          <w:color w:val="ff0000"/>
          <w:sz w:val="28"/>
        </w:rPr>
        <w:t xml:space="preserve">      Ескерту. 5 қосымша жаңа редакцияда - Батыс Қазақстан облысы Сырым аудандық мәслихатының 27.11.2014 </w:t>
      </w:r>
      <w:r>
        <w:rPr>
          <w:rFonts w:ascii="Times New Roman"/>
          <w:b w:val="false"/>
          <w:i w:val="false"/>
          <w:color w:val="ff0000"/>
          <w:sz w:val="28"/>
        </w:rPr>
        <w:t>№ 24-2</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8"/>
        <w:gridCol w:w="618"/>
        <w:gridCol w:w="1502"/>
        <w:gridCol w:w="1502"/>
        <w:gridCol w:w="4389"/>
        <w:gridCol w:w="323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Кiшi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173 033</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173 033</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173 033</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145 808</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Аралтөбе</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9 750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Алғабас</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12 190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Бұлан</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9 015</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Бұлдырты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15 125</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Жетікөл</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11 786</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Жымпиты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26 944</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Елтай</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10 012</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Қособа</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10 419</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Сарой</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9 466</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Талдыбұлақ</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8 958</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Шолақаңқаты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12 833</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27 225</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Аралтөбе</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Бұлдырты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Жымпиты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24 485</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Талдыбұлақ</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Аралтөбе</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Алғабас</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Бұлан</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Бұлдырты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Жетікөл</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Елтай</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Қособа</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Сарой</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Талдыбұлақ</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Шолақаңқаты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12 774</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12 774</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12 774</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2 491</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Аралтөбе</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Алғабас</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Бұлан</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Бұлдырты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Жетікөл</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Елтай</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Қособа</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Сарой</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Талдыбұлақ</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Шолақаңқаты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мекендердің санитариясын қамтамасыз ету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Аралтөбе</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Алғабас</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Бұлан</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Бұлдырты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Жетікөл</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Жымпиты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Елтай</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Қособа</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Сарой</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Талдыбұлақ</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Шолақаңқаты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мекендердi абаттандыру мен көгалдандыру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6 003</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Аралтөбе</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Алғабас</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Бұлан</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Бұлдырты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Жетікөл</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Жымпиты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5 113</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Елтай</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Қособа</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Сарой</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Талдыбұлақ</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Шолақаңқаты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