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fd44" w14:textId="b42f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2013 жылғы 24 шілдедегі № 264 қаулысы. Батыс Қазақстан облысы Әділет департаментінде 2013 жылғы 20 тамызда № 3338 болып тіркелді. Күші жойылды - Батыс Қазақстан облысы Ақжайық ауданы әкімдігінің 2016 жылғы 16 тамыздағы № 293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әкімдігінің 16.08.2016 </w:t>
      </w:r>
      <w:r>
        <w:rPr>
          <w:rFonts w:ascii="Times New Roman"/>
          <w:b w:val="false"/>
          <w:i w:val="false"/>
          <w:color w:val="ff0000"/>
          <w:sz w:val="28"/>
        </w:rPr>
        <w:t>№ 293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Ақжайық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әкiмiнiң орынбасары Т. С. Шиниязовқа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