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e31c" w14:textId="10ae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ауыл шаруашылығы саласындағы электрондық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29 наурыздағы № 41 қаулысы. Батыс Қазақстан облысының Әділет басқармасында 2013 жылғы 8 мамырда № 3288 болып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"Ақпараттандыру </w:t>
      </w:r>
      <w:r>
        <w:rPr>
          <w:rFonts w:ascii="Times New Roman"/>
          <w:b w:val="false"/>
          <w:i w:val="false"/>
          <w:color w:val="000000"/>
          <w:sz w:val="28"/>
        </w:rPr>
        <w:t>туралы"</w:t>
      </w:r>
      <w:r>
        <w:rPr>
          <w:rFonts w:ascii="Times New Roman"/>
          <w:b w:val="false"/>
          <w:i w:val="false"/>
          <w:color w:val="000000"/>
          <w:sz w:val="28"/>
        </w:rPr>
        <w:t xml:space="preserve"> 2007 жылғы 11 қантардағы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"Ветеринария саласындағы қызметпен айналысуға лицензияны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"Астық қолхаттарын беру арқылы, қойма қызметі бойынша қызметтер көрсетуге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 әкімі аппаратының басшысы Е. Ғ. Салықовқа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коммуникация министрі</w:t>
      </w:r>
      <w:r>
        <w:br/>
      </w:r>
      <w:r>
        <w:rPr>
          <w:rFonts w:ascii="Times New Roman"/>
          <w:b w:val="false"/>
          <w:i w:val="false"/>
          <w:color w:val="000000"/>
          <w:sz w:val="28"/>
        </w:rPr>
        <w:t>
</w:t>
      </w:r>
      <w:r>
        <w:rPr>
          <w:rFonts w:ascii="Times New Roman"/>
          <w:b w:val="false"/>
          <w:i/>
          <w:color w:val="000000"/>
          <w:sz w:val="28"/>
        </w:rPr>
        <w:t>      _____________А. Жұмағалиев</w:t>
      </w:r>
      <w:r>
        <w:br/>
      </w:r>
      <w:r>
        <w:rPr>
          <w:rFonts w:ascii="Times New Roman"/>
          <w:b w:val="false"/>
          <w:i w:val="false"/>
          <w:color w:val="000000"/>
          <w:sz w:val="28"/>
        </w:rPr>
        <w:t>
</w:t>
      </w:r>
      <w:r>
        <w:rPr>
          <w:rFonts w:ascii="Times New Roman"/>
          <w:b w:val="false"/>
          <w:i/>
          <w:color w:val="000000"/>
          <w:sz w:val="28"/>
        </w:rPr>
        <w:t>      29.03.2013 ж.</w:t>
      </w:r>
    </w:p>
    <w:bookmarkStart w:name="z9" w:id="1"/>
    <w:p>
      <w:pPr>
        <w:spacing w:after="0"/>
        <w:ind w:left="0"/>
        <w:jc w:val="both"/>
      </w:pPr>
      <w:r>
        <w:rPr>
          <w:rFonts w:ascii="Times New Roman"/>
          <w:b w:val="false"/>
          <w:i w:val="false"/>
          <w:color w:val="000000"/>
          <w:sz w:val="28"/>
        </w:rPr>
        <w:t>
2013 жылғы 29 наурыздағы № 41</w:t>
      </w:r>
      <w:r>
        <w:br/>
      </w:r>
      <w:r>
        <w:rPr>
          <w:rFonts w:ascii="Times New Roman"/>
          <w:b w:val="false"/>
          <w:i w:val="false"/>
          <w:color w:val="000000"/>
          <w:sz w:val="28"/>
        </w:rPr>
        <w:t>
облыс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"Ветеринария саласындағы қызметпен</w:t>
      </w:r>
      <w:r>
        <w:br/>
      </w:r>
      <w:r>
        <w:rPr>
          <w:rFonts w:ascii="Times New Roman"/>
          <w:b/>
          <w:i w:val="false"/>
          <w:color w:val="000000"/>
        </w:rPr>
        <w:t>
айналысуға лицензияны беру,</w:t>
      </w:r>
      <w:r>
        <w:br/>
      </w:r>
      <w:r>
        <w:rPr>
          <w:rFonts w:ascii="Times New Roman"/>
          <w:b/>
          <w:i w:val="false"/>
          <w:color w:val="000000"/>
        </w:rPr>
        <w:t>
қайта ресімдеу, лицензияның</w:t>
      </w:r>
      <w:r>
        <w:br/>
      </w:r>
      <w:r>
        <w:rPr>
          <w:rFonts w:ascii="Times New Roman"/>
          <w:b/>
          <w:i w:val="false"/>
          <w:color w:val="000000"/>
        </w:rPr>
        <w:t>
телнұсқасын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Start w:name="z10"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"Ветеринария саласындағы қызметпен айналысуға лицензияны беру, қайта ресімдеу, лицензияның телнұсқасын беру" электрондық мемлекеттік қызметі (бұдан әрі – электрондық мемлекеттік қызмет) "Батыс Қазақстан облысының ауыл шаруашылығы басқармасы" мемлекеттік мекемесімен (бұдан әрі – қызмет беруші), сондай-ақ www.e.gov.kz мекен-жайы бойынша "электрондық үкімет" веб-порталы және www.elicense.kz мекен-жайы бойынша "Е-лицензиялау" веб-порталы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"Ветеринария саласындағы қызметпен айналысуға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3) алушы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4) бизнес сәйкестендіру нөмірі – заңды тұлға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6) "Е-лицензиялау" веб-порталы – берілген, қайта ресімделген, уақытша тоқтатылған, қайта жаңартылған және қолданылуы тоқтатылған лицензиялар, сондай-ақ лицензияланатын қызмет түрін (шағын түрін) жүзеге асыратын лицензиаттың филиалдары, өкілдіктері (нысандары, пункттері, учаскелері) туралы мәліметтері бар,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7) жеке сәйкестендіру нөмірі – жеке тұлға, 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8) "Жеке тұлғалар" мемлекеттік деректер қоры – Қазақстан Республикасында жеке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МДҚ);</w:t>
      </w:r>
      <w:r>
        <w:br/>
      </w:r>
      <w:r>
        <w:rPr>
          <w:rFonts w:ascii="Times New Roman"/>
          <w:b w:val="false"/>
          <w:i w:val="false"/>
          <w:color w:val="000000"/>
          <w:sz w:val="28"/>
        </w:rPr>
        <w:t>
      9) "Заңды тұлғалар" мемлекеттік деректер қоры – Қазақстан Республикасында заңды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10) құрылымдық-функционалдық бірліктер (бұдан әрі – ҚФБ) – қызмет көрсету үдерісіне қатысатын мемлекеттік органдардың құрылымдық бөлімдерінің, мекемелердің немесе басқа ұйымдардың тізбесі және ақпараттық жүйелер;</w:t>
      </w:r>
      <w:r>
        <w:br/>
      </w:r>
      <w:r>
        <w:rPr>
          <w:rFonts w:ascii="Times New Roman"/>
          <w:b w:val="false"/>
          <w:i w:val="false"/>
          <w:color w:val="000000"/>
          <w:sz w:val="28"/>
        </w:rPr>
        <w:t>
      11) транзакциялық қызмет – электрондық цифрлық қолтаңбаны қолдана отырып, өзара ақпарат алмасуды талап ететін, алушыларға электрондық ақпараттық ресурстарды ұсыну жөнінде қызмет көрсету;</w:t>
      </w:r>
      <w:r>
        <w:br/>
      </w:r>
      <w:r>
        <w:rPr>
          <w:rFonts w:ascii="Times New Roman"/>
          <w:b w:val="false"/>
          <w:i w:val="false"/>
          <w:color w:val="000000"/>
          <w:sz w:val="28"/>
        </w:rPr>
        <w:t>
      12)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13) электрондық лицензия – қағаз жеткізгіштегі лицензияға тең, ақпараттық технологиялар пайдаланыла отырып ресімделетін және берілетін электрондық құжат нысанындағы лицензия;</w:t>
      </w:r>
      <w:r>
        <w:br/>
      </w:r>
      <w:r>
        <w:rPr>
          <w:rFonts w:ascii="Times New Roman"/>
          <w:b w:val="false"/>
          <w:i w:val="false"/>
          <w:color w:val="000000"/>
          <w:sz w:val="28"/>
        </w:rPr>
        <w:t>
      14) электрондық мемлекеттік қызметтер көрсету – ақпараттық технологияларды қолдана отырып, электрондық нысанда мемлекеттік қызметтер көрсету;</w:t>
      </w:r>
      <w:r>
        <w:br/>
      </w:r>
      <w:r>
        <w:rPr>
          <w:rFonts w:ascii="Times New Roman"/>
          <w:b w:val="false"/>
          <w:i w:val="false"/>
          <w:color w:val="000000"/>
          <w:sz w:val="28"/>
        </w:rPr>
        <w:t>
      15)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17)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ЭЦҚ);</w:t>
      </w:r>
    </w:p>
    <w:bookmarkStart w:name="z11" w:id="3"/>
    <w:p>
      <w:pPr>
        <w:spacing w:after="0"/>
        <w:ind w:left="0"/>
        <w:jc w:val="left"/>
      </w:pPr>
      <w:r>
        <w:rPr>
          <w:rFonts w:ascii="Times New Roman"/>
          <w:b/>
          <w:i w:val="false"/>
          <w:color w:val="000000"/>
        </w:rPr>
        <w:t xml:space="preserve"> 
2. Қызмет берушінің электрондық</w:t>
      </w:r>
      <w:r>
        <w:br/>
      </w:r>
      <w:r>
        <w:rPr>
          <w:rFonts w:ascii="Times New Roman"/>
          <w:b/>
          <w:i w:val="false"/>
          <w:color w:val="000000"/>
        </w:rPr>
        <w:t>
мемлекеттік қызметті көрсету</w:t>
      </w:r>
      <w:r>
        <w:br/>
      </w:r>
      <w:r>
        <w:rPr>
          <w:rFonts w:ascii="Times New Roman"/>
          <w:b/>
          <w:i w:val="false"/>
          <w:color w:val="000000"/>
        </w:rPr>
        <w:t>
бойынша қызметінің тәртібі</w:t>
      </w:r>
    </w:p>
    <w:bookmarkEnd w:id="3"/>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барысындағы функционалдық өзара әрекеттесудің № 1 диаграммасы) осы Регламентің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өз компьютеріндегі интернет-браузерде сақталған ЭЦҚ тіркеу куәлігінің көмегімен ЭҮП-ге тіркеуді жүзеге асырады (ЭҮП-ге тіркелмеген алушылар үшін жүзеге асырылады);</w:t>
      </w:r>
      <w:r>
        <w:br/>
      </w:r>
      <w:r>
        <w:rPr>
          <w:rFonts w:ascii="Times New Roman"/>
          <w:b w:val="false"/>
          <w:i w:val="false"/>
          <w:color w:val="000000"/>
          <w:sz w:val="28"/>
        </w:rPr>
        <w:t>
      2) 1-үдеріс – ЭЦҚ-ге тіркеу куәлігі бар алушының компьютерінің интернет-браузеріне бекіту, мемлекеттік қызметті тұтыну үшін ЭҮП-ге алушының кілт сөзін енгізу үдерісі (авторизациялау үдерісі);</w:t>
      </w:r>
      <w:r>
        <w:br/>
      </w:r>
      <w:r>
        <w:rPr>
          <w:rFonts w:ascii="Times New Roman"/>
          <w:b w:val="false"/>
          <w:i w:val="false"/>
          <w:color w:val="000000"/>
          <w:sz w:val="28"/>
        </w:rPr>
        <w:t>
      3) 1-шарт – тіркелген алушы туралы деректердің нақтылығын логин (ЖСН/БСН) арқылы ЭҮП-де тексеру;</w:t>
      </w:r>
      <w:r>
        <w:br/>
      </w:r>
      <w:r>
        <w:rPr>
          <w:rFonts w:ascii="Times New Roman"/>
          <w:b w:val="false"/>
          <w:i w:val="false"/>
          <w:color w:val="000000"/>
          <w:sz w:val="28"/>
        </w:rPr>
        <w:t>
      4) 2-үдеріс – алушының деректеріндегі қателерге байланысты авторизация кезінде туындаған сәйкессіздіктер туралы ЭҮП-мен хабарламаны жасақтау;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сұраныс нысанын экранға шығару және оның құрылымы мен форматтық талаптарын ескере отырып, алушының нысанды толтыруы (деректерді енгізуі), сұраныс нысанына қажетті құжаттарды элекрондық түрде бекітуі.</w:t>
      </w:r>
      <w:r>
        <w:br/>
      </w:r>
      <w:r>
        <w:rPr>
          <w:rFonts w:ascii="Times New Roman"/>
          <w:b w:val="false"/>
          <w:i w:val="false"/>
          <w:color w:val="000000"/>
          <w:sz w:val="28"/>
        </w:rPr>
        <w:t>
      6) 4-үдеріс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7) 2-шарт - "Е-лицензиялау" МДҚ АЖ-да қызметті көрсету үшін төлем дәйегін тексеру;</w:t>
      </w:r>
      <w:r>
        <w:br/>
      </w:r>
      <w:r>
        <w:rPr>
          <w:rFonts w:ascii="Times New Roman"/>
          <w:b w:val="false"/>
          <w:i w:val="false"/>
          <w:color w:val="000000"/>
          <w:sz w:val="28"/>
        </w:rPr>
        <w:t>
      8) 5-үдеріс – "Е-лицензиялау" МДҚ АЖ-да қызмет көрсету үшін төлемнің болмауына байланысты сұрау салынған қызметтегі сәйкессіздіктер туралы хабарламаны қалыптастыру;</w:t>
      </w:r>
      <w:r>
        <w:br/>
      </w:r>
      <w:r>
        <w:rPr>
          <w:rFonts w:ascii="Times New Roman"/>
          <w:b w:val="false"/>
          <w:i w:val="false"/>
          <w:color w:val="000000"/>
          <w:sz w:val="28"/>
        </w:rPr>
        <w:t>
      9) 6-үдеріс – алушының сұранысын куәландыруы (қол қоюы) үшін ЭЦҚ тіркеу куәлігін таңдауы;</w:t>
      </w:r>
      <w:r>
        <w:br/>
      </w:r>
      <w:r>
        <w:rPr>
          <w:rFonts w:ascii="Times New Roman"/>
          <w:b w:val="false"/>
          <w:i w:val="false"/>
          <w:color w:val="000000"/>
          <w:sz w:val="28"/>
        </w:rPr>
        <w:t>
      10) 3-шарт – ЭҮП-те ЭЦҚ тіркеу куәлігінің әрекет ету мерзімін және тізімде қайтарып алынған (күші жойылған) тіркеу куәліктерінің болмауын, сондай-ақ сауалда көрсетілген ЖСН/БСН және ЭЦҚ тіркеу куәлігінде көрсетілген ЖСН/БСН арасында сәйкестендіру деректерінің сәйкестігін тексеру;</w:t>
      </w:r>
      <w:r>
        <w:br/>
      </w:r>
      <w:r>
        <w:rPr>
          <w:rFonts w:ascii="Times New Roman"/>
          <w:b w:val="false"/>
          <w:i w:val="false"/>
          <w:color w:val="000000"/>
          <w:sz w:val="28"/>
        </w:rPr>
        <w:t>
      11) 7-үдеріс – алушының ЭЦҚ шынайылығының расталмауына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12) 8-үдеріс – алушының қызметті көрсетуге сұраныстың толтырылған нысанын (енгізілген деректерін) ЭЦҚ арқылы куәландыруы (қол қоюы);</w:t>
      </w:r>
      <w:r>
        <w:br/>
      </w:r>
      <w:r>
        <w:rPr>
          <w:rFonts w:ascii="Times New Roman"/>
          <w:b w:val="false"/>
          <w:i w:val="false"/>
          <w:color w:val="000000"/>
          <w:sz w:val="28"/>
        </w:rPr>
        <w:t>
      13) 9-үдеріс – "Е-лицензиялау" МДҚ АЖ-дағы электрондық құжатты (алушының сұранысын) тіркеу және "Е-лицензиялау" МДҚ АЖ-дағы сұранысын өңдеу;</w:t>
      </w:r>
      <w:r>
        <w:br/>
      </w:r>
      <w:r>
        <w:rPr>
          <w:rFonts w:ascii="Times New Roman"/>
          <w:b w:val="false"/>
          <w:i w:val="false"/>
          <w:color w:val="000000"/>
          <w:sz w:val="28"/>
        </w:rPr>
        <w:t>
      14) 4-шарт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МДҚ АЖ-дағы алушының деректерінде қателіктерге байланысты сұрау салынған қызметтегі сәйкессіздіктері туралы хабарламаны қалыптастыру;</w:t>
      </w:r>
      <w:r>
        <w:br/>
      </w:r>
      <w:r>
        <w:rPr>
          <w:rFonts w:ascii="Times New Roman"/>
          <w:b w:val="false"/>
          <w:i w:val="false"/>
          <w:color w:val="000000"/>
          <w:sz w:val="28"/>
        </w:rPr>
        <w:t>
      16) 11-үдеріс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7. Қызмет беруші арқылы әрбір қадамдық әрекетер және шешімдер (электрондық мемлекеттік қызметті көрсету кезіндегі функционалдық өзара әрекеттесудің № 2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МДҚ АЖ-не логин мен кілт сөзі енгізуі;</w:t>
      </w:r>
      <w:r>
        <w:br/>
      </w:r>
      <w:r>
        <w:rPr>
          <w:rFonts w:ascii="Times New Roman"/>
          <w:b w:val="false"/>
          <w:i w:val="false"/>
          <w:color w:val="000000"/>
          <w:sz w:val="28"/>
        </w:rPr>
        <w:t>
      2) 1-шарт – қызмет берушінің тіркелген қызметкері туралы деректердің шынайылылығын "Е-лицензиялау" МДҚ АЖ-де логин мен кілт сөзін арқылы тексеру;</w:t>
      </w:r>
      <w:r>
        <w:br/>
      </w:r>
      <w:r>
        <w:rPr>
          <w:rFonts w:ascii="Times New Roman"/>
          <w:b w:val="false"/>
          <w:i w:val="false"/>
          <w:color w:val="000000"/>
          <w:sz w:val="28"/>
        </w:rPr>
        <w:t>
      3) 2-үдеріс – қызмет беруші қызметкерінің деректерінде қателіктерге байланысты авторизация кезінде туындаған сәйкессіздіктер хабарламаны "Е-лицензиялау" МДҚ АЖ-де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 және қызмет беруші қызметкерінің алушы деректерін енгізуі;</w:t>
      </w:r>
      <w:r>
        <w:br/>
      </w:r>
      <w:r>
        <w:rPr>
          <w:rFonts w:ascii="Times New Roman"/>
          <w:b w:val="false"/>
          <w:i w:val="false"/>
          <w:color w:val="000000"/>
          <w:sz w:val="28"/>
        </w:rPr>
        <w:t>
      5) 4-үдеріс – ЭҮШ арқылы ЖТ МДҚ/ЗТ МДҚ-ға алушы деректері туралы сұраныс жіберу;</w:t>
      </w:r>
      <w:r>
        <w:br/>
      </w:r>
      <w:r>
        <w:rPr>
          <w:rFonts w:ascii="Times New Roman"/>
          <w:b w:val="false"/>
          <w:i w:val="false"/>
          <w:color w:val="000000"/>
          <w:sz w:val="28"/>
        </w:rPr>
        <w:t>
      6) 2-шарт – ЖТ МДҚ/ЗТ МДҚ-да алушы деректерінің болуын тексеру;</w:t>
      </w:r>
      <w:r>
        <w:br/>
      </w:r>
      <w:r>
        <w:rPr>
          <w:rFonts w:ascii="Times New Roman"/>
          <w:b w:val="false"/>
          <w:i w:val="false"/>
          <w:color w:val="000000"/>
          <w:sz w:val="28"/>
        </w:rPr>
        <w:t>
      7) 5-үдеріс – ЖТ МДҚ/ЗТ МДҚ-да алушы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сұраныс нысанына қоса бекітуі;</w:t>
      </w:r>
      <w:r>
        <w:br/>
      </w:r>
      <w:r>
        <w:rPr>
          <w:rFonts w:ascii="Times New Roman"/>
          <w:b w:val="false"/>
          <w:i w:val="false"/>
          <w:color w:val="000000"/>
          <w:sz w:val="28"/>
        </w:rPr>
        <w:t>
      9) 7-үдеріс – сұранысты "Е-лицензиялау" МДҚ АЖ-де тіркеу және "Е-лицензиялау" МДҚ АЖ-де қызметті өңдеу;</w:t>
      </w:r>
      <w:r>
        <w:br/>
      </w:r>
      <w:r>
        <w:rPr>
          <w:rFonts w:ascii="Times New Roman"/>
          <w:b w:val="false"/>
          <w:i w:val="false"/>
          <w:color w:val="000000"/>
          <w:sz w:val="28"/>
        </w:rPr>
        <w:t>
      10) 3-шарт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МДҚ АЖ-дағы алушының деректеріндегі қателіктерге байланысты сұрау салынған қызметтегі сәйкессіздіктер туралы хабарламаны қалыптастыру;</w:t>
      </w:r>
      <w:r>
        <w:br/>
      </w:r>
      <w:r>
        <w:rPr>
          <w:rFonts w:ascii="Times New Roman"/>
          <w:b w:val="false"/>
          <w:i w:val="false"/>
          <w:color w:val="000000"/>
          <w:sz w:val="28"/>
        </w:rPr>
        <w:t>
      12) 9-үдеріс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8. Қызметке сұрау салуды және жауапты толтыру нысандары www.elicense.kz "Е-лицензиялау" веб-порталында келтірілген.</w:t>
      </w:r>
      <w:r>
        <w:br/>
      </w:r>
      <w:r>
        <w:rPr>
          <w:rFonts w:ascii="Times New Roman"/>
          <w:b w:val="false"/>
          <w:i w:val="false"/>
          <w:color w:val="000000"/>
          <w:sz w:val="28"/>
        </w:rPr>
        <w:t>
      9. Алушының электрондық мемлекеттік қызмет бойынша сұрау салуының орындалу мәртебесін тексеру тәсілі: "электрондық үкімет" порталындағы "Қызмет алудың тарихы" бөлімінде, сондай-ақ "Батыс Қазақстан облысының ауыл шаруашылығы басқармасы" мемлекеттік мекемесіне жүгіну.</w:t>
      </w:r>
      <w:r>
        <w:br/>
      </w:r>
      <w:r>
        <w:rPr>
          <w:rFonts w:ascii="Times New Roman"/>
          <w:b w:val="false"/>
          <w:i w:val="false"/>
          <w:color w:val="000000"/>
          <w:sz w:val="28"/>
        </w:rPr>
        <w:t>
      10. Электрондық мемлекеттік қызметті көрсету бойынша қажетті ақпаратты және кеңесті саll-орталықтың 1414 телефоны бойынша алуға болады.</w:t>
      </w:r>
    </w:p>
    <w:bookmarkStart w:name="z12" w:id="4"/>
    <w:p>
      <w:pPr>
        <w:spacing w:after="0"/>
        <w:ind w:left="0"/>
        <w:jc w:val="left"/>
      </w:pPr>
      <w:r>
        <w:rPr>
          <w:rFonts w:ascii="Times New Roman"/>
          <w:b/>
          <w:i w:val="false"/>
          <w:color w:val="000000"/>
        </w:rPr>
        <w:t xml:space="preserve"> 
3. Электрондық мемлекеттік қызметті</w:t>
      </w:r>
      <w:r>
        <w:br/>
      </w:r>
      <w:r>
        <w:rPr>
          <w:rFonts w:ascii="Times New Roman"/>
          <w:b/>
          <w:i w:val="false"/>
          <w:color w:val="000000"/>
        </w:rPr>
        <w:t>
көрсету үдерісінде өзара</w:t>
      </w:r>
      <w:r>
        <w:br/>
      </w:r>
      <w:r>
        <w:rPr>
          <w:rFonts w:ascii="Times New Roman"/>
          <w:b/>
          <w:i w:val="false"/>
          <w:color w:val="000000"/>
        </w:rPr>
        <w:t>
әрекеттесу тәртібінің сипаты</w:t>
      </w:r>
    </w:p>
    <w:bookmarkEnd w:id="4"/>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ЖТ МДҚ/ЗТ МДҚ;</w:t>
      </w:r>
      <w:r>
        <w:br/>
      </w:r>
      <w:r>
        <w:rPr>
          <w:rFonts w:ascii="Times New Roman"/>
          <w:b w:val="false"/>
          <w:i w:val="false"/>
          <w:color w:val="000000"/>
          <w:sz w:val="28"/>
        </w:rPr>
        <w:t>
      6) алушы;</w:t>
      </w:r>
      <w:r>
        <w:br/>
      </w:r>
      <w:r>
        <w:rPr>
          <w:rFonts w:ascii="Times New Roman"/>
          <w:b w:val="false"/>
          <w:i w:val="false"/>
          <w:color w:val="000000"/>
          <w:sz w:val="28"/>
        </w:rPr>
        <w:t>
      7) қызмет беруші.</w:t>
      </w:r>
      <w:r>
        <w:br/>
      </w:r>
      <w:r>
        <w:rPr>
          <w:rFonts w:ascii="Times New Roman"/>
          <w:b w:val="false"/>
          <w:i w:val="false"/>
          <w:color w:val="000000"/>
          <w:sz w:val="28"/>
        </w:rPr>
        <w:t>
      12. ҚФБ әрекеттер кезектілігінің мәтінді кестелі сипаты ЭҮП арқылы (1 кесте) және қызмет беруші арқылы (2 кесте) әрбір әрекетті орындау мерзімін көрсете отырып,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 көрсеткіштерімен өлшенеді.</w:t>
      </w:r>
      <w:r>
        <w:br/>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 жетімділік (ақпарат пен ресурстар рұқсатсыз ұстап қалудан қорғау).</w:t>
      </w:r>
      <w:r>
        <w:br/>
      </w:r>
      <w:r>
        <w:rPr>
          <w:rFonts w:ascii="Times New Roman"/>
          <w:b w:val="false"/>
          <w:i w:val="false"/>
          <w:color w:val="000000"/>
          <w:sz w:val="28"/>
        </w:rPr>
        <w:t>
      16.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алушының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Start w:name="z13" w:id="5"/>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5"/>
    <w:p>
      <w:pPr>
        <w:spacing w:after="0"/>
        <w:ind w:left="0"/>
        <w:jc w:val="left"/>
      </w:pPr>
      <w:r>
        <w:rPr>
          <w:rFonts w:ascii="Times New Roman"/>
          <w:b/>
          <w:i w:val="false"/>
          <w:color w:val="000000"/>
        </w:rPr>
        <w:t xml:space="preserve"> 1-кесте. ЭҮП арқылы ҚФБ әрекеттерінің</w:t>
      </w:r>
      <w:r>
        <w:br/>
      </w:r>
      <w:r>
        <w:rPr>
          <w:rFonts w:ascii="Times New Roman"/>
          <w:b/>
          <w:i w:val="false"/>
          <w:color w:val="000000"/>
        </w:rPr>
        <w:t>
кезектілігінің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3374"/>
        <w:gridCol w:w="2970"/>
        <w:gridCol w:w="2970"/>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147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рәсімдер, операция) атауы және олардың сипаты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алушының компьютерінің интернет-</w:t>
            </w:r>
            <w:r>
              <w:br/>
            </w:r>
            <w:r>
              <w:rPr>
                <w:rFonts w:ascii="Times New Roman"/>
                <w:b w:val="false"/>
                <w:i w:val="false"/>
                <w:color w:val="000000"/>
                <w:sz w:val="20"/>
              </w:rPr>
              <w:t>
браузеріне енгізу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қателіктерге байланысты сәйкессіздіктер туралы хабарламаны қалыптастырады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қажетті құжаттарды элекрондық түрдегі құжаттарды енгізу арқылы сұраныс деректерін қалыптастырады</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қызметтегі сәйкессіздіктер туралы хабарламаны қалыптастыру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025"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 деректерінде қателіктер болса; 3–егер авторизациялауды сәтті өтсе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3204"/>
        <w:gridCol w:w="2948"/>
        <w:gridCol w:w="3205"/>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куәландыру (қол қою) үшін ЭЦҚ таңдау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расталмауына байланысты бас тарту туралы хабарламаны қалыптастырады</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аяқталуы туралы хабарландырудың көрінуі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0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6–егер төлесе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ЭЦҚ-да қате болса; 8–егер ЭЦҚ қатесіз болса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3833"/>
        <w:gridCol w:w="3833"/>
        <w:gridCol w:w="2512"/>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ЭЦҚ арқылы куәландыру (қол қою)</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электрондық құжатты (алушының сұрау салуын) тіркеу және "Е-лицензиялау" МДҚ АЖ-дағы сұрау салуды өңдеу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деректеріндегі сәйкессіздіктерге байланысты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02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10–алушының біліктілік талаптарына және лицензия беру негіздеріне сәйкестігін қызмет берушінің тексеруі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w:t>
      </w:r>
      <w:r>
        <w:br/>
      </w:r>
      <w:r>
        <w:rPr>
          <w:rFonts w:ascii="Times New Roman"/>
          <w:b/>
          <w:i w:val="false"/>
          <w:color w:val="000000"/>
        </w:rPr>
        <w:t>
әрекеттерінің кезектілігінің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304"/>
        <w:gridCol w:w="3172"/>
        <w:gridCol w:w="2512"/>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авторизациялаудан өтеді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хабарламаны қалыптастырады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өкімдік шешім)</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3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беруші қызметкерінің логині мен паролі деректерінің шынайылылығын "Е-лицензиялау" МДҚ АЖ-де тексеру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5012"/>
        <w:gridCol w:w="3447"/>
      </w:tblGrid>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алушы-ның деректерін тексеруге жолдау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 болуына байланысты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енгізу арқылы сұраныс нысанын толтыру</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33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алушы деректерінде қателіктер болса; 6–егер авторизациялау сәтті өтсе</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5328"/>
        <w:gridCol w:w="3172"/>
      </w:tblGrid>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19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МДҚ АЖ-де тіркеу және "Е-лицензиялау" МДҚ АЖ-де қызметті өңдеу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 қателіктердің болуына байланысты сұрау салынған электрондық мемлекеттік қызметті көрсетуден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9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АЖ-де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 w:id="6"/>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6"/>
    <w:p>
      <w:pPr>
        <w:spacing w:after="0"/>
        <w:ind w:left="0"/>
        <w:jc w:val="left"/>
      </w:pPr>
      <w:r>
        <w:rPr>
          <w:rFonts w:ascii="Times New Roman"/>
          <w:b/>
          <w:i w:val="false"/>
          <w:color w:val="000000"/>
        </w:rPr>
        <w:t xml:space="preserve"> ЭҮП арқылы электрондық мемлекеттік</w:t>
      </w:r>
      <w:r>
        <w:br/>
      </w:r>
      <w:r>
        <w:rPr>
          <w:rFonts w:ascii="Times New Roman"/>
          <w:b/>
          <w:i w:val="false"/>
          <w:color w:val="000000"/>
        </w:rPr>
        <w:t>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1 диаграммасы</w:t>
      </w:r>
    </w:p>
    <w:p>
      <w:pPr>
        <w:spacing w:after="0"/>
        <w:ind w:left="0"/>
        <w:jc w:val="both"/>
      </w:pPr>
      <w:r>
        <w:drawing>
          <wp:inline distT="0" distB="0" distL="0" distR="0">
            <wp:extent cx="88900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00" cy="4559300"/>
                    </a:xfrm>
                    <a:prstGeom prst="rect">
                      <a:avLst/>
                    </a:prstGeom>
                  </pic:spPr>
                </pic:pic>
              </a:graphicData>
            </a:graphic>
          </wp:inline>
        </w:drawing>
      </w:r>
    </w:p>
    <w:p>
      <w:pPr>
        <w:spacing w:after="0"/>
        <w:ind w:left="0"/>
        <w:jc w:val="left"/>
      </w:pPr>
      <w:r>
        <w:rPr>
          <w:rFonts w:ascii="Times New Roman"/>
          <w:b/>
          <w:i w:val="false"/>
          <w:color w:val="000000"/>
        </w:rPr>
        <w:t xml:space="preserve"> Қызмет көрсету арқылы электрондық</w:t>
      </w:r>
      <w:r>
        <w:br/>
      </w:r>
      <w:r>
        <w:rPr>
          <w:rFonts w:ascii="Times New Roman"/>
          <w:b/>
          <w:i w:val="false"/>
          <w:color w:val="000000"/>
        </w:rPr>
        <w:t>
мемлекеттік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2 диаграммасы</w:t>
      </w:r>
    </w:p>
    <w:p>
      <w:pPr>
        <w:spacing w:after="0"/>
        <w:ind w:left="0"/>
        <w:jc w:val="both"/>
      </w:pPr>
      <w:r>
        <w:drawing>
          <wp:inline distT="0" distB="0" distL="0" distR="0">
            <wp:extent cx="87122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12200" cy="4914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2517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51700" cy="5588000"/>
                    </a:xfrm>
                    <a:prstGeom prst="rect">
                      <a:avLst/>
                    </a:prstGeom>
                  </pic:spPr>
                </pic:pic>
              </a:graphicData>
            </a:graphic>
          </wp:inline>
        </w:drawing>
      </w:r>
    </w:p>
    <w:bookmarkStart w:name="z15" w:id="7"/>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7"/>
    <w:p>
      <w:pPr>
        <w:spacing w:after="0"/>
        <w:ind w:left="0"/>
        <w:jc w:val="both"/>
      </w:pPr>
      <w:r>
        <w:rPr>
          <w:rFonts w:ascii="Times New Roman"/>
          <w:b w:val="false"/>
          <w:i w:val="false"/>
          <w:color w:val="000000"/>
          <w:sz w:val="28"/>
        </w:rPr>
        <w:t>Электрондық мемлекеттік қызметтің:</w:t>
      </w:r>
      <w:r>
        <w:br/>
      </w:r>
      <w:r>
        <w:rPr>
          <w:rFonts w:ascii="Times New Roman"/>
          <w:b w:val="false"/>
          <w:i w:val="false"/>
          <w:color w:val="000000"/>
          <w:sz w:val="28"/>
        </w:rPr>
        <w:t>
"сапа" және "қол жетімділік" көрсеткіштерін</w:t>
      </w:r>
      <w:r>
        <w:br/>
      </w:r>
      <w:r>
        <w:rPr>
          <w:rFonts w:ascii="Times New Roman"/>
          <w:b w:val="false"/>
          <w:i w:val="false"/>
          <w:color w:val="000000"/>
          <w:sz w:val="28"/>
        </w:rPr>
        <w:t>
анықтауға арналған сауалнама нысаны</w:t>
      </w:r>
    </w:p>
    <w:p>
      <w:pPr>
        <w:spacing w:after="0"/>
        <w:ind w:left="0"/>
        <w:jc w:val="left"/>
      </w:pPr>
      <w:r>
        <w:rPr>
          <w:rFonts w:ascii="Times New Roman"/>
          <w:b/>
          <w:i w:val="false"/>
          <w:color w:val="000000"/>
        </w:rPr>
        <w:t xml:space="preserve"> ________________________________________</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16" w:id="8"/>
    <w:p>
      <w:pPr>
        <w:spacing w:after="0"/>
        <w:ind w:left="0"/>
        <w:jc w:val="both"/>
      </w:pPr>
      <w:r>
        <w:rPr>
          <w:rFonts w:ascii="Times New Roman"/>
          <w:b w:val="false"/>
          <w:i w:val="false"/>
          <w:color w:val="000000"/>
          <w:sz w:val="28"/>
        </w:rPr>
        <w:t>
2013 жылғы 29 наурыздағы № 41</w:t>
      </w:r>
      <w:r>
        <w:br/>
      </w:r>
      <w:r>
        <w:rPr>
          <w:rFonts w:ascii="Times New Roman"/>
          <w:b w:val="false"/>
          <w:i w:val="false"/>
          <w:color w:val="000000"/>
          <w:sz w:val="28"/>
        </w:rPr>
        <w:t>
облыс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"Астық қолхаттарын бере отырып,</w:t>
      </w:r>
      <w:r>
        <w:br/>
      </w:r>
      <w:r>
        <w:rPr>
          <w:rFonts w:ascii="Times New Roman"/>
          <w:b/>
          <w:i w:val="false"/>
          <w:color w:val="000000"/>
        </w:rPr>
        <w:t>
қойма қызметі бойынша қызметтер</w:t>
      </w:r>
      <w:r>
        <w:br/>
      </w:r>
      <w:r>
        <w:rPr>
          <w:rFonts w:ascii="Times New Roman"/>
          <w:b/>
          <w:i w:val="false"/>
          <w:color w:val="000000"/>
        </w:rPr>
        <w:t>
көрсетуге лицензия беру, қайта ресімдеу,</w:t>
      </w:r>
      <w:r>
        <w:br/>
      </w:r>
      <w:r>
        <w:rPr>
          <w:rFonts w:ascii="Times New Roman"/>
          <w:b/>
          <w:i w:val="false"/>
          <w:color w:val="000000"/>
        </w:rPr>
        <w:t>
лицензияның телнұсқасын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Start w:name="z17"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"Астық қолхаттарын бере отырып, қойма қызметі бойынша қызметтер көрсетуге лицензия беру, қайта ресімдеу, лицензияның телнұсқасын беру" электрондық мемлекеттік қызметі (бұдан әрі – электрондық мемлекеттік қызмет) "Батыс Қазақстан облысының ауыл шаруашылығы басқармасы" мемлекеттік мекемесімен (бұдан әрі – қызмет беруші), сондай-ақ www.e.gov.kz мекен-жайы бойынша "электрондық үкімет" веб-порталы және www.elicense.kz мекен-жайы бойынша "Е-лицензиялау" веб-порталы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"Астық қолхаттарын бере отырып, қойма қызметі бойынша қызметтер көрсетуге лицензия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3) алушы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4) бизнес сәйкестендіру нөмірі – заңды тұлға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6) "Е-лицензиялау" веб-порталы – берілген, қайта ресімделген, уақытша тоқтатылған, қайта жаңартылған және қолданылуы тоқтатылған лицензиялар, сондай-ақ лицензияланатын қызмет түрін (шағын түрін) жүзеге асыратын лицензиаттың филиалдары, өкілдіктері (нысандары, пункттері, учаскелері) туралы мәліметтері бар,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7) жеке сәйкестендіру нөмірі – жеке тұлға, 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8) "Жеке тұлғалар" мемлекеттік деректер қоры – Қазақстан Республикасында жеке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МДҚ);</w:t>
      </w:r>
      <w:r>
        <w:br/>
      </w:r>
      <w:r>
        <w:rPr>
          <w:rFonts w:ascii="Times New Roman"/>
          <w:b w:val="false"/>
          <w:i w:val="false"/>
          <w:color w:val="000000"/>
          <w:sz w:val="28"/>
        </w:rPr>
        <w:t>
      9) "Заңды тұлғалар" мемлекеттік деректер қоры – Қазақстан Республикасында заңды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10) құрылымдық-функционалдық бірліктер</w:t>
      </w:r>
      <w:r>
        <w:br/>
      </w:r>
      <w:r>
        <w:rPr>
          <w:rFonts w:ascii="Times New Roman"/>
          <w:b w:val="false"/>
          <w:i w:val="false"/>
          <w:color w:val="000000"/>
          <w:sz w:val="28"/>
        </w:rPr>
        <w:t>
(бұдан әрі – ҚФБ) – қызмет көрсету үдерісіне қатысатын мемлекеттік органдардың құрылымдық бөлімдерінің, мекемелердің немесе басқа ұйымдардың тізбесі және ақпараттық жүйелер;</w:t>
      </w:r>
      <w:r>
        <w:br/>
      </w:r>
      <w:r>
        <w:rPr>
          <w:rFonts w:ascii="Times New Roman"/>
          <w:b w:val="false"/>
          <w:i w:val="false"/>
          <w:color w:val="000000"/>
          <w:sz w:val="28"/>
        </w:rPr>
        <w:t>
      11) транзакциялық қызмет – электрондық цифрлық қолтаңбаны қолдана отырып, өзара ақпарат алмасуды талап ететін, алушыларға электрондық ақпараттық ресурстарды ұсыну жөнінде қызмет көрсету;</w:t>
      </w:r>
      <w:r>
        <w:br/>
      </w:r>
      <w:r>
        <w:rPr>
          <w:rFonts w:ascii="Times New Roman"/>
          <w:b w:val="false"/>
          <w:i w:val="false"/>
          <w:color w:val="000000"/>
          <w:sz w:val="28"/>
        </w:rPr>
        <w:t>
      12)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13) электрондық лицензия – қағаз жеткізгіштегі лицензияға тең, ақпараттық технологиялар пайдаланыла отырып ресімделетін және берілетін электрондық құжат нысанындағы лицензия;</w:t>
      </w:r>
      <w:r>
        <w:br/>
      </w:r>
      <w:r>
        <w:rPr>
          <w:rFonts w:ascii="Times New Roman"/>
          <w:b w:val="false"/>
          <w:i w:val="false"/>
          <w:color w:val="000000"/>
          <w:sz w:val="28"/>
        </w:rPr>
        <w:t>
      14) электрондық мемлекеттік қызметтер көрсету – ақпараттық технологияларды қолдана отырып, электрондық нысанда мемлекеттік қызметтер көрсету;</w:t>
      </w:r>
      <w:r>
        <w:br/>
      </w:r>
      <w:r>
        <w:rPr>
          <w:rFonts w:ascii="Times New Roman"/>
          <w:b w:val="false"/>
          <w:i w:val="false"/>
          <w:color w:val="000000"/>
          <w:sz w:val="28"/>
        </w:rPr>
        <w:t>
      15)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17)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ЭЦҚ);</w:t>
      </w:r>
    </w:p>
    <w:bookmarkStart w:name="z18" w:id="10"/>
    <w:p>
      <w:pPr>
        <w:spacing w:after="0"/>
        <w:ind w:left="0"/>
        <w:jc w:val="left"/>
      </w:pPr>
      <w:r>
        <w:rPr>
          <w:rFonts w:ascii="Times New Roman"/>
          <w:b/>
          <w:i w:val="false"/>
          <w:color w:val="000000"/>
        </w:rPr>
        <w:t xml:space="preserve"> 
2. Қызмет берушінің электрондық</w:t>
      </w:r>
      <w:r>
        <w:br/>
      </w:r>
      <w:r>
        <w:rPr>
          <w:rFonts w:ascii="Times New Roman"/>
          <w:b/>
          <w:i w:val="false"/>
          <w:color w:val="000000"/>
        </w:rPr>
        <w:t>
мемлекеттік қызметті көрсету</w:t>
      </w:r>
      <w:r>
        <w:br/>
      </w:r>
      <w:r>
        <w:rPr>
          <w:rFonts w:ascii="Times New Roman"/>
          <w:b/>
          <w:i w:val="false"/>
          <w:color w:val="000000"/>
        </w:rPr>
        <w:t>
бойынша қызметінің тәртібі</w:t>
      </w:r>
    </w:p>
    <w:bookmarkEnd w:id="10"/>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барысындағы функционалдық өзара әрекеттесудің  № 1 диаграммасы) осы Регламентің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өз компьютеріндегі интернет-браузерде сақталған ЭЦҚ тіркеу куәлігінің көмегімен ЭҮП-ге тіркеуді жүзеге асырады (ЭҮП-ге тіркелмеген алушылар үшін жүзеге асырылады);</w:t>
      </w:r>
      <w:r>
        <w:br/>
      </w:r>
      <w:r>
        <w:rPr>
          <w:rFonts w:ascii="Times New Roman"/>
          <w:b w:val="false"/>
          <w:i w:val="false"/>
          <w:color w:val="000000"/>
          <w:sz w:val="28"/>
        </w:rPr>
        <w:t>
      2) 1-үдеріс – ЭЦҚ-ге тіркеу куәлігі бар алушының компьютерінің интернет-браузеріне бекіту, мемлекеттік қызметті тұтыну үшін ЭҮП-ге алушының кілт сөзін енгізу үдерісі (авторизациялау үдерісі);</w:t>
      </w:r>
      <w:r>
        <w:br/>
      </w:r>
      <w:r>
        <w:rPr>
          <w:rFonts w:ascii="Times New Roman"/>
          <w:b w:val="false"/>
          <w:i w:val="false"/>
          <w:color w:val="000000"/>
          <w:sz w:val="28"/>
        </w:rPr>
        <w:t>
      3) 1-шарт – тіркелген алушы туралы деректердің нақтылығын логин (ЖСН/БСН) арқылы ЭҮП-де тексеру;</w:t>
      </w:r>
      <w:r>
        <w:br/>
      </w:r>
      <w:r>
        <w:rPr>
          <w:rFonts w:ascii="Times New Roman"/>
          <w:b w:val="false"/>
          <w:i w:val="false"/>
          <w:color w:val="000000"/>
          <w:sz w:val="28"/>
        </w:rPr>
        <w:t>
      4) 2-үдеріс – алушының деректеріндегі қателерге байланысты авторизация кезінде туындаған сәйкессіздіктер туралы ЭҮП-мен хабарламаны жасақтау;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сұраныс нысанын экранға шығару және оның құрылымы мен форматтық талаптарын ескере отырып, алушының нысанды толтыруы (деректерді енгізуі), сұраныс нысанына қажетті құжаттарды элекрондық түрде бекітуі.</w:t>
      </w:r>
      <w:r>
        <w:br/>
      </w:r>
      <w:r>
        <w:rPr>
          <w:rFonts w:ascii="Times New Roman"/>
          <w:b w:val="false"/>
          <w:i w:val="false"/>
          <w:color w:val="000000"/>
          <w:sz w:val="28"/>
        </w:rPr>
        <w:t>
      6) 4-үдеріс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7) 2-шарт - "Е-лицензиялау" МДҚ АЖ-да қызметті көрсету үшін төлем дәйегін тексеру;</w:t>
      </w:r>
      <w:r>
        <w:br/>
      </w:r>
      <w:r>
        <w:rPr>
          <w:rFonts w:ascii="Times New Roman"/>
          <w:b w:val="false"/>
          <w:i w:val="false"/>
          <w:color w:val="000000"/>
          <w:sz w:val="28"/>
        </w:rPr>
        <w:t>
      8) 5-үдеріс – "Е-лицензиялау" МДҚ АЖ-да қызмет көрсету үшін төлемнің болмауына байланысты сұрау салынған қызметтегі сәйкессіздіктер туралы хабарламаны қалыптастыру;</w:t>
      </w:r>
      <w:r>
        <w:br/>
      </w:r>
      <w:r>
        <w:rPr>
          <w:rFonts w:ascii="Times New Roman"/>
          <w:b w:val="false"/>
          <w:i w:val="false"/>
          <w:color w:val="000000"/>
          <w:sz w:val="28"/>
        </w:rPr>
        <w:t>
      9) 6-үдеріс – алушының сұранысын куәландыруы (қол қоюы) үшін ЭЦҚ тіркеу куәлігін таңдауы;</w:t>
      </w:r>
      <w:r>
        <w:br/>
      </w:r>
      <w:r>
        <w:rPr>
          <w:rFonts w:ascii="Times New Roman"/>
          <w:b w:val="false"/>
          <w:i w:val="false"/>
          <w:color w:val="000000"/>
          <w:sz w:val="28"/>
        </w:rPr>
        <w:t>
      10) 3-шарт – ЭҮП-те ЭЦҚ тіркеу куәлігінің әрекет ету мерзімін және тізімде қайтарып алынған (күші жойылған) тіркеу куәліктерінің болмауын, сондай-ақ сауалда көрсетілген ЖСН/БСН және ЭЦҚ тіркеу куәлігінде көрсетілген ЖСН/БСН арасында сәйкестендіру деректерінің сәйкестігін тексеру;</w:t>
      </w:r>
      <w:r>
        <w:br/>
      </w:r>
      <w:r>
        <w:rPr>
          <w:rFonts w:ascii="Times New Roman"/>
          <w:b w:val="false"/>
          <w:i w:val="false"/>
          <w:color w:val="000000"/>
          <w:sz w:val="28"/>
        </w:rPr>
        <w:t>
      11) 7-үдеріс – алушының ЭЦҚ шынайылығының расталмауына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12) 8-үдеріс – алушының қызметті көрсетуге сұраныстың толтырылған нысанын (енгізілген деректерін) ЭЦҚ арқылы куәландыруы (қол қоюы);</w:t>
      </w:r>
      <w:r>
        <w:br/>
      </w:r>
      <w:r>
        <w:rPr>
          <w:rFonts w:ascii="Times New Roman"/>
          <w:b w:val="false"/>
          <w:i w:val="false"/>
          <w:color w:val="000000"/>
          <w:sz w:val="28"/>
        </w:rPr>
        <w:t>
      13) 9-үдеріс – "Е-лицензиялау" МДҚ АЖ-дағы электрондық құжатты (алушының сұранысын) тіркеу және "Е-лицензиялау" МДҚ АЖ-дағы сұранысын өңдеу;</w:t>
      </w:r>
      <w:r>
        <w:br/>
      </w:r>
      <w:r>
        <w:rPr>
          <w:rFonts w:ascii="Times New Roman"/>
          <w:b w:val="false"/>
          <w:i w:val="false"/>
          <w:color w:val="000000"/>
          <w:sz w:val="28"/>
        </w:rPr>
        <w:t>
      14) 4-шарт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МДҚ АЖ-дағы алушының деректерінде қателіктерге байланысты сұрау салынған қызметтегі сәйкессіздіктері туралы хабарламаны қалыптастыру;</w:t>
      </w:r>
      <w:r>
        <w:br/>
      </w:r>
      <w:r>
        <w:rPr>
          <w:rFonts w:ascii="Times New Roman"/>
          <w:b w:val="false"/>
          <w:i w:val="false"/>
          <w:color w:val="000000"/>
          <w:sz w:val="28"/>
        </w:rPr>
        <w:t>
      16) 11-үдеріс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7. Қызмет беруші арқылы әрбір қадамдық әрекетер және шешімдер (электрондық мемлекеттік қызметті көрсету кезіндегі функционалдық өзара әрекеттесудің  № 2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МДҚ АЖ-не логин мен кілт сөзі енгізуі;</w:t>
      </w:r>
      <w:r>
        <w:br/>
      </w:r>
      <w:r>
        <w:rPr>
          <w:rFonts w:ascii="Times New Roman"/>
          <w:b w:val="false"/>
          <w:i w:val="false"/>
          <w:color w:val="000000"/>
          <w:sz w:val="28"/>
        </w:rPr>
        <w:t>
      2) 1-шарт – қызмет берушінің тіркелген қызметкері туралы деректердің шынайылылығын "Е-лицензиялау" МДҚ АЖ-де логин мен кілт сөзін арқылы тексеру;</w:t>
      </w:r>
      <w:r>
        <w:br/>
      </w:r>
      <w:r>
        <w:rPr>
          <w:rFonts w:ascii="Times New Roman"/>
          <w:b w:val="false"/>
          <w:i w:val="false"/>
          <w:color w:val="000000"/>
          <w:sz w:val="28"/>
        </w:rPr>
        <w:t>
      3) 2-үдеріс – қызмет беруші қызметкерінің деректерінде қателіктерге байланысты авторизация кезінде туындаған сәйкессіздіктер хабарламаны "Е-лицензиялау" МДҚ АЖ-де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 және қызмет беруші қызметкерінің алушы деректерін енгізуі;</w:t>
      </w:r>
      <w:r>
        <w:br/>
      </w:r>
      <w:r>
        <w:rPr>
          <w:rFonts w:ascii="Times New Roman"/>
          <w:b w:val="false"/>
          <w:i w:val="false"/>
          <w:color w:val="000000"/>
          <w:sz w:val="28"/>
        </w:rPr>
        <w:t>
      5) 4-үдеріс – ЭҮШ арқылы ЖТ МДҚ/ЗТ МДҚ-ға алушы деректері туралы сұраныс жіберу;</w:t>
      </w:r>
      <w:r>
        <w:br/>
      </w:r>
      <w:r>
        <w:rPr>
          <w:rFonts w:ascii="Times New Roman"/>
          <w:b w:val="false"/>
          <w:i w:val="false"/>
          <w:color w:val="000000"/>
          <w:sz w:val="28"/>
        </w:rPr>
        <w:t>
      6) 2-шарт – ЖТ МДҚ/ЗТ МДҚ-да алушы деректерінің болуын тексеру;</w:t>
      </w:r>
      <w:r>
        <w:br/>
      </w:r>
      <w:r>
        <w:rPr>
          <w:rFonts w:ascii="Times New Roman"/>
          <w:b w:val="false"/>
          <w:i w:val="false"/>
          <w:color w:val="000000"/>
          <w:sz w:val="28"/>
        </w:rPr>
        <w:t>
      7) 5-үдеріс – ЖТ МДҚ/ЗТ МДҚ-да алушы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сұраныс нысанына қоса бекітуі;</w:t>
      </w:r>
      <w:r>
        <w:br/>
      </w:r>
      <w:r>
        <w:rPr>
          <w:rFonts w:ascii="Times New Roman"/>
          <w:b w:val="false"/>
          <w:i w:val="false"/>
          <w:color w:val="000000"/>
          <w:sz w:val="28"/>
        </w:rPr>
        <w:t>
      9) 7-үдеріс – сұранысты "Е-лицензиялау" МДҚ АЖ-де тіркеу және "Е-лицензиялау" МДҚ АЖ-де қызметті өңдеу;</w:t>
      </w:r>
      <w:r>
        <w:br/>
      </w:r>
      <w:r>
        <w:rPr>
          <w:rFonts w:ascii="Times New Roman"/>
          <w:b w:val="false"/>
          <w:i w:val="false"/>
          <w:color w:val="000000"/>
          <w:sz w:val="28"/>
        </w:rPr>
        <w:t>
      10) 3-шарт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МДҚ АЖ-дағы алушының деректеріндегі қателіктерге байланысты сұрау салынған қызметтегі сәйкессіздіктер туралы хабарламаны қалыптастыру;</w:t>
      </w:r>
      <w:r>
        <w:br/>
      </w:r>
      <w:r>
        <w:rPr>
          <w:rFonts w:ascii="Times New Roman"/>
          <w:b w:val="false"/>
          <w:i w:val="false"/>
          <w:color w:val="000000"/>
          <w:sz w:val="28"/>
        </w:rPr>
        <w:t>
      12) 9-үдеріс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8. Қызметке сұрау салуды және жауапты толтыру нысандары www.elicense.kz "Е-лицензиялау" веб-порталында келтірілген.</w:t>
      </w:r>
      <w:r>
        <w:br/>
      </w:r>
      <w:r>
        <w:rPr>
          <w:rFonts w:ascii="Times New Roman"/>
          <w:b w:val="false"/>
          <w:i w:val="false"/>
          <w:color w:val="000000"/>
          <w:sz w:val="28"/>
        </w:rPr>
        <w:t>
      9. Алушының электрондық мемлекеттік қызмет бойынша сұрау салуының орындалу мәртебесін тексеру тәсілі: "электрондық үкімет" порталындағы "Қызмет алудың тарихы" бөлімінде, сондай-ақ "Батыс Қазақстан облысының ауыл шаруашылығы басқармасы" мемлекеттік мекемесіне жүгіну.</w:t>
      </w:r>
      <w:r>
        <w:br/>
      </w:r>
      <w:r>
        <w:rPr>
          <w:rFonts w:ascii="Times New Roman"/>
          <w:b w:val="false"/>
          <w:i w:val="false"/>
          <w:color w:val="000000"/>
          <w:sz w:val="28"/>
        </w:rPr>
        <w:t>
      10. Электрондық мемлекеттік қызметті көрсету бойынша қажетті ақпаратты және кеңесті саll-орталықтың 1414 телефоны бойынша алуға болады.</w:t>
      </w:r>
    </w:p>
    <w:bookmarkStart w:name="z19" w:id="11"/>
    <w:p>
      <w:pPr>
        <w:spacing w:after="0"/>
        <w:ind w:left="0"/>
        <w:jc w:val="left"/>
      </w:pPr>
      <w:r>
        <w:rPr>
          <w:rFonts w:ascii="Times New Roman"/>
          <w:b/>
          <w:i w:val="false"/>
          <w:color w:val="000000"/>
        </w:rPr>
        <w:t xml:space="preserve"> 
3. Электрондық мемлекеттік қызметті</w:t>
      </w:r>
      <w:r>
        <w:br/>
      </w:r>
      <w:r>
        <w:rPr>
          <w:rFonts w:ascii="Times New Roman"/>
          <w:b/>
          <w:i w:val="false"/>
          <w:color w:val="000000"/>
        </w:rPr>
        <w:t>
көрсету үдерісінде өзара</w:t>
      </w:r>
      <w:r>
        <w:br/>
      </w:r>
      <w:r>
        <w:rPr>
          <w:rFonts w:ascii="Times New Roman"/>
          <w:b/>
          <w:i w:val="false"/>
          <w:color w:val="000000"/>
        </w:rPr>
        <w:t>
әрекеттесу тәртібінің сипаты</w:t>
      </w:r>
    </w:p>
    <w:bookmarkEnd w:id="11"/>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ЖТ МДҚ/ЗТ МДҚ;</w:t>
      </w:r>
      <w:r>
        <w:br/>
      </w:r>
      <w:r>
        <w:rPr>
          <w:rFonts w:ascii="Times New Roman"/>
          <w:b w:val="false"/>
          <w:i w:val="false"/>
          <w:color w:val="000000"/>
          <w:sz w:val="28"/>
        </w:rPr>
        <w:t>
      6) алушы;</w:t>
      </w:r>
      <w:r>
        <w:br/>
      </w:r>
      <w:r>
        <w:rPr>
          <w:rFonts w:ascii="Times New Roman"/>
          <w:b w:val="false"/>
          <w:i w:val="false"/>
          <w:color w:val="000000"/>
          <w:sz w:val="28"/>
        </w:rPr>
        <w:t>
      7) қызмет беруші.</w:t>
      </w:r>
      <w:r>
        <w:br/>
      </w:r>
      <w:r>
        <w:rPr>
          <w:rFonts w:ascii="Times New Roman"/>
          <w:b w:val="false"/>
          <w:i w:val="false"/>
          <w:color w:val="000000"/>
          <w:sz w:val="28"/>
        </w:rPr>
        <w:t>
      12. ҚФБ әрекеттер кезектілігінің мәтінді кестелі сипаты ЭҮП арқылы (1 кесте) және қызмет беруші арқылы (2 кесте) әрбір әрекетті орындау мерзімін көрсете отырып,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 көрсеткіштерімен өлшенеді.</w:t>
      </w:r>
      <w:r>
        <w:br/>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 жетімділік (ақпарат пен ресурстар рұқсатсыз ұстап қалудан қорғау).</w:t>
      </w:r>
      <w:r>
        <w:br/>
      </w:r>
      <w:r>
        <w:rPr>
          <w:rFonts w:ascii="Times New Roman"/>
          <w:b w:val="false"/>
          <w:i w:val="false"/>
          <w:color w:val="000000"/>
          <w:sz w:val="28"/>
        </w:rPr>
        <w:t>
      16.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алушының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Start w:name="z20" w:id="12"/>
    <w:p>
      <w:pPr>
        <w:spacing w:after="0"/>
        <w:ind w:left="0"/>
        <w:jc w:val="both"/>
      </w:pPr>
      <w:r>
        <w:rPr>
          <w:rFonts w:ascii="Times New Roman"/>
          <w:b w:val="false"/>
          <w:i w:val="false"/>
          <w:color w:val="000000"/>
          <w:sz w:val="28"/>
        </w:rPr>
        <w:t>
"Астық қолхаттарын бере отырып,</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көрсетуге лицензия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2"/>
    <w:p>
      <w:pPr>
        <w:spacing w:after="0"/>
        <w:ind w:left="0"/>
        <w:jc w:val="left"/>
      </w:pPr>
      <w:r>
        <w:rPr>
          <w:rFonts w:ascii="Times New Roman"/>
          <w:b/>
          <w:i w:val="false"/>
          <w:color w:val="000000"/>
        </w:rPr>
        <w:t xml:space="preserve"> 1-кесте. ЭҮП арқылы ҚФБ әрекеттерінің</w:t>
      </w:r>
      <w:r>
        <w:br/>
      </w:r>
      <w:r>
        <w:rPr>
          <w:rFonts w:ascii="Times New Roman"/>
          <w:b/>
          <w:i w:val="false"/>
          <w:color w:val="000000"/>
        </w:rPr>
        <w:t>
кезектілігінің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3374"/>
        <w:gridCol w:w="2970"/>
        <w:gridCol w:w="2970"/>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147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рәсімдер, операция) атауы және олардың сипаты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алушының компьютерінің интернет-</w:t>
            </w:r>
            <w:r>
              <w:br/>
            </w:r>
            <w:r>
              <w:rPr>
                <w:rFonts w:ascii="Times New Roman"/>
                <w:b w:val="false"/>
                <w:i w:val="false"/>
                <w:color w:val="000000"/>
                <w:sz w:val="20"/>
              </w:rPr>
              <w:t>
браузеріне енгізу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қателіктерге байланысты сәйкессіздіктер туралы хабарламаны қалыптастырады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қажетті құжаттарды элекрондық түрдегі құжаттарды енгізу арқылы сұраныс деректерін қалыптастырады</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қызметтегі сәйкессіздіктер туралы хабарламаны қалыптастыру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025"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 деректерінде қателіктер болса; 3–егер авторизациялауды сәтті өтсе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3204"/>
        <w:gridCol w:w="2948"/>
        <w:gridCol w:w="3205"/>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куәландыру (қол қою) үшін ЭЦҚ таңдау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расталмауына байланысты бас тарту туралы хабарламаны қалыптастырады</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аяқталуы туралы хабарландырудың көрінуі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0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6–егер төлесе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ЭЦҚ-да қате болса; 8–егер ЭЦҚ қатесіз болса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3833"/>
        <w:gridCol w:w="3833"/>
        <w:gridCol w:w="2512"/>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ЭЦҚ арқылы куәландыру (қол қою)</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электрондық құжатты (алушының сұрау салуын) тіркеу және "Е-лицензиялау" МДҚ АЖ-дағы сұрау салуды өңдеу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деректеріндегі сәйкессіздіктерге байланысты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02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10–алушының біліктілік талаптарына және лицензия беру негіздеріне сәйкестігін қызмет берушінің тексеруі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w:t>
      </w:r>
      <w:r>
        <w:br/>
      </w:r>
      <w:r>
        <w:rPr>
          <w:rFonts w:ascii="Times New Roman"/>
          <w:b/>
          <w:i w:val="false"/>
          <w:color w:val="000000"/>
        </w:rPr>
        <w:t>
әрекеттерінің кезектілігінің сипаты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304"/>
        <w:gridCol w:w="3172"/>
        <w:gridCol w:w="2512"/>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авторизациялаудан өтеді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хабарламаны қалыптастырады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өкімдік шешім)</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3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беруші қызметкерінің логині мен паролі деректерінің шынайылылығын "Е-лицензиялау" МДҚ АЖ-де тексеру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5012"/>
        <w:gridCol w:w="3447"/>
      </w:tblGrid>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алушы-ның деректерін тексеруге жолдау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 болуына байланысты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енгізу арқылы сұраныс нысанын толтыру</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33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алушы деректерінде қателіктер болса; 6–егер авторизациялау сәтті өтсе</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5328"/>
        <w:gridCol w:w="3172"/>
      </w:tblGrid>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19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МДҚ АЖ-де тіркеу және "Е-лицензиялау" МДҚ АЖ-де қызметті өңдеу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 қателіктердің болуына байланысты сұрау салынған электрондық мемлекеттік қызметті көрсетуден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9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АЖ-де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 w:id="13"/>
    <w:p>
      <w:pPr>
        <w:spacing w:after="0"/>
        <w:ind w:left="0"/>
        <w:jc w:val="both"/>
      </w:pPr>
      <w:r>
        <w:rPr>
          <w:rFonts w:ascii="Times New Roman"/>
          <w:b w:val="false"/>
          <w:i w:val="false"/>
          <w:color w:val="000000"/>
          <w:sz w:val="28"/>
        </w:rPr>
        <w:t>
"Астық қолхаттарын бере отырып,</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көрсетуге лицензия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3"/>
    <w:p>
      <w:pPr>
        <w:spacing w:after="0"/>
        <w:ind w:left="0"/>
        <w:jc w:val="left"/>
      </w:pPr>
      <w:r>
        <w:rPr>
          <w:rFonts w:ascii="Times New Roman"/>
          <w:b/>
          <w:i w:val="false"/>
          <w:color w:val="000000"/>
        </w:rPr>
        <w:t xml:space="preserve"> ЭҮП арқылы электрондық мемлекеттік</w:t>
      </w:r>
      <w:r>
        <w:br/>
      </w:r>
      <w:r>
        <w:rPr>
          <w:rFonts w:ascii="Times New Roman"/>
          <w:b/>
          <w:i w:val="false"/>
          <w:color w:val="000000"/>
        </w:rPr>
        <w:t>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1 диаграммасы</w:t>
      </w:r>
    </w:p>
    <w:p>
      <w:pPr>
        <w:spacing w:after="0"/>
        <w:ind w:left="0"/>
        <w:jc w:val="both"/>
      </w:pPr>
      <w:r>
        <w:drawing>
          <wp:inline distT="0" distB="0" distL="0" distR="0">
            <wp:extent cx="88900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0" cy="4572000"/>
                    </a:xfrm>
                    <a:prstGeom prst="rect">
                      <a:avLst/>
                    </a:prstGeom>
                  </pic:spPr>
                </pic:pic>
              </a:graphicData>
            </a:graphic>
          </wp:inline>
        </w:drawing>
      </w:r>
    </w:p>
    <w:p>
      <w:pPr>
        <w:spacing w:after="0"/>
        <w:ind w:left="0"/>
        <w:jc w:val="left"/>
      </w:pPr>
      <w:r>
        <w:rPr>
          <w:rFonts w:ascii="Times New Roman"/>
          <w:b/>
          <w:i w:val="false"/>
          <w:color w:val="000000"/>
        </w:rPr>
        <w:t xml:space="preserve"> Қызмет көрсету арқылы электрондық</w:t>
      </w:r>
      <w:r>
        <w:br/>
      </w:r>
      <w:r>
        <w:rPr>
          <w:rFonts w:ascii="Times New Roman"/>
          <w:b/>
          <w:i w:val="false"/>
          <w:color w:val="000000"/>
        </w:rPr>
        <w:t>
мемлекеттік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2 диаграммасы</w:t>
      </w:r>
    </w:p>
    <w:p>
      <w:pPr>
        <w:spacing w:after="0"/>
        <w:ind w:left="0"/>
        <w:jc w:val="both"/>
      </w:pPr>
      <w:r>
        <w:drawing>
          <wp:inline distT="0" distB="0" distL="0" distR="0">
            <wp:extent cx="90424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42400" cy="51308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2517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51700" cy="5588000"/>
                    </a:xfrm>
                    <a:prstGeom prst="rect">
                      <a:avLst/>
                    </a:prstGeom>
                  </pic:spPr>
                </pic:pic>
              </a:graphicData>
            </a:graphic>
          </wp:inline>
        </w:drawing>
      </w:r>
    </w:p>
    <w:bookmarkStart w:name="z22" w:id="14"/>
    <w:p>
      <w:pPr>
        <w:spacing w:after="0"/>
        <w:ind w:left="0"/>
        <w:jc w:val="both"/>
      </w:pPr>
      <w:r>
        <w:rPr>
          <w:rFonts w:ascii="Times New Roman"/>
          <w:b w:val="false"/>
          <w:i w:val="false"/>
          <w:color w:val="000000"/>
          <w:sz w:val="28"/>
        </w:rPr>
        <w:t>
"Астық қолхаттарын бере отырып,</w:t>
      </w:r>
      <w:r>
        <w:br/>
      </w:r>
      <w:r>
        <w:rPr>
          <w:rFonts w:ascii="Times New Roman"/>
          <w:b w:val="false"/>
          <w:i w:val="false"/>
          <w:color w:val="000000"/>
          <w:sz w:val="28"/>
        </w:rPr>
        <w:t>
қойма қызметі бойынша қызметтер</w:t>
      </w:r>
      <w:r>
        <w:br/>
      </w:r>
      <w:r>
        <w:rPr>
          <w:rFonts w:ascii="Times New Roman"/>
          <w:b w:val="false"/>
          <w:i w:val="false"/>
          <w:color w:val="000000"/>
          <w:sz w:val="28"/>
        </w:rPr>
        <w:t>
көрсетуге лицензия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4"/>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 жетімділік" көрсеткіштерін</w:t>
      </w:r>
      <w:r>
        <w:br/>
      </w:r>
      <w:r>
        <w:rPr>
          <w:rFonts w:ascii="Times New Roman"/>
          <w:b/>
          <w:i w:val="false"/>
          <w:color w:val="000000"/>
        </w:rPr>
        <w:t>
анықтауға арналған сауалнама нысаны</w:t>
      </w:r>
      <w:r>
        <w:br/>
      </w:r>
      <w:r>
        <w:rPr>
          <w:rFonts w:ascii="Times New Roman"/>
          <w:b/>
          <w:i w:val="false"/>
          <w:color w:val="000000"/>
        </w:rPr>
        <w:t>
________________________________________</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23" w:id="15"/>
    <w:p>
      <w:pPr>
        <w:spacing w:after="0"/>
        <w:ind w:left="0"/>
        <w:jc w:val="both"/>
      </w:pPr>
      <w:r>
        <w:rPr>
          <w:rFonts w:ascii="Times New Roman"/>
          <w:b w:val="false"/>
          <w:i w:val="false"/>
          <w:color w:val="000000"/>
          <w:sz w:val="28"/>
        </w:rPr>
        <w:t>
2013 жылғы 29 наурыздағы № 41</w:t>
      </w:r>
      <w:r>
        <w:br/>
      </w:r>
      <w:r>
        <w:rPr>
          <w:rFonts w:ascii="Times New Roman"/>
          <w:b w:val="false"/>
          <w:i w:val="false"/>
          <w:color w:val="000000"/>
          <w:sz w:val="28"/>
        </w:rPr>
        <w:t>
облыс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"Пестицидтерді (улы химикаттарды)</w:t>
      </w:r>
      <w:r>
        <w:br/>
      </w:r>
      <w:r>
        <w:rPr>
          <w:rFonts w:ascii="Times New Roman"/>
          <w:b/>
          <w:i w:val="false"/>
          <w:color w:val="000000"/>
        </w:rPr>
        <w:t>
сату жөніндегі қызметті жүзеге асыруға</w:t>
      </w:r>
      <w:r>
        <w:br/>
      </w:r>
      <w:r>
        <w:rPr>
          <w:rFonts w:ascii="Times New Roman"/>
          <w:b/>
          <w:i w:val="false"/>
          <w:color w:val="000000"/>
        </w:rPr>
        <w:t>
лицензияны беру, қайта ресімдеу,</w:t>
      </w:r>
      <w:r>
        <w:br/>
      </w:r>
      <w:r>
        <w:rPr>
          <w:rFonts w:ascii="Times New Roman"/>
          <w:b/>
          <w:i w:val="false"/>
          <w:color w:val="000000"/>
        </w:rPr>
        <w:t>
лицензияның телнұсқасын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Start w:name="z24"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қызметі (бұдан әрі – электрондық мемлекеттік қызмет) "Батыс Қазақстан облысының ауыл шаруашылығы басқармасы" мемлекеттік мекемесімен (бұдан әрі – қызмет беруші), сондай-ақ www.e.gov.kz мекен-жайы бойынша "электрондық үкімет" веб-порталы және www.elicense.kz мекен-жайы бойынша "Е-лицензиялау" веб-порталы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"Пестицидтерді (улы химикаттарды) сату жөніндегі қызметті жүзеге асыруға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3) алушы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4) бизнес сәйкестендіру нөмірі – заңды тұлға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6) "Е-лицензиялау" веб-порталы – берілген, қайта ресімделген, уақытша тоқтатылған, қайта жаңартылған және қолданылуы тоқтатылған лицензиялар, сондай-ақ лицензияланатын қызмет түрін (шағын түрін) жүзеге асыратын лицензиаттың филиалдары, өкілдіктері (нысандары, пункттері, учаскелері) туралы мәліметтері бар,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7) жеке сәйкестендіру нөмірі – жеке тұлға, 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8) "Жеке тұлғалар" мемлекеттік деректер қоры – Қазақстан Республикасында жеке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МДҚ);</w:t>
      </w:r>
      <w:r>
        <w:br/>
      </w:r>
      <w:r>
        <w:rPr>
          <w:rFonts w:ascii="Times New Roman"/>
          <w:b w:val="false"/>
          <w:i w:val="false"/>
          <w:color w:val="000000"/>
          <w:sz w:val="28"/>
        </w:rPr>
        <w:t>
      9) "Заңды тұлғалар" мемлекеттік деректер қоры – Қазақстан Республикасында заңды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10) құрылымдық-функционалдық бірліктер (бұдан әрі – ҚФБ) – қызмет көрсету үдерісіне қатысатын мемлекеттік органдардың құрылымдық бөлімдерінің, мекемелердің немесе басқа ұйымдардың тізбесі және ақпараттық жүйелер;</w:t>
      </w:r>
      <w:r>
        <w:br/>
      </w:r>
      <w:r>
        <w:rPr>
          <w:rFonts w:ascii="Times New Roman"/>
          <w:b w:val="false"/>
          <w:i w:val="false"/>
          <w:color w:val="000000"/>
          <w:sz w:val="28"/>
        </w:rPr>
        <w:t>
      11) транзакциялық қызмет – электрондық цифрлық қолтаңбаны қолдана отырып, өзара ақпарат алмасуды талап ететін, алушыларға электрондық ақпараттық ресурстарды ұсыну жөнінде қызмет көрсету;</w:t>
      </w:r>
      <w:r>
        <w:br/>
      </w:r>
      <w:r>
        <w:rPr>
          <w:rFonts w:ascii="Times New Roman"/>
          <w:b w:val="false"/>
          <w:i w:val="false"/>
          <w:color w:val="000000"/>
          <w:sz w:val="28"/>
        </w:rPr>
        <w:t>
      12)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13) электрондық лицензия – қағаз жеткізгіштегі лицензияға тең, ақпараттық технологиялар пайдаланыла отырып ресімделетін және берілетін электрондық құжат нысанындағы лицензия;</w:t>
      </w:r>
      <w:r>
        <w:br/>
      </w:r>
      <w:r>
        <w:rPr>
          <w:rFonts w:ascii="Times New Roman"/>
          <w:b w:val="false"/>
          <w:i w:val="false"/>
          <w:color w:val="000000"/>
          <w:sz w:val="28"/>
        </w:rPr>
        <w:t>
      14) электрондық мемлекеттік қызметтер көрсету – ақпараттық технологияларды қолдана отырып, электрондық нысанда мемлекеттік қызметтер көрсету;</w:t>
      </w:r>
      <w:r>
        <w:br/>
      </w:r>
      <w:r>
        <w:rPr>
          <w:rFonts w:ascii="Times New Roman"/>
          <w:b w:val="false"/>
          <w:i w:val="false"/>
          <w:color w:val="000000"/>
          <w:sz w:val="28"/>
        </w:rPr>
        <w:t>
      15)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17)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ЭЦҚ);</w:t>
      </w:r>
    </w:p>
    <w:bookmarkStart w:name="z25" w:id="17"/>
    <w:p>
      <w:pPr>
        <w:spacing w:after="0"/>
        <w:ind w:left="0"/>
        <w:jc w:val="left"/>
      </w:pPr>
      <w:r>
        <w:rPr>
          <w:rFonts w:ascii="Times New Roman"/>
          <w:b/>
          <w:i w:val="false"/>
          <w:color w:val="000000"/>
        </w:rPr>
        <w:t xml:space="preserve"> 
2. Қызмет берушінің электрондық</w:t>
      </w:r>
      <w:r>
        <w:br/>
      </w:r>
      <w:r>
        <w:rPr>
          <w:rFonts w:ascii="Times New Roman"/>
          <w:b/>
          <w:i w:val="false"/>
          <w:color w:val="000000"/>
        </w:rPr>
        <w:t>
мемлекеттік қызметті көрсету</w:t>
      </w:r>
      <w:r>
        <w:br/>
      </w:r>
      <w:r>
        <w:rPr>
          <w:rFonts w:ascii="Times New Roman"/>
          <w:b/>
          <w:i w:val="false"/>
          <w:color w:val="000000"/>
        </w:rPr>
        <w:t>
бойынша қызметінің тәртібі</w:t>
      </w:r>
    </w:p>
    <w:bookmarkEnd w:id="17"/>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барысындағы функционалдық өзара әрекеттесудің  № 1 диаграммасы) осы Регламентің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өз компьютеріндегі интернет-браузерде сақталған ЭЦҚ тіркеу куәлігінің көмегімен ЭҮП-ге тіркеуді жүзеге асырады (ЭҮП-ге тіркелмеген алушылар үшін жүзеге асырылады);</w:t>
      </w:r>
      <w:r>
        <w:br/>
      </w:r>
      <w:r>
        <w:rPr>
          <w:rFonts w:ascii="Times New Roman"/>
          <w:b w:val="false"/>
          <w:i w:val="false"/>
          <w:color w:val="000000"/>
          <w:sz w:val="28"/>
        </w:rPr>
        <w:t>
      2) 1-үдеріс – ЭЦҚ-ге тіркеу куәлігі бар алушының компьютерінің интернет-браузеріне бекіту, мемлекеттік қызметті тұтыну үшін ЭҮП-ге алушының кілт сөзін енгізу үдерісі (авторизациялау үдерісі);</w:t>
      </w:r>
      <w:r>
        <w:br/>
      </w:r>
      <w:r>
        <w:rPr>
          <w:rFonts w:ascii="Times New Roman"/>
          <w:b w:val="false"/>
          <w:i w:val="false"/>
          <w:color w:val="000000"/>
          <w:sz w:val="28"/>
        </w:rPr>
        <w:t>
      3) 1-шарт – тіркелген алушы туралы деректердің нақтылығын логин (ЖСН/БСН) арқылы ЭҮП-де тексеру;</w:t>
      </w:r>
      <w:r>
        <w:br/>
      </w:r>
      <w:r>
        <w:rPr>
          <w:rFonts w:ascii="Times New Roman"/>
          <w:b w:val="false"/>
          <w:i w:val="false"/>
          <w:color w:val="000000"/>
          <w:sz w:val="28"/>
        </w:rPr>
        <w:t>
      4) 2-үдеріс – алушының деректеріндегі қателерге байланысты авторизация кезінде туындаған сәйкессіздіктер туралы ЭҮП-мен хабарламаны жасақтау;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сұраныс нысанын экранға шығару және оның құрылымы мен форматтық талаптарын ескере отырып, алушының нысанды толтыруы (деректерді енгізуі), сұраныс нысанына қажетті құжаттарды элекрондық түрде бекітуі.</w:t>
      </w:r>
      <w:r>
        <w:br/>
      </w:r>
      <w:r>
        <w:rPr>
          <w:rFonts w:ascii="Times New Roman"/>
          <w:b w:val="false"/>
          <w:i w:val="false"/>
          <w:color w:val="000000"/>
          <w:sz w:val="28"/>
        </w:rPr>
        <w:t>
      6) 4-үдеріс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7) 2-шарт - "Е-лицензиялау" МДҚ АЖ-да қызметті көрсету үшін төлем дәйегін тексеру;</w:t>
      </w:r>
      <w:r>
        <w:br/>
      </w:r>
      <w:r>
        <w:rPr>
          <w:rFonts w:ascii="Times New Roman"/>
          <w:b w:val="false"/>
          <w:i w:val="false"/>
          <w:color w:val="000000"/>
          <w:sz w:val="28"/>
        </w:rPr>
        <w:t>
      8) 5-үдеріс – "Е-лицензиялау" МДҚ АЖ-да қызмет көрсету үшін төлемнің болмауына байланысты сұрау салынған қызметтегі сәйкессіздіктер туралы хабарламаны қалыптастыру;</w:t>
      </w:r>
      <w:r>
        <w:br/>
      </w:r>
      <w:r>
        <w:rPr>
          <w:rFonts w:ascii="Times New Roman"/>
          <w:b w:val="false"/>
          <w:i w:val="false"/>
          <w:color w:val="000000"/>
          <w:sz w:val="28"/>
        </w:rPr>
        <w:t>
      9) 6-үдеріс – алушының сұранысын куәландыруы (қол қоюы) үшін ЭЦҚ тіркеу куәлігін таңдауы;</w:t>
      </w:r>
      <w:r>
        <w:br/>
      </w:r>
      <w:r>
        <w:rPr>
          <w:rFonts w:ascii="Times New Roman"/>
          <w:b w:val="false"/>
          <w:i w:val="false"/>
          <w:color w:val="000000"/>
          <w:sz w:val="28"/>
        </w:rPr>
        <w:t>
      10) 3-шарт – ЭҮП-те ЭЦҚ тіркеу куәлігінің әрекет ету мерзімін және тізімде қайтарып алынған (күші жойылған) тіркеу куәліктерінің болмауын, сондай-ақ сауалда көрсетілген ЖСН/БСН және ЭЦҚ тіркеу куәлігінде көрсетілген ЖСН/БСН арасында сәйкестендіру деректерінің сәйкестігін тексеру;</w:t>
      </w:r>
      <w:r>
        <w:br/>
      </w:r>
      <w:r>
        <w:rPr>
          <w:rFonts w:ascii="Times New Roman"/>
          <w:b w:val="false"/>
          <w:i w:val="false"/>
          <w:color w:val="000000"/>
          <w:sz w:val="28"/>
        </w:rPr>
        <w:t>
      11) 7-үдеріс – алушының ЭЦҚ шынайылығының расталмауына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12) 8-үдеріс – алушының қызметті көрсетуге сұраныстың толтырылған нысанын (енгізілген деректерін) ЭЦҚ арқылы куәландыруы (қол қоюы);</w:t>
      </w:r>
      <w:r>
        <w:br/>
      </w:r>
      <w:r>
        <w:rPr>
          <w:rFonts w:ascii="Times New Roman"/>
          <w:b w:val="false"/>
          <w:i w:val="false"/>
          <w:color w:val="000000"/>
          <w:sz w:val="28"/>
        </w:rPr>
        <w:t>
      13) 9-үдеріс – "Е-лицензиялау" МДҚ АЖ-дағы электрондық құжатты (алушының сұранысын) тіркеу және "Е-лицензиялау" МДҚ АЖ-дағы сұранысын өңдеу;</w:t>
      </w:r>
      <w:r>
        <w:br/>
      </w:r>
      <w:r>
        <w:rPr>
          <w:rFonts w:ascii="Times New Roman"/>
          <w:b w:val="false"/>
          <w:i w:val="false"/>
          <w:color w:val="000000"/>
          <w:sz w:val="28"/>
        </w:rPr>
        <w:t>
      14) 4-шарт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МДҚ АЖ-дағы алушының деректерінде қателіктерге байланысты сұрау салынған қызметтегі сәйкессіздіктері туралы хабарламаны қалыптастыру;</w:t>
      </w:r>
      <w:r>
        <w:br/>
      </w:r>
      <w:r>
        <w:rPr>
          <w:rFonts w:ascii="Times New Roman"/>
          <w:b w:val="false"/>
          <w:i w:val="false"/>
          <w:color w:val="000000"/>
          <w:sz w:val="28"/>
        </w:rPr>
        <w:t>
      16) 11-үдеріс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7. Қызмет беруші арқылы әрбір қадамдық әрекетер және шешімдер (электрондық мемлекеттік қызметті көрсету кезіндегі функционалдық өзара әрекеттесудің  № 2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МДҚ АЖ-не логин мен кілт сөзі енгізуі;</w:t>
      </w:r>
      <w:r>
        <w:br/>
      </w:r>
      <w:r>
        <w:rPr>
          <w:rFonts w:ascii="Times New Roman"/>
          <w:b w:val="false"/>
          <w:i w:val="false"/>
          <w:color w:val="000000"/>
          <w:sz w:val="28"/>
        </w:rPr>
        <w:t>
      2) 1-шарт – қызмет берушінің тіркелген қызметкері туралы деректердің шынайылылығын "Е-лицензиялау" МДҚ АЖ-де логин мен кілт сөзін арқылы тексеру;</w:t>
      </w:r>
      <w:r>
        <w:br/>
      </w:r>
      <w:r>
        <w:rPr>
          <w:rFonts w:ascii="Times New Roman"/>
          <w:b w:val="false"/>
          <w:i w:val="false"/>
          <w:color w:val="000000"/>
          <w:sz w:val="28"/>
        </w:rPr>
        <w:t>
      3) 2-үдеріс – қызмет беруші қызметкерінің деректерінде қателіктерге байланысты авторизация кезінде туындаған сәйкессіздіктер хабарламаны "Е-лицензиялау" МДҚ АЖ-де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 және қызмет беруші қызметкерінің алушы деректерін енгізуі;</w:t>
      </w:r>
      <w:r>
        <w:br/>
      </w:r>
      <w:r>
        <w:rPr>
          <w:rFonts w:ascii="Times New Roman"/>
          <w:b w:val="false"/>
          <w:i w:val="false"/>
          <w:color w:val="000000"/>
          <w:sz w:val="28"/>
        </w:rPr>
        <w:t>
      5) 4-үдеріс – ЭҮШ арқылы ЖТ МДҚ/ЗТ МДҚ-ға алушы деректері туралы сұраныс жіберу;</w:t>
      </w:r>
      <w:r>
        <w:br/>
      </w:r>
      <w:r>
        <w:rPr>
          <w:rFonts w:ascii="Times New Roman"/>
          <w:b w:val="false"/>
          <w:i w:val="false"/>
          <w:color w:val="000000"/>
          <w:sz w:val="28"/>
        </w:rPr>
        <w:t>
      6) 2-шарт – ЖТ МДҚ/ЗТ МДҚ-да алушы деректерінің болуын тексеру;</w:t>
      </w:r>
      <w:r>
        <w:br/>
      </w:r>
      <w:r>
        <w:rPr>
          <w:rFonts w:ascii="Times New Roman"/>
          <w:b w:val="false"/>
          <w:i w:val="false"/>
          <w:color w:val="000000"/>
          <w:sz w:val="28"/>
        </w:rPr>
        <w:t>
      7) 5-үдеріс – ЖТ МДҚ/ЗТ МДҚ-да алушы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сұраныс нысанына қоса бекітуі;</w:t>
      </w:r>
      <w:r>
        <w:br/>
      </w:r>
      <w:r>
        <w:rPr>
          <w:rFonts w:ascii="Times New Roman"/>
          <w:b w:val="false"/>
          <w:i w:val="false"/>
          <w:color w:val="000000"/>
          <w:sz w:val="28"/>
        </w:rPr>
        <w:t>
      9) 7-үдеріс – сұранысты "Е-лицензиялау" МДҚ АЖ-де тіркеу және "Е-лицензиялау" МДҚ АЖ-де қызметті өңдеу;</w:t>
      </w:r>
      <w:r>
        <w:br/>
      </w:r>
      <w:r>
        <w:rPr>
          <w:rFonts w:ascii="Times New Roman"/>
          <w:b w:val="false"/>
          <w:i w:val="false"/>
          <w:color w:val="000000"/>
          <w:sz w:val="28"/>
        </w:rPr>
        <w:t>
      10) 3-шарт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МДҚ АЖ-дағы алушының деректеріндегі қателіктерге байланысты сұрау салынған қызметтегі сәйкессіздіктер туралы хабарламаны қалыптастыру;</w:t>
      </w:r>
      <w:r>
        <w:br/>
      </w:r>
      <w:r>
        <w:rPr>
          <w:rFonts w:ascii="Times New Roman"/>
          <w:b w:val="false"/>
          <w:i w:val="false"/>
          <w:color w:val="000000"/>
          <w:sz w:val="28"/>
        </w:rPr>
        <w:t>
      12) 9-үдеріс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8. Қызметке сұрау салуды және жауапты толтыру нысандары www.elicense.kz "Е-лицензиялау" веб-порталында келтірілген.</w:t>
      </w:r>
      <w:r>
        <w:br/>
      </w:r>
      <w:r>
        <w:rPr>
          <w:rFonts w:ascii="Times New Roman"/>
          <w:b w:val="false"/>
          <w:i w:val="false"/>
          <w:color w:val="000000"/>
          <w:sz w:val="28"/>
        </w:rPr>
        <w:t>
      9. Алушының электрондық мемлекеттік қызмет бойынша сұрау салуының орындалу мәртебесін тексеру тәсілі: "электрондық үкімет" порталындағы "Қызмет алудың тарихы" бөлімінде, сондай-ақ "Батыс Қазақстан облысының ауыл шаруашылығы басқармасы" мемлекеттік мекемесіне жүгіну.</w:t>
      </w:r>
      <w:r>
        <w:br/>
      </w:r>
      <w:r>
        <w:rPr>
          <w:rFonts w:ascii="Times New Roman"/>
          <w:b w:val="false"/>
          <w:i w:val="false"/>
          <w:color w:val="000000"/>
          <w:sz w:val="28"/>
        </w:rPr>
        <w:t>
      10. Электрондық мемлекеттік қызметті көрсету бойынша қажетті ақпаратты және кеңесті саll-орталықтың 1414 телефоны бойынша алуға болады.</w:t>
      </w:r>
    </w:p>
    <w:bookmarkStart w:name="z26" w:id="18"/>
    <w:p>
      <w:pPr>
        <w:spacing w:after="0"/>
        <w:ind w:left="0"/>
        <w:jc w:val="left"/>
      </w:pPr>
      <w:r>
        <w:rPr>
          <w:rFonts w:ascii="Times New Roman"/>
          <w:b/>
          <w:i w:val="false"/>
          <w:color w:val="000000"/>
        </w:rPr>
        <w:t xml:space="preserve"> 
3. Электрондық мемлекеттік қызметті</w:t>
      </w:r>
      <w:r>
        <w:br/>
      </w:r>
      <w:r>
        <w:rPr>
          <w:rFonts w:ascii="Times New Roman"/>
          <w:b/>
          <w:i w:val="false"/>
          <w:color w:val="000000"/>
        </w:rPr>
        <w:t>
көрсету үдерісінде өзара</w:t>
      </w:r>
      <w:r>
        <w:br/>
      </w:r>
      <w:r>
        <w:rPr>
          <w:rFonts w:ascii="Times New Roman"/>
          <w:b/>
          <w:i w:val="false"/>
          <w:color w:val="000000"/>
        </w:rPr>
        <w:t>
әрекеттесу тәртібінің сипаты</w:t>
      </w:r>
    </w:p>
    <w:bookmarkEnd w:id="18"/>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ЖТ МДҚ/ЗТ МДҚ;</w:t>
      </w:r>
      <w:r>
        <w:br/>
      </w:r>
      <w:r>
        <w:rPr>
          <w:rFonts w:ascii="Times New Roman"/>
          <w:b w:val="false"/>
          <w:i w:val="false"/>
          <w:color w:val="000000"/>
          <w:sz w:val="28"/>
        </w:rPr>
        <w:t>
      6) алушы;</w:t>
      </w:r>
      <w:r>
        <w:br/>
      </w:r>
      <w:r>
        <w:rPr>
          <w:rFonts w:ascii="Times New Roman"/>
          <w:b w:val="false"/>
          <w:i w:val="false"/>
          <w:color w:val="000000"/>
          <w:sz w:val="28"/>
        </w:rPr>
        <w:t>
      7) қызмет беруші.</w:t>
      </w:r>
      <w:r>
        <w:br/>
      </w:r>
      <w:r>
        <w:rPr>
          <w:rFonts w:ascii="Times New Roman"/>
          <w:b w:val="false"/>
          <w:i w:val="false"/>
          <w:color w:val="000000"/>
          <w:sz w:val="28"/>
        </w:rPr>
        <w:t>
      12. ҚФБ әрекеттер кезектілігінің мәтінді кестелі сипаты ЭҮП арқылы (1 кесте) және қызмет беруші арқылы (2 кесте) әрбір әрекетті орындау мерзімін көрсете отырып,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 көрсеткіштерімен өлшенеді.</w:t>
      </w:r>
      <w:r>
        <w:br/>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 жетімділік (ақпарат пен ресурстар рұқсатсыз ұстап қалудан қорғау).</w:t>
      </w:r>
      <w:r>
        <w:br/>
      </w:r>
      <w:r>
        <w:rPr>
          <w:rFonts w:ascii="Times New Roman"/>
          <w:b w:val="false"/>
          <w:i w:val="false"/>
          <w:color w:val="000000"/>
          <w:sz w:val="28"/>
        </w:rPr>
        <w:t>
      16.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алушының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Start w:name="z27" w:id="19"/>
    <w:p>
      <w:pPr>
        <w:spacing w:after="0"/>
        <w:ind w:left="0"/>
        <w:jc w:val="both"/>
      </w:pPr>
      <w:r>
        <w:rPr>
          <w:rFonts w:ascii="Times New Roman"/>
          <w:b w:val="false"/>
          <w:i w:val="false"/>
          <w:color w:val="000000"/>
          <w:sz w:val="28"/>
        </w:rPr>
        <w:t>
"Пестицидтерді (улы химикаттарды) сату</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9"/>
    <w:p>
      <w:pPr>
        <w:spacing w:after="0"/>
        <w:ind w:left="0"/>
        <w:jc w:val="left"/>
      </w:pPr>
      <w:r>
        <w:rPr>
          <w:rFonts w:ascii="Times New Roman"/>
          <w:b/>
          <w:i w:val="false"/>
          <w:color w:val="000000"/>
        </w:rPr>
        <w:t xml:space="preserve"> 1-кесте. ЭҮП арқылы ҚФБ әрекеттерінің</w:t>
      </w:r>
      <w:r>
        <w:br/>
      </w:r>
      <w:r>
        <w:rPr>
          <w:rFonts w:ascii="Times New Roman"/>
          <w:b/>
          <w:i w:val="false"/>
          <w:color w:val="000000"/>
        </w:rPr>
        <w:t>
кезектілігінің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3374"/>
        <w:gridCol w:w="2970"/>
        <w:gridCol w:w="2970"/>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147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рәсімдер, операция) атауы және олардың сипаты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алушының компьютерінің интернет-</w:t>
            </w:r>
            <w:r>
              <w:br/>
            </w:r>
            <w:r>
              <w:rPr>
                <w:rFonts w:ascii="Times New Roman"/>
                <w:b w:val="false"/>
                <w:i w:val="false"/>
                <w:color w:val="000000"/>
                <w:sz w:val="20"/>
              </w:rPr>
              <w:t>
браузеріне енгізу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қателіктерге байланысты сәйкессіздіктер туралы хабарламаны қалыптастырады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қажетті құжаттарды элекрондық түрдегі құжаттарды енгізу арқылы сұраныс деректерін қалыптастырады</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қызметтегі сәйкессіздіктер туралы хабарламаны қалыптастыру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025"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 деректерінде қателіктер болса; 3–егер авторизациялауды сәтті өтсе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3204"/>
        <w:gridCol w:w="2948"/>
        <w:gridCol w:w="3205"/>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куәландыру (қол қою) үшін ЭЦҚ таңдау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расталмауына байланысты бас тарту туралы хабарламаны қалыптастырады</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аяқталуы туралы хабарландырудың көрінуі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0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6–егер төлесе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ЭЦҚ-да қате болса; 8–егер ЭЦҚ қатесіз болса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3833"/>
        <w:gridCol w:w="3833"/>
        <w:gridCol w:w="2512"/>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ЭЦҚ арқылы куәландыру (қол қою)</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электрондық құжатты (алушының сұрау салуын) тіркеу және "Е-лицензиялау" МДҚ АЖ-дағы сұрау салуды өңдеу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деректеріндегі сәйкессіздіктерге байланысты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02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10–алушының біліктілік талаптарына және лицензия беру негіздеріне сәйкестігін қызмет берушінің тексеруі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w:t>
      </w:r>
      <w:r>
        <w:br/>
      </w:r>
      <w:r>
        <w:rPr>
          <w:rFonts w:ascii="Times New Roman"/>
          <w:b/>
          <w:i w:val="false"/>
          <w:color w:val="000000"/>
        </w:rPr>
        <w:t>
әрекеттерінің кезектілігінің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304"/>
        <w:gridCol w:w="3172"/>
        <w:gridCol w:w="2512"/>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авторизациялаудан өтеді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хабарламаны қалыптастырады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өкімдік шешім)</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3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беруші қызметкерінің логині мен паролі деректерінің шынайылылығын "Е-лицензиялау" МДҚ АЖ-де тексеру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5012"/>
        <w:gridCol w:w="3447"/>
      </w:tblGrid>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алушы-ның деректерін тексеруге жолдау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 болуына байланысты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енгізу арқылы сұраныс нысанын толтыру</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33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алушы деректерінде қателіктер болса; 6–егер авторизациялау сәтті өтсе</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5328"/>
        <w:gridCol w:w="3172"/>
      </w:tblGrid>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19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МДҚ АЖ-де тіркеу және "Е-лицензиялау" МДҚ АЖ-де қызметті өңдеу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 қателіктердің болуына байланысты сұрау салынған электрондық мемлекеттік қызметті көрсетуден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9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АЖ-де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20"/>
    <w:p>
      <w:pPr>
        <w:spacing w:after="0"/>
        <w:ind w:left="0"/>
        <w:jc w:val="both"/>
      </w:pPr>
      <w:r>
        <w:rPr>
          <w:rFonts w:ascii="Times New Roman"/>
          <w:b w:val="false"/>
          <w:i w:val="false"/>
          <w:color w:val="000000"/>
          <w:sz w:val="28"/>
        </w:rPr>
        <w:t>
"Пестицидтерді (улы химикаттарды) сату</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0"/>
    <w:p>
      <w:pPr>
        <w:spacing w:after="0"/>
        <w:ind w:left="0"/>
        <w:jc w:val="left"/>
      </w:pPr>
      <w:r>
        <w:rPr>
          <w:rFonts w:ascii="Times New Roman"/>
          <w:b/>
          <w:i w:val="false"/>
          <w:color w:val="000000"/>
        </w:rPr>
        <w:t xml:space="preserve"> ЭҮП арқылы электрондық мемлекеттік</w:t>
      </w:r>
      <w:r>
        <w:br/>
      </w:r>
      <w:r>
        <w:rPr>
          <w:rFonts w:ascii="Times New Roman"/>
          <w:b/>
          <w:i w:val="false"/>
          <w:color w:val="000000"/>
        </w:rPr>
        <w:t>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1 диаграммасы</w:t>
      </w:r>
    </w:p>
    <w:p>
      <w:pPr>
        <w:spacing w:after="0"/>
        <w:ind w:left="0"/>
        <w:jc w:val="both"/>
      </w:pPr>
      <w:r>
        <w:drawing>
          <wp:inline distT="0" distB="0" distL="0" distR="0">
            <wp:extent cx="88646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64600" cy="4533900"/>
                    </a:xfrm>
                    <a:prstGeom prst="rect">
                      <a:avLst/>
                    </a:prstGeom>
                  </pic:spPr>
                </pic:pic>
              </a:graphicData>
            </a:graphic>
          </wp:inline>
        </w:drawing>
      </w:r>
    </w:p>
    <w:p>
      <w:pPr>
        <w:spacing w:after="0"/>
        <w:ind w:left="0"/>
        <w:jc w:val="left"/>
      </w:pPr>
      <w:r>
        <w:rPr>
          <w:rFonts w:ascii="Times New Roman"/>
          <w:b/>
          <w:i w:val="false"/>
          <w:color w:val="000000"/>
        </w:rPr>
        <w:t xml:space="preserve"> Қызмет көрсету арқылы электрондық</w:t>
      </w:r>
      <w:r>
        <w:br/>
      </w:r>
      <w:r>
        <w:rPr>
          <w:rFonts w:ascii="Times New Roman"/>
          <w:b/>
          <w:i w:val="false"/>
          <w:color w:val="000000"/>
        </w:rPr>
        <w:t>
мемлекеттік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2 диаграммасы</w:t>
      </w:r>
    </w:p>
    <w:p>
      <w:pPr>
        <w:spacing w:after="0"/>
        <w:ind w:left="0"/>
        <w:jc w:val="both"/>
      </w:pPr>
      <w:r>
        <w:drawing>
          <wp:inline distT="0" distB="0" distL="0" distR="0">
            <wp:extent cx="89281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928100" cy="50673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2517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5588000"/>
                    </a:xfrm>
                    <a:prstGeom prst="rect">
                      <a:avLst/>
                    </a:prstGeom>
                  </pic:spPr>
                </pic:pic>
              </a:graphicData>
            </a:graphic>
          </wp:inline>
        </w:drawing>
      </w:r>
    </w:p>
    <w:bookmarkStart w:name="z29" w:id="21"/>
    <w:p>
      <w:pPr>
        <w:spacing w:after="0"/>
        <w:ind w:left="0"/>
        <w:jc w:val="both"/>
      </w:pPr>
      <w:r>
        <w:rPr>
          <w:rFonts w:ascii="Times New Roman"/>
          <w:b w:val="false"/>
          <w:i w:val="false"/>
          <w:color w:val="000000"/>
          <w:sz w:val="28"/>
        </w:rPr>
        <w:t>
"Пестицидтерді (улы химикаттарды) сату</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1"/>
    <w:p>
      <w:pPr>
        <w:spacing w:after="0"/>
        <w:ind w:left="0"/>
        <w:jc w:val="both"/>
      </w:pPr>
      <w:r>
        <w:rPr>
          <w:rFonts w:ascii="Times New Roman"/>
          <w:b w:val="false"/>
          <w:i w:val="false"/>
          <w:color w:val="000000"/>
          <w:sz w:val="28"/>
        </w:rPr>
        <w:t>Электрондық мемлекеттік қызметтің:</w:t>
      </w:r>
      <w:r>
        <w:br/>
      </w:r>
      <w:r>
        <w:rPr>
          <w:rFonts w:ascii="Times New Roman"/>
          <w:b w:val="false"/>
          <w:i w:val="false"/>
          <w:color w:val="000000"/>
          <w:sz w:val="28"/>
        </w:rPr>
        <w:t>
"сапа" және "қол жетімділік" көрсеткіштерін</w:t>
      </w:r>
      <w:r>
        <w:br/>
      </w:r>
      <w:r>
        <w:rPr>
          <w:rFonts w:ascii="Times New Roman"/>
          <w:b w:val="false"/>
          <w:i w:val="false"/>
          <w:color w:val="000000"/>
          <w:sz w:val="28"/>
        </w:rPr>
        <w:t>
анықтауға арналған сауалнама нысаны</w:t>
      </w:r>
    </w:p>
    <w:p>
      <w:pPr>
        <w:spacing w:after="0"/>
        <w:ind w:left="0"/>
        <w:jc w:val="left"/>
      </w:pPr>
      <w:r>
        <w:rPr>
          <w:rFonts w:ascii="Times New Roman"/>
          <w:b/>
          <w:i w:val="false"/>
          <w:color w:val="000000"/>
        </w:rPr>
        <w:t xml:space="preserve"> ________________________________________</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30" w:id="22"/>
    <w:p>
      <w:pPr>
        <w:spacing w:after="0"/>
        <w:ind w:left="0"/>
        <w:jc w:val="both"/>
      </w:pPr>
      <w:r>
        <w:rPr>
          <w:rFonts w:ascii="Times New Roman"/>
          <w:b w:val="false"/>
          <w:i w:val="false"/>
          <w:color w:val="000000"/>
          <w:sz w:val="28"/>
        </w:rPr>
        <w:t>
2013 жылғы 29 наурыздағы № 41</w:t>
      </w:r>
      <w:r>
        <w:br/>
      </w:r>
      <w:r>
        <w:rPr>
          <w:rFonts w:ascii="Times New Roman"/>
          <w:b w:val="false"/>
          <w:i w:val="false"/>
          <w:color w:val="000000"/>
          <w:sz w:val="28"/>
        </w:rPr>
        <w:t>
облыс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"Пестицидтерді (улы химикаттарды)</w:t>
      </w:r>
      <w:r>
        <w:br/>
      </w:r>
      <w:r>
        <w:rPr>
          <w:rFonts w:ascii="Times New Roman"/>
          <w:b/>
          <w:i w:val="false"/>
          <w:color w:val="000000"/>
        </w:rPr>
        <w:t>
өндіру (формуляциялау) қызметін жүзеге</w:t>
      </w:r>
      <w:r>
        <w:br/>
      </w:r>
      <w:r>
        <w:rPr>
          <w:rFonts w:ascii="Times New Roman"/>
          <w:b/>
          <w:i w:val="false"/>
          <w:color w:val="000000"/>
        </w:rPr>
        <w:t>
асыруға лицензияны беру, қайта ресімдеу,</w:t>
      </w:r>
      <w:r>
        <w:br/>
      </w:r>
      <w:r>
        <w:rPr>
          <w:rFonts w:ascii="Times New Roman"/>
          <w:b/>
          <w:i w:val="false"/>
          <w:color w:val="000000"/>
        </w:rPr>
        <w:t>
лицензияның телнұсқасын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Start w:name="z31"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қызметі (бұдан әрі – электрондық мемлекеттік қызмет) "Батыс Қазақстан облысының ауыл шаруашылығы басқармасы" мемлекеттік мекемесімен (бұдан әрі – қызмет беруші), сондай-ақ www.e.gov.kz мекен-жайы бойынша "электрондық үкімет" веб-порталы және www.elicense.kz мекен-жайы бойынша "Е-лицензиялау" веб-порталы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"Пестицидтерді (улы химикаттарды) өндіру (формуляциялау) қызметін жүзеге асыруға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3) алушы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4) бизнес сәйкестендіру нөмірі – заңды тұлға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6) "Е-лицензиялау" веб-порталы – берілген, қайта ресімделген, уақытша тоқтатылған, қайта жаңартылған және қолданылуы тоқтатылған лицензиялар, сондай-ақ лицензияланатын қызмет түрін (шағын түрін) жүзеге асыратын лицензиаттың филиалдары, өкілдіктері (нысандары, пункттері, учаскелері) туралы мәліметтері бар,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7) жеке сәйкестендіру нөмірі – жеке тұлға, 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8) "Жеке тұлғалар" мемлекеттік деректер қоры – Қазақстан Республикасында жеке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МДҚ);</w:t>
      </w:r>
      <w:r>
        <w:br/>
      </w:r>
      <w:r>
        <w:rPr>
          <w:rFonts w:ascii="Times New Roman"/>
          <w:b w:val="false"/>
          <w:i w:val="false"/>
          <w:color w:val="000000"/>
          <w:sz w:val="28"/>
        </w:rPr>
        <w:t>
      9) "Заңды тұлғалар" мемлекеттік деректер қоры – Қазақстан Республикасында заңды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10) құрылымдық-функционалдық бірліктер</w:t>
      </w:r>
      <w:r>
        <w:br/>
      </w:r>
      <w:r>
        <w:rPr>
          <w:rFonts w:ascii="Times New Roman"/>
          <w:b w:val="false"/>
          <w:i w:val="false"/>
          <w:color w:val="000000"/>
          <w:sz w:val="28"/>
        </w:rPr>
        <w:t>
(бұдан әрі – ҚФБ) – қызмет көрсету үдерісіне қатысатын мемлекеттік органдардың құрылымдық бөлімдерінің, мекемелердің немесе басқа ұйымдардың тізбесі және ақпараттық жүйелер;</w:t>
      </w:r>
      <w:r>
        <w:br/>
      </w:r>
      <w:r>
        <w:rPr>
          <w:rFonts w:ascii="Times New Roman"/>
          <w:b w:val="false"/>
          <w:i w:val="false"/>
          <w:color w:val="000000"/>
          <w:sz w:val="28"/>
        </w:rPr>
        <w:t>
      11) транзакциялық қызмет – электрондық цифрлық қолтаңбаны қолдана отырып, өзара ақпарат алмасуды талап ететін, алушыларға электрондық ақпараттық ресурстарды ұсыну жөнінде қызмет көрсету;</w:t>
      </w:r>
      <w:r>
        <w:br/>
      </w:r>
      <w:r>
        <w:rPr>
          <w:rFonts w:ascii="Times New Roman"/>
          <w:b w:val="false"/>
          <w:i w:val="false"/>
          <w:color w:val="000000"/>
          <w:sz w:val="28"/>
        </w:rPr>
        <w:t>
      12)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13) электрондық лицензия – қағаз жеткізгіштегі лицензияға тең, ақпараттық технологиялар пайдаланыла отырып ресімделетін және берілетін электрондық құжат нысанындағы лицензия;</w:t>
      </w:r>
      <w:r>
        <w:br/>
      </w:r>
      <w:r>
        <w:rPr>
          <w:rFonts w:ascii="Times New Roman"/>
          <w:b w:val="false"/>
          <w:i w:val="false"/>
          <w:color w:val="000000"/>
          <w:sz w:val="28"/>
        </w:rPr>
        <w:t>
      14) электрондық мемлекеттік қызметтер көрсету – ақпараттық технологияларды қолдана отырып, электрондық нысанда мемлекеттік қызметтер көрсету;</w:t>
      </w:r>
      <w:r>
        <w:br/>
      </w:r>
      <w:r>
        <w:rPr>
          <w:rFonts w:ascii="Times New Roman"/>
          <w:b w:val="false"/>
          <w:i w:val="false"/>
          <w:color w:val="000000"/>
          <w:sz w:val="28"/>
        </w:rPr>
        <w:t>
      15)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17)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ЭЦҚ);</w:t>
      </w:r>
    </w:p>
    <w:bookmarkStart w:name="z32" w:id="24"/>
    <w:p>
      <w:pPr>
        <w:spacing w:after="0"/>
        <w:ind w:left="0"/>
        <w:jc w:val="left"/>
      </w:pPr>
      <w:r>
        <w:rPr>
          <w:rFonts w:ascii="Times New Roman"/>
          <w:b/>
          <w:i w:val="false"/>
          <w:color w:val="000000"/>
        </w:rPr>
        <w:t xml:space="preserve"> 
2. Қызмет берушінің электрондық</w:t>
      </w:r>
      <w:r>
        <w:br/>
      </w:r>
      <w:r>
        <w:rPr>
          <w:rFonts w:ascii="Times New Roman"/>
          <w:b/>
          <w:i w:val="false"/>
          <w:color w:val="000000"/>
        </w:rPr>
        <w:t>
мемлекеттік қызметті көрсету</w:t>
      </w:r>
      <w:r>
        <w:br/>
      </w:r>
      <w:r>
        <w:rPr>
          <w:rFonts w:ascii="Times New Roman"/>
          <w:b/>
          <w:i w:val="false"/>
          <w:color w:val="000000"/>
        </w:rPr>
        <w:t>
бойынша қызметінің тәртібі</w:t>
      </w:r>
    </w:p>
    <w:bookmarkEnd w:id="24"/>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барысындағы функционалдық өзара әрекеттесудің  № 1 диаграммасы) осы Регламентің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өз компьютеріндегі интернет-браузерде сақталған ЭЦҚ тіркеу куәлігінің көмегімен ЭҮП-ге тіркеуді жүзеге асырады (ЭҮП-ге тіркелмеген алушылар үшін жүзеге асырылады);</w:t>
      </w:r>
      <w:r>
        <w:br/>
      </w:r>
      <w:r>
        <w:rPr>
          <w:rFonts w:ascii="Times New Roman"/>
          <w:b w:val="false"/>
          <w:i w:val="false"/>
          <w:color w:val="000000"/>
          <w:sz w:val="28"/>
        </w:rPr>
        <w:t>
      2) 1-үдеріс – ЭЦҚ-ге тіркеу куәлігі бар алушының компьютерінің интернет-браузеріне бекіту, мемлекеттік қызметті тұтыну үшін ЭҮП-ге алушының кілт сөзін енгізу үдерісі (авторизациялау үдерісі);</w:t>
      </w:r>
      <w:r>
        <w:br/>
      </w:r>
      <w:r>
        <w:rPr>
          <w:rFonts w:ascii="Times New Roman"/>
          <w:b w:val="false"/>
          <w:i w:val="false"/>
          <w:color w:val="000000"/>
          <w:sz w:val="28"/>
        </w:rPr>
        <w:t>
      3) 1-шарт – тіркелген алушы туралы деректердің нақтылығын логин (ЖСН/БСН) арқылы ЭҮП-де тексеру;</w:t>
      </w:r>
      <w:r>
        <w:br/>
      </w:r>
      <w:r>
        <w:rPr>
          <w:rFonts w:ascii="Times New Roman"/>
          <w:b w:val="false"/>
          <w:i w:val="false"/>
          <w:color w:val="000000"/>
          <w:sz w:val="28"/>
        </w:rPr>
        <w:t>
      4) 2-үдеріс – алушының деректеріндегі қателерге байланысты авторизация кезінде туындаған сәйкессіздіктер туралы ЭҮП-мен хабарламаны жасақтау;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сұраныс нысанын экранға шығару және оның құрылымы мен форматтық талаптарын ескере отырып, алушының нысанды толтыруы (деректерді енгізуі), сұраныс нысанына қажетті құжаттарды элекрондық түрде бекітуі.</w:t>
      </w:r>
      <w:r>
        <w:br/>
      </w:r>
      <w:r>
        <w:rPr>
          <w:rFonts w:ascii="Times New Roman"/>
          <w:b w:val="false"/>
          <w:i w:val="false"/>
          <w:color w:val="000000"/>
          <w:sz w:val="28"/>
        </w:rPr>
        <w:t>
      6) 4-үдеріс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7) 2-шарт - "Е-лицензиялау" МДҚ АЖ-да қызметті көрсету үшін төлем дәйегін тексеру;</w:t>
      </w:r>
      <w:r>
        <w:br/>
      </w:r>
      <w:r>
        <w:rPr>
          <w:rFonts w:ascii="Times New Roman"/>
          <w:b w:val="false"/>
          <w:i w:val="false"/>
          <w:color w:val="000000"/>
          <w:sz w:val="28"/>
        </w:rPr>
        <w:t>
      8) 5-үдеріс – "Е-лицензиялау" МДҚ АЖ-да қызмет көрсету үшін төлемнің болмауына байланысты сұрау салынған қызметтегі сәйкессіздіктер туралы хабарламаны қалыптастыру;</w:t>
      </w:r>
      <w:r>
        <w:br/>
      </w:r>
      <w:r>
        <w:rPr>
          <w:rFonts w:ascii="Times New Roman"/>
          <w:b w:val="false"/>
          <w:i w:val="false"/>
          <w:color w:val="000000"/>
          <w:sz w:val="28"/>
        </w:rPr>
        <w:t>
      9) 6-үдеріс – алушының сұранысын куәландыруы (қол қоюы) үшін ЭЦҚ тіркеу куәлігін таңдауы;</w:t>
      </w:r>
      <w:r>
        <w:br/>
      </w:r>
      <w:r>
        <w:rPr>
          <w:rFonts w:ascii="Times New Roman"/>
          <w:b w:val="false"/>
          <w:i w:val="false"/>
          <w:color w:val="000000"/>
          <w:sz w:val="28"/>
        </w:rPr>
        <w:t>
      10) 3-шарт – ЭҮП-те ЭЦҚ тіркеу куәлігінің әрекет ету мерзімін және тізімде қайтарып алынған (күші жойылған) тіркеу куәліктерінің болмауын, сондай-ақ сауалда көрсетілген ЖСН/БСН және ЭЦҚ тіркеу куәлігінде көрсетілген ЖСН/БСН арасында сәйкестендіру деректерінің сәйкестігін тексеру;</w:t>
      </w:r>
      <w:r>
        <w:br/>
      </w:r>
      <w:r>
        <w:rPr>
          <w:rFonts w:ascii="Times New Roman"/>
          <w:b w:val="false"/>
          <w:i w:val="false"/>
          <w:color w:val="000000"/>
          <w:sz w:val="28"/>
        </w:rPr>
        <w:t>
      11) 7-үдеріс – алушының ЭЦҚ шынайылығының расталмауына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12) 8-үдеріс – алушының қызметті көрсетуге сұраныстың толтырылған нысанын (енгізілген деректерін) ЭЦҚ арқылы куәландыруы (қол қоюы);</w:t>
      </w:r>
      <w:r>
        <w:br/>
      </w:r>
      <w:r>
        <w:rPr>
          <w:rFonts w:ascii="Times New Roman"/>
          <w:b w:val="false"/>
          <w:i w:val="false"/>
          <w:color w:val="000000"/>
          <w:sz w:val="28"/>
        </w:rPr>
        <w:t>
      13) 9-үдеріс – "Е-лицензиялау" МДҚ АЖ-дағы электрондық құжатты (алушының сұранысын) тіркеу және "Е-лицензиялау" МДҚ АЖ-дағы сұранысын өңдеу;</w:t>
      </w:r>
      <w:r>
        <w:br/>
      </w:r>
      <w:r>
        <w:rPr>
          <w:rFonts w:ascii="Times New Roman"/>
          <w:b w:val="false"/>
          <w:i w:val="false"/>
          <w:color w:val="000000"/>
          <w:sz w:val="28"/>
        </w:rPr>
        <w:t>
      14) 4-шарт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МДҚ АЖ-дағы алушының деректерінде қателіктерге байланысты сұрау салынған қызметтегі сәйкессіздіктері туралы хабарламаны қалыптастыру;</w:t>
      </w:r>
      <w:r>
        <w:br/>
      </w:r>
      <w:r>
        <w:rPr>
          <w:rFonts w:ascii="Times New Roman"/>
          <w:b w:val="false"/>
          <w:i w:val="false"/>
          <w:color w:val="000000"/>
          <w:sz w:val="28"/>
        </w:rPr>
        <w:t>
      16) 11-үдеріс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7. Қызмет беруші арқылы әрбір қадамдық әрекетер және шешімдер (электрондық мемлекеттік қызметті көрсету кезіндегі функционалдық өзара әрекеттесудің  № 2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МДҚ АЖ-не логин мен кілт сөзі енгізуі;</w:t>
      </w:r>
      <w:r>
        <w:br/>
      </w:r>
      <w:r>
        <w:rPr>
          <w:rFonts w:ascii="Times New Roman"/>
          <w:b w:val="false"/>
          <w:i w:val="false"/>
          <w:color w:val="000000"/>
          <w:sz w:val="28"/>
        </w:rPr>
        <w:t>
      2) 1-шарт – қызмет берушінің тіркелген қызметкері туралы деректердің шынайылылығын "Е-лицензиялау" МДҚ АЖ-де логин мен кілт сөзін арқылы тексеру;</w:t>
      </w:r>
      <w:r>
        <w:br/>
      </w:r>
      <w:r>
        <w:rPr>
          <w:rFonts w:ascii="Times New Roman"/>
          <w:b w:val="false"/>
          <w:i w:val="false"/>
          <w:color w:val="000000"/>
          <w:sz w:val="28"/>
        </w:rPr>
        <w:t>
      3) 2-үдеріс – қызмет беруші қызметкерінің деректерінде қателіктерге байланысты авторизация кезінде туындаған сәйкессіздіктер хабарламаны "Е-лицензиялау" МДҚ АЖ-де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 және қызмет беруші қызметкерінің алушы деректерін енгізуі;</w:t>
      </w:r>
      <w:r>
        <w:br/>
      </w:r>
      <w:r>
        <w:rPr>
          <w:rFonts w:ascii="Times New Roman"/>
          <w:b w:val="false"/>
          <w:i w:val="false"/>
          <w:color w:val="000000"/>
          <w:sz w:val="28"/>
        </w:rPr>
        <w:t>
      5) 4-үдеріс – ЭҮШ арқылы ЖТ МДҚ/ЗТ МДҚ-ға алушы деректері туралы сұраныс жіберу;</w:t>
      </w:r>
      <w:r>
        <w:br/>
      </w:r>
      <w:r>
        <w:rPr>
          <w:rFonts w:ascii="Times New Roman"/>
          <w:b w:val="false"/>
          <w:i w:val="false"/>
          <w:color w:val="000000"/>
          <w:sz w:val="28"/>
        </w:rPr>
        <w:t>
      6) 2-шарт – ЖТ МДҚ/ЗТ МДҚ-да алушы деректерінің болуын тексеру;</w:t>
      </w:r>
      <w:r>
        <w:br/>
      </w:r>
      <w:r>
        <w:rPr>
          <w:rFonts w:ascii="Times New Roman"/>
          <w:b w:val="false"/>
          <w:i w:val="false"/>
          <w:color w:val="000000"/>
          <w:sz w:val="28"/>
        </w:rPr>
        <w:t>
      7) 5-үдеріс – ЖТ МДҚ/ЗТ МДҚ-да алушы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сұраныс нысанына қоса бекітуі;</w:t>
      </w:r>
      <w:r>
        <w:br/>
      </w:r>
      <w:r>
        <w:rPr>
          <w:rFonts w:ascii="Times New Roman"/>
          <w:b w:val="false"/>
          <w:i w:val="false"/>
          <w:color w:val="000000"/>
          <w:sz w:val="28"/>
        </w:rPr>
        <w:t>
      9) 7-үдеріс – сұранысты "Е-лицензиялау" МДҚ АЖ-де тіркеу және "Е-лицензиялау" МДҚ АЖ-де қызметті өңдеу;</w:t>
      </w:r>
      <w:r>
        <w:br/>
      </w:r>
      <w:r>
        <w:rPr>
          <w:rFonts w:ascii="Times New Roman"/>
          <w:b w:val="false"/>
          <w:i w:val="false"/>
          <w:color w:val="000000"/>
          <w:sz w:val="28"/>
        </w:rPr>
        <w:t>
      10) 3-шарт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МДҚ АЖ-дағы алушының деректеріндегі қателіктерге байланысты сұрау салынған қызметтегі сәйкессіздіктер туралы хабарламаны қалыптастыру;</w:t>
      </w:r>
      <w:r>
        <w:br/>
      </w:r>
      <w:r>
        <w:rPr>
          <w:rFonts w:ascii="Times New Roman"/>
          <w:b w:val="false"/>
          <w:i w:val="false"/>
          <w:color w:val="000000"/>
          <w:sz w:val="28"/>
        </w:rPr>
        <w:t>
      12) 9-үдеріс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8. Қызметке сұрау салуды және жауапты толтыру нысандары www.elicense.kz "Е-лицензиялау" веб-порталында келтірілген.</w:t>
      </w:r>
      <w:r>
        <w:br/>
      </w:r>
      <w:r>
        <w:rPr>
          <w:rFonts w:ascii="Times New Roman"/>
          <w:b w:val="false"/>
          <w:i w:val="false"/>
          <w:color w:val="000000"/>
          <w:sz w:val="28"/>
        </w:rPr>
        <w:t>
      9. Алушының электрондық мемлекеттік қызмет бойынша сұрау салуының орындалу мәртебесін тексеру тәсілі: "электрондық үкімет" порталындағы "Қызмет алудың тарихы" бөлімінде, сондай-ақ "Батыс Қазақстан облысының ауыл шаруашылығы басқармасы" мемлекеттік мекемесіне жүгіну.</w:t>
      </w:r>
      <w:r>
        <w:br/>
      </w:r>
      <w:r>
        <w:rPr>
          <w:rFonts w:ascii="Times New Roman"/>
          <w:b w:val="false"/>
          <w:i w:val="false"/>
          <w:color w:val="000000"/>
          <w:sz w:val="28"/>
        </w:rPr>
        <w:t>
      10. Электрондық мемлекеттік қызметті көрсету бойынша қажетті ақпаратты және кеңесті саll-орталықтың 1414 телефоны бойынша алуға болады.</w:t>
      </w:r>
    </w:p>
    <w:bookmarkStart w:name="z33" w:id="25"/>
    <w:p>
      <w:pPr>
        <w:spacing w:after="0"/>
        <w:ind w:left="0"/>
        <w:jc w:val="left"/>
      </w:pPr>
      <w:r>
        <w:rPr>
          <w:rFonts w:ascii="Times New Roman"/>
          <w:b/>
          <w:i w:val="false"/>
          <w:color w:val="000000"/>
        </w:rPr>
        <w:t xml:space="preserve"> 
3. Электрондық мемлекеттік қызметті</w:t>
      </w:r>
      <w:r>
        <w:br/>
      </w:r>
      <w:r>
        <w:rPr>
          <w:rFonts w:ascii="Times New Roman"/>
          <w:b/>
          <w:i w:val="false"/>
          <w:color w:val="000000"/>
        </w:rPr>
        <w:t>
көрсету үдерісінде өзара</w:t>
      </w:r>
      <w:r>
        <w:br/>
      </w:r>
      <w:r>
        <w:rPr>
          <w:rFonts w:ascii="Times New Roman"/>
          <w:b/>
          <w:i w:val="false"/>
          <w:color w:val="000000"/>
        </w:rPr>
        <w:t>
әрекеттесу тәртібінің сипаты</w:t>
      </w:r>
    </w:p>
    <w:bookmarkEnd w:id="25"/>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ЖТ МДҚ/ЗТ МДҚ;</w:t>
      </w:r>
      <w:r>
        <w:br/>
      </w:r>
      <w:r>
        <w:rPr>
          <w:rFonts w:ascii="Times New Roman"/>
          <w:b w:val="false"/>
          <w:i w:val="false"/>
          <w:color w:val="000000"/>
          <w:sz w:val="28"/>
        </w:rPr>
        <w:t>
      6) алушы;</w:t>
      </w:r>
      <w:r>
        <w:br/>
      </w:r>
      <w:r>
        <w:rPr>
          <w:rFonts w:ascii="Times New Roman"/>
          <w:b w:val="false"/>
          <w:i w:val="false"/>
          <w:color w:val="000000"/>
          <w:sz w:val="28"/>
        </w:rPr>
        <w:t>
      7) қызмет беруші.</w:t>
      </w:r>
      <w:r>
        <w:br/>
      </w:r>
      <w:r>
        <w:rPr>
          <w:rFonts w:ascii="Times New Roman"/>
          <w:b w:val="false"/>
          <w:i w:val="false"/>
          <w:color w:val="000000"/>
          <w:sz w:val="28"/>
        </w:rPr>
        <w:t>
      12. ҚФБ әрекеттер кезектілігінің мәтінді кестелі сипаты ЭҮП арқылы (1 кесте) және қызмет беруші арқылы (2 кесте) әрбір әрекетті орындау мерзімін көрсете отырып,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 көрсеткіштерімен өлшенеді.</w:t>
      </w:r>
      <w:r>
        <w:br/>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 жетімділік (ақпарат пен ресурстар рұқсатсыз ұстап қалудан қорғау).</w:t>
      </w:r>
      <w:r>
        <w:br/>
      </w:r>
      <w:r>
        <w:rPr>
          <w:rFonts w:ascii="Times New Roman"/>
          <w:b w:val="false"/>
          <w:i w:val="false"/>
          <w:color w:val="000000"/>
          <w:sz w:val="28"/>
        </w:rPr>
        <w:t>
      16.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алушының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Start w:name="z34" w:id="26"/>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өндіру (формуляциялау) қызметін</w:t>
      </w:r>
      <w:r>
        <w:br/>
      </w:r>
      <w:r>
        <w:rPr>
          <w:rFonts w:ascii="Times New Roman"/>
          <w:b w:val="false"/>
          <w:i w:val="false"/>
          <w:color w:val="000000"/>
          <w:sz w:val="28"/>
        </w:rPr>
        <w:t>
жүзеге асыруға лицензияны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6"/>
    <w:p>
      <w:pPr>
        <w:spacing w:after="0"/>
        <w:ind w:left="0"/>
        <w:jc w:val="left"/>
      </w:pPr>
      <w:r>
        <w:rPr>
          <w:rFonts w:ascii="Times New Roman"/>
          <w:b/>
          <w:i w:val="false"/>
          <w:color w:val="000000"/>
        </w:rPr>
        <w:t xml:space="preserve"> 1-кесте. ЭҮП арқылы ҚФБ әрекеттерінің</w:t>
      </w:r>
      <w:r>
        <w:br/>
      </w:r>
      <w:r>
        <w:rPr>
          <w:rFonts w:ascii="Times New Roman"/>
          <w:b/>
          <w:i w:val="false"/>
          <w:color w:val="000000"/>
        </w:rPr>
        <w:t>
кезектілігінің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3374"/>
        <w:gridCol w:w="2970"/>
        <w:gridCol w:w="2970"/>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147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рәсімдер, операция) атауы және олардың сипаты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алушының компьютерінің интернет-</w:t>
            </w:r>
            <w:r>
              <w:br/>
            </w:r>
            <w:r>
              <w:rPr>
                <w:rFonts w:ascii="Times New Roman"/>
                <w:b w:val="false"/>
                <w:i w:val="false"/>
                <w:color w:val="000000"/>
                <w:sz w:val="20"/>
              </w:rPr>
              <w:t>
браузеріне енгізу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қателіктерге байланысты сәйкессіздіктер туралы хабарламаны қалыптастырады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қажетті құжаттарды элекрондық түрдегі құжаттарды енгізу арқылы сұраныс деректерін қалыптастырады</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қызметтегі сәйкессіздіктер туралы хабарламаны қалыптастыру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025"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 деректерінде қателіктер болса; 3–егер авторизациялауды сәтті өтсе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3204"/>
        <w:gridCol w:w="2948"/>
        <w:gridCol w:w="3205"/>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куәландыру (қол қою) үшін ЭЦҚ таңдау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расталмауына байланысты бас тарту туралы хабарламаны қалыптастырады</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аяқталуы туралы хабарландырудың көрінуі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0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6–егер төлесе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ЭЦҚ-да қате болса; 8–егер ЭЦҚ қатесіз болса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3833"/>
        <w:gridCol w:w="3833"/>
        <w:gridCol w:w="2512"/>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ЭЦҚ арқылы куәландыру (қол қою)</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электрондық құжатты (алушының сұрау салуын) тіркеу және "Е-лицензиялау" МДҚ АЖ-дағы сұрау салуды өңдеу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деректеріндегі сәйкессіздіктерге байланысты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02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10–алушының біліктілік талаптарына және лицензия беру негіздеріне сәйкестігін қызмет берушінің тексеруі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w:t>
      </w:r>
      <w:r>
        <w:br/>
      </w:r>
      <w:r>
        <w:rPr>
          <w:rFonts w:ascii="Times New Roman"/>
          <w:b/>
          <w:i w:val="false"/>
          <w:color w:val="000000"/>
        </w:rPr>
        <w:t>
әрекеттерінің кезектілігінің сипаты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304"/>
        <w:gridCol w:w="3172"/>
        <w:gridCol w:w="2512"/>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авторизациялаудан өтеді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хабарламаны қалыптастырады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өкімдік шешім)</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3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беруші қызметкерінің логині мен паролі деректерінің шынайылылығын "Е-лицензиялау" МДҚ АЖ-де тексеру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5012"/>
        <w:gridCol w:w="3447"/>
      </w:tblGrid>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алушы-ның деректерін тексеруге жолдау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 болуына байланысты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енгізу арқылы сұраныс нысанын толтыру</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33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алушы деректерінде қателіктер болса; 6–егер авторизациялау сәтті өтсе</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5328"/>
        <w:gridCol w:w="3172"/>
      </w:tblGrid>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19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МДҚ АЖ-де тіркеу және "Е-лицензиялау" МДҚ АЖ-де қызметті өңдеу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 қателіктердің болуына байланысты сұрау салынған электрондық мемлекеттік қызметті көрсетуден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9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АЖ-де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 w:id="27"/>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өндіру (формуляциялау) қызметін</w:t>
      </w:r>
      <w:r>
        <w:br/>
      </w:r>
      <w:r>
        <w:rPr>
          <w:rFonts w:ascii="Times New Roman"/>
          <w:b w:val="false"/>
          <w:i w:val="false"/>
          <w:color w:val="000000"/>
          <w:sz w:val="28"/>
        </w:rPr>
        <w:t>
жүзеге асыруға лицензияны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7"/>
    <w:p>
      <w:pPr>
        <w:spacing w:after="0"/>
        <w:ind w:left="0"/>
        <w:jc w:val="left"/>
      </w:pPr>
      <w:r>
        <w:rPr>
          <w:rFonts w:ascii="Times New Roman"/>
          <w:b/>
          <w:i w:val="false"/>
          <w:color w:val="000000"/>
        </w:rPr>
        <w:t xml:space="preserve"> ЭҮП арқылы электрондық мемлекеттік қызметті</w:t>
      </w:r>
      <w:r>
        <w:br/>
      </w:r>
      <w:r>
        <w:rPr>
          <w:rFonts w:ascii="Times New Roman"/>
          <w:b/>
          <w:i w:val="false"/>
          <w:color w:val="000000"/>
        </w:rPr>
        <w:t>
көрсету кезіндегі функционалды өзара</w:t>
      </w:r>
      <w:r>
        <w:br/>
      </w:r>
      <w:r>
        <w:rPr>
          <w:rFonts w:ascii="Times New Roman"/>
          <w:b/>
          <w:i w:val="false"/>
          <w:color w:val="000000"/>
        </w:rPr>
        <w:t>
іс-қимылдың № 1 диаграммасы</w:t>
      </w:r>
    </w:p>
    <w:p>
      <w:pPr>
        <w:spacing w:after="0"/>
        <w:ind w:left="0"/>
        <w:jc w:val="both"/>
      </w:pPr>
      <w:r>
        <w:drawing>
          <wp:inline distT="0" distB="0" distL="0" distR="0">
            <wp:extent cx="87249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24900" cy="4419600"/>
                    </a:xfrm>
                    <a:prstGeom prst="rect">
                      <a:avLst/>
                    </a:prstGeom>
                  </pic:spPr>
                </pic:pic>
              </a:graphicData>
            </a:graphic>
          </wp:inline>
        </w:drawing>
      </w:r>
    </w:p>
    <w:p>
      <w:pPr>
        <w:spacing w:after="0"/>
        <w:ind w:left="0"/>
        <w:jc w:val="left"/>
      </w:pPr>
      <w:r>
        <w:rPr>
          <w:rFonts w:ascii="Times New Roman"/>
          <w:b/>
          <w:i w:val="false"/>
          <w:color w:val="000000"/>
        </w:rPr>
        <w:t xml:space="preserve"> Қызмет көрсету арқылы электрондық</w:t>
      </w:r>
      <w:r>
        <w:br/>
      </w:r>
      <w:r>
        <w:rPr>
          <w:rFonts w:ascii="Times New Roman"/>
          <w:b/>
          <w:i w:val="false"/>
          <w:color w:val="000000"/>
        </w:rPr>
        <w:t>
мемлекеттік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2 диаграммасы</w:t>
      </w:r>
    </w:p>
    <w:p>
      <w:pPr>
        <w:spacing w:after="0"/>
        <w:ind w:left="0"/>
        <w:jc w:val="both"/>
      </w:pPr>
      <w:r>
        <w:drawing>
          <wp:inline distT="0" distB="0" distL="0" distR="0">
            <wp:extent cx="88011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801100" cy="49657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2517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51700" cy="5588000"/>
                    </a:xfrm>
                    <a:prstGeom prst="rect">
                      <a:avLst/>
                    </a:prstGeom>
                  </pic:spPr>
                </pic:pic>
              </a:graphicData>
            </a:graphic>
          </wp:inline>
        </w:drawing>
      </w:r>
    </w:p>
    <w:bookmarkStart w:name="z36" w:id="28"/>
    <w:p>
      <w:pPr>
        <w:spacing w:after="0"/>
        <w:ind w:left="0"/>
        <w:jc w:val="both"/>
      </w:pPr>
      <w:r>
        <w:rPr>
          <w:rFonts w:ascii="Times New Roman"/>
          <w:b w:val="false"/>
          <w:i w:val="false"/>
          <w:color w:val="000000"/>
          <w:sz w:val="28"/>
        </w:rPr>
        <w:t>
"Пестицидтерді (улы химикаттарды)</w:t>
      </w:r>
      <w:r>
        <w:br/>
      </w:r>
      <w:r>
        <w:rPr>
          <w:rFonts w:ascii="Times New Roman"/>
          <w:b w:val="false"/>
          <w:i w:val="false"/>
          <w:color w:val="000000"/>
          <w:sz w:val="28"/>
        </w:rPr>
        <w:t>
өндіру (формуляциялау) қызметін</w:t>
      </w:r>
      <w:r>
        <w:br/>
      </w:r>
      <w:r>
        <w:rPr>
          <w:rFonts w:ascii="Times New Roman"/>
          <w:b w:val="false"/>
          <w:i w:val="false"/>
          <w:color w:val="000000"/>
          <w:sz w:val="28"/>
        </w:rPr>
        <w:t>
жүзеге асыруға лицензияны беру, қайта</w:t>
      </w:r>
      <w:r>
        <w:br/>
      </w:r>
      <w:r>
        <w:rPr>
          <w:rFonts w:ascii="Times New Roman"/>
          <w:b w:val="false"/>
          <w:i w:val="false"/>
          <w:color w:val="000000"/>
          <w:sz w:val="28"/>
        </w:rPr>
        <w:t>
ресімдеу, лицензияның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28"/>
    <w:p>
      <w:pPr>
        <w:spacing w:after="0"/>
        <w:ind w:left="0"/>
        <w:jc w:val="both"/>
      </w:pPr>
      <w:r>
        <w:rPr>
          <w:rFonts w:ascii="Times New Roman"/>
          <w:b w:val="false"/>
          <w:i w:val="false"/>
          <w:color w:val="000000"/>
          <w:sz w:val="28"/>
        </w:rPr>
        <w:t>Электрондық мемлекеттік қызметтің:</w:t>
      </w:r>
      <w:r>
        <w:br/>
      </w:r>
      <w:r>
        <w:rPr>
          <w:rFonts w:ascii="Times New Roman"/>
          <w:b w:val="false"/>
          <w:i w:val="false"/>
          <w:color w:val="000000"/>
          <w:sz w:val="28"/>
        </w:rPr>
        <w:t>
"сапа" және "қол жетімділік" көрсеткіштерін</w:t>
      </w:r>
      <w:r>
        <w:br/>
      </w:r>
      <w:r>
        <w:rPr>
          <w:rFonts w:ascii="Times New Roman"/>
          <w:b w:val="false"/>
          <w:i w:val="false"/>
          <w:color w:val="000000"/>
          <w:sz w:val="28"/>
        </w:rPr>
        <w:t>
анықтауға арналған сауалнама нысаны</w:t>
      </w:r>
    </w:p>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bookmarkStart w:name="z37" w:id="29"/>
    <w:p>
      <w:pPr>
        <w:spacing w:after="0"/>
        <w:ind w:left="0"/>
        <w:jc w:val="both"/>
      </w:pPr>
      <w:r>
        <w:rPr>
          <w:rFonts w:ascii="Times New Roman"/>
          <w:b w:val="false"/>
          <w:i w:val="false"/>
          <w:color w:val="000000"/>
          <w:sz w:val="28"/>
        </w:rPr>
        <w:t>
2013 жылғы 29 наурыздағы № 41</w:t>
      </w:r>
      <w:r>
        <w:br/>
      </w:r>
      <w:r>
        <w:rPr>
          <w:rFonts w:ascii="Times New Roman"/>
          <w:b w:val="false"/>
          <w:i w:val="false"/>
          <w:color w:val="000000"/>
          <w:sz w:val="28"/>
        </w:rPr>
        <w:t>
облыс әкімдігінің қаулысымен</w:t>
      </w:r>
      <w:r>
        <w:br/>
      </w:r>
      <w:r>
        <w:rPr>
          <w:rFonts w:ascii="Times New Roman"/>
          <w:b w:val="false"/>
          <w:i w:val="false"/>
          <w:color w:val="000000"/>
          <w:sz w:val="28"/>
        </w:rPr>
        <w:t>
бекітілген</w:t>
      </w:r>
    </w:p>
    <w:bookmarkEnd w:id="29"/>
    <w:p>
      <w:pPr>
        <w:spacing w:after="0"/>
        <w:ind w:left="0"/>
        <w:jc w:val="left"/>
      </w:pPr>
      <w:r>
        <w:rPr>
          <w:rFonts w:ascii="Times New Roman"/>
          <w:b/>
          <w:i w:val="false"/>
          <w:color w:val="000000"/>
        </w:rPr>
        <w:t xml:space="preserve"> "Аэрозольдық және фумигациялық</w:t>
      </w:r>
      <w:r>
        <w:br/>
      </w:r>
      <w:r>
        <w:rPr>
          <w:rFonts w:ascii="Times New Roman"/>
          <w:b/>
          <w:i w:val="false"/>
          <w:color w:val="000000"/>
        </w:rPr>
        <w:t>
тәсілдермен пестицидтерді (улы</w:t>
      </w:r>
      <w:r>
        <w:br/>
      </w:r>
      <w:r>
        <w:rPr>
          <w:rFonts w:ascii="Times New Roman"/>
          <w:b/>
          <w:i w:val="false"/>
          <w:color w:val="000000"/>
        </w:rPr>
        <w:t>
химикаттарды) қолдану жөніндегі</w:t>
      </w:r>
      <w:r>
        <w:br/>
      </w:r>
      <w:r>
        <w:rPr>
          <w:rFonts w:ascii="Times New Roman"/>
          <w:b/>
          <w:i w:val="false"/>
          <w:color w:val="000000"/>
        </w:rPr>
        <w:t>
қызметті жүзеге асыруға лицензияны</w:t>
      </w:r>
      <w:r>
        <w:br/>
      </w:r>
      <w:r>
        <w:rPr>
          <w:rFonts w:ascii="Times New Roman"/>
          <w:b/>
          <w:i w:val="false"/>
          <w:color w:val="000000"/>
        </w:rPr>
        <w:t>
беру, қайта ресімдеу,</w:t>
      </w:r>
      <w:r>
        <w:br/>
      </w:r>
      <w:r>
        <w:rPr>
          <w:rFonts w:ascii="Times New Roman"/>
          <w:b/>
          <w:i w:val="false"/>
          <w:color w:val="000000"/>
        </w:rPr>
        <w:t>
лицензияның телнұсқасын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Start w:name="z38"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қызметі (бұдан әрі – электрондық мемлекеттік қызмет) "Батыс Қазақстан облысының ауыл шаруашылығы басқармасы" мемлекеттік мекемесімен (бұдан әрі – қызмет беруші), сондай-ақ www.e.gov.kz мекен-жайы бойынша "электрондық үкімет" веб-порталы және www.elicense.kz мекен-жайы бойынша "Е-лицензиялау" веб-порталы (бұдан әрі – ЭҮП)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2012 жылғы 31 тамыздағы  № 1108 қаулысымен бекітілген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3) алушы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4) бизнес сәйкестендіру нөмірі – заңды тұлға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6) "Е-лицензиялау" веб-порталы – берілген, қайта ресімделген, уақытша тоқтатылған, қайта жаңартылған және қолданылуы тоқтатылған лицензиялар, сондай-ақ лицензияланатын қызмет түрін (шағын түрін) жүзеге асыратын лицензиаттың филиалдары, өкілдіктері (нысандары, пункттері, учаскелері) туралы мәліметтері бар, лицензиар беретін лицензиялардың сәйкестендіру нөмірін орталықтандырып қалыптастыратын ақпараттық жүйе (бұдан әрі – "Е-лицензиялау" МДҚ АЖ);</w:t>
      </w:r>
      <w:r>
        <w:br/>
      </w:r>
      <w:r>
        <w:rPr>
          <w:rFonts w:ascii="Times New Roman"/>
          <w:b w:val="false"/>
          <w:i w:val="false"/>
          <w:color w:val="000000"/>
          <w:sz w:val="28"/>
        </w:rPr>
        <w:t>
      7) жеке сәйкестендіру нөмірі – жеке тұлға, 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8) "Жеке тұлғалар" мемлекеттік деректер қоры – Қазақстан Республикасында жеке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МДҚ);</w:t>
      </w:r>
      <w:r>
        <w:br/>
      </w:r>
      <w:r>
        <w:rPr>
          <w:rFonts w:ascii="Times New Roman"/>
          <w:b w:val="false"/>
          <w:i w:val="false"/>
          <w:color w:val="000000"/>
          <w:sz w:val="28"/>
        </w:rPr>
        <w:t>
      9) "Заңды тұлғалар" мемлекеттік деректер қоры – Қазақстан Республикасында заңды тұлғаларды бірыңғай сәйкестендіруді енгізу және олар туралы өзекті және нақты мәліметтерді мемлекеттік басқару органдарына және басқа да субъектілерге олардың өкілеттіктері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10) құрылымдық-функционалдық бірліктер (бұдан әрі – ҚФБ) – қызмет көрсету үдерісіне қатысатын мемлекеттік органдардың құрылымдық бөлімдерінің, мекемелердің немесе басқа ұйымдардың тізбесі және ақпараттық жүйелер;</w:t>
      </w:r>
      <w:r>
        <w:br/>
      </w:r>
      <w:r>
        <w:rPr>
          <w:rFonts w:ascii="Times New Roman"/>
          <w:b w:val="false"/>
          <w:i w:val="false"/>
          <w:color w:val="000000"/>
          <w:sz w:val="28"/>
        </w:rPr>
        <w:t>
      11) транзакциялық қызмет – электрондық цифрлық қолтаңбаны қолдана отырып, өзара ақпарат алмасуды талап ететін, алушыларға электрондық ақпараттық ресурстарды ұсыну жөнінде қызмет көрсету;</w:t>
      </w:r>
      <w:r>
        <w:br/>
      </w:r>
      <w:r>
        <w:rPr>
          <w:rFonts w:ascii="Times New Roman"/>
          <w:b w:val="false"/>
          <w:i w:val="false"/>
          <w:color w:val="000000"/>
          <w:sz w:val="28"/>
        </w:rPr>
        <w:t>
      12)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13) электрондық лицензия – қағаз жеткізгіштегі лицензияға тең, ақпараттық технологиялар пайдаланыла отырып ресімделетін және берілетін электрондық құжат нысанындағы лицензия;</w:t>
      </w:r>
      <w:r>
        <w:br/>
      </w:r>
      <w:r>
        <w:rPr>
          <w:rFonts w:ascii="Times New Roman"/>
          <w:b w:val="false"/>
          <w:i w:val="false"/>
          <w:color w:val="000000"/>
          <w:sz w:val="28"/>
        </w:rPr>
        <w:t>
      14) электрондық мемлекеттік қызметтер көрсету – ақпараттық технологияларды қолдана отырып, электрондық нысанда мемлекеттік қызметтер көрсету;</w:t>
      </w:r>
      <w:r>
        <w:br/>
      </w:r>
      <w:r>
        <w:rPr>
          <w:rFonts w:ascii="Times New Roman"/>
          <w:b w:val="false"/>
          <w:i w:val="false"/>
          <w:color w:val="000000"/>
          <w:sz w:val="28"/>
        </w:rPr>
        <w:t>
      15)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17)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 (бұдан әрі – ЭЦҚ);</w:t>
      </w:r>
    </w:p>
    <w:bookmarkStart w:name="z39" w:id="31"/>
    <w:p>
      <w:pPr>
        <w:spacing w:after="0"/>
        <w:ind w:left="0"/>
        <w:jc w:val="left"/>
      </w:pPr>
      <w:r>
        <w:rPr>
          <w:rFonts w:ascii="Times New Roman"/>
          <w:b/>
          <w:i w:val="false"/>
          <w:color w:val="000000"/>
        </w:rPr>
        <w:t xml:space="preserve"> 
2. Қызмет берушінің электрондық</w:t>
      </w:r>
      <w:r>
        <w:br/>
      </w:r>
      <w:r>
        <w:rPr>
          <w:rFonts w:ascii="Times New Roman"/>
          <w:b/>
          <w:i w:val="false"/>
          <w:color w:val="000000"/>
        </w:rPr>
        <w:t>
мемлекеттік қызметті көрсету</w:t>
      </w:r>
      <w:r>
        <w:br/>
      </w:r>
      <w:r>
        <w:rPr>
          <w:rFonts w:ascii="Times New Roman"/>
          <w:b/>
          <w:i w:val="false"/>
          <w:color w:val="000000"/>
        </w:rPr>
        <w:t>
бойынша қызметінің тәртібі</w:t>
      </w:r>
    </w:p>
    <w:bookmarkEnd w:id="31"/>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барысындағы функционалдық өзара әрекеттесудің  № 1 диаграммасы) осы Регламентің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алушы өз компьютеріндегі интернет-браузерде сақталған ЭЦҚ тіркеу куәлігінің көмегімен ЭҮП-ге тіркеуді жүзеге асырады (ЭҮП-ге тіркелмеген алушылар үшін жүзеге асырылады);</w:t>
      </w:r>
      <w:r>
        <w:br/>
      </w:r>
      <w:r>
        <w:rPr>
          <w:rFonts w:ascii="Times New Roman"/>
          <w:b w:val="false"/>
          <w:i w:val="false"/>
          <w:color w:val="000000"/>
          <w:sz w:val="28"/>
        </w:rPr>
        <w:t>
      2) 1-үдеріс – ЭЦҚ-ге тіркеу куәлігі бар алушының компьютерінің интернет-браузеріне бекіту, мемлекеттік қызметті тұтыну үшін ЭҮП-ге алушының кілт сөзін енгізу үдерісі (авторизациялау үдерісі);</w:t>
      </w:r>
      <w:r>
        <w:br/>
      </w:r>
      <w:r>
        <w:rPr>
          <w:rFonts w:ascii="Times New Roman"/>
          <w:b w:val="false"/>
          <w:i w:val="false"/>
          <w:color w:val="000000"/>
          <w:sz w:val="28"/>
        </w:rPr>
        <w:t>
      3) 1-шарт – тіркелген алушы туралы деректердің нақтылығын логин (ЖСН/БСН) арқылы ЭҮП-де тексеру;</w:t>
      </w:r>
      <w:r>
        <w:br/>
      </w:r>
      <w:r>
        <w:rPr>
          <w:rFonts w:ascii="Times New Roman"/>
          <w:b w:val="false"/>
          <w:i w:val="false"/>
          <w:color w:val="000000"/>
          <w:sz w:val="28"/>
        </w:rPr>
        <w:t>
      4) 2-үдеріс – алушының деректеріндегі қателерге байланысты авторизация кезінде туындаған сәйкессіздіктер туралы ЭҮП-мен хабарламаны жасақтау;</w:t>
      </w:r>
      <w:r>
        <w:br/>
      </w:r>
      <w:r>
        <w:rPr>
          <w:rFonts w:ascii="Times New Roman"/>
          <w:b w:val="false"/>
          <w:i w:val="false"/>
          <w:color w:val="000000"/>
          <w:sz w:val="28"/>
        </w:rPr>
        <w:t>
      5) 3-үдеріс – алушының осы Регламентте көрсетілген қызметті таңдауы, қызметті көрсетуге арналған сұраныс нысанын экранға шығару және оның құрылымы мен форматтық талаптарын ескере отырып, алушының нысанды толтыруы (деректерді енгізуі), сұраныс нысанына қажетті құжаттарды элекрондық түрде бекітуі.</w:t>
      </w:r>
      <w:r>
        <w:br/>
      </w:r>
      <w:r>
        <w:rPr>
          <w:rFonts w:ascii="Times New Roman"/>
          <w:b w:val="false"/>
          <w:i w:val="false"/>
          <w:color w:val="000000"/>
          <w:sz w:val="28"/>
        </w:rPr>
        <w:t>
      6) 4-үдеріс – ЭҮТШ-де қызметке ақы төлеу, бұдан кейін төлем туралы ақпарат "Е-лицензиялау" МДҚ АЖ-ға келіп түседі;</w:t>
      </w:r>
      <w:r>
        <w:br/>
      </w:r>
      <w:r>
        <w:rPr>
          <w:rFonts w:ascii="Times New Roman"/>
          <w:b w:val="false"/>
          <w:i w:val="false"/>
          <w:color w:val="000000"/>
          <w:sz w:val="28"/>
        </w:rPr>
        <w:t>
      7) 2-шарт - "Е-лицензиялау" МДҚ АЖ-да қызметті көрсету үшін төлем дәйегін тексеру;</w:t>
      </w:r>
      <w:r>
        <w:br/>
      </w:r>
      <w:r>
        <w:rPr>
          <w:rFonts w:ascii="Times New Roman"/>
          <w:b w:val="false"/>
          <w:i w:val="false"/>
          <w:color w:val="000000"/>
          <w:sz w:val="28"/>
        </w:rPr>
        <w:t>
      8) 5-үдеріс – "Е-лицензиялау" МДҚ АЖ-да қызмет көрсету үшін төлемнің болмауына байланысты сұрау салынған қызметтегі сәйкессіздіктер туралы хабарламаны қалыптастыру;</w:t>
      </w:r>
      <w:r>
        <w:br/>
      </w:r>
      <w:r>
        <w:rPr>
          <w:rFonts w:ascii="Times New Roman"/>
          <w:b w:val="false"/>
          <w:i w:val="false"/>
          <w:color w:val="000000"/>
          <w:sz w:val="28"/>
        </w:rPr>
        <w:t>
      9) 6-үдеріс – алушының сұранысын куәландыруы (қол қоюы) үшін ЭЦҚ тіркеу куәлігін таңдауы;</w:t>
      </w:r>
      <w:r>
        <w:br/>
      </w:r>
      <w:r>
        <w:rPr>
          <w:rFonts w:ascii="Times New Roman"/>
          <w:b w:val="false"/>
          <w:i w:val="false"/>
          <w:color w:val="000000"/>
          <w:sz w:val="28"/>
        </w:rPr>
        <w:t>
      10) 3-шарт – ЭҮП-те ЭЦҚ тіркеу куәлігінің әрекет ету мерзімін және тізімде қайтарып алынған (күші жойылған) тіркеу куәліктерінің болмауын, сондай-ақ сауалда көрсетілген ЖСН/БСН және ЭЦҚ тіркеу куәлігінде көрсетілген ЖСН/БСН арасында сәйкестендіру деректерінің сәйкестігін тексеру;</w:t>
      </w:r>
      <w:r>
        <w:br/>
      </w:r>
      <w:r>
        <w:rPr>
          <w:rFonts w:ascii="Times New Roman"/>
          <w:b w:val="false"/>
          <w:i w:val="false"/>
          <w:color w:val="000000"/>
          <w:sz w:val="28"/>
        </w:rPr>
        <w:t>
      11) 7-үдеріс – алушының ЭЦҚ шынайылығының расталмауына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12) 8-үдеріс – алушының қызметті көрсетуге сұраныстың толтырылған нысанын (енгізілген деректерін) ЭЦҚ арқылы куәландыруы (қол қоюы);</w:t>
      </w:r>
      <w:r>
        <w:br/>
      </w:r>
      <w:r>
        <w:rPr>
          <w:rFonts w:ascii="Times New Roman"/>
          <w:b w:val="false"/>
          <w:i w:val="false"/>
          <w:color w:val="000000"/>
          <w:sz w:val="28"/>
        </w:rPr>
        <w:t>
      13) 9-үдеріс – "Е-лицензиялау" МДҚ АЖ-дағы электрондық құжатты (алушының сұранысын) тіркеу және "Е-лицензиялау" МДҚ АЖ-дағы сұранысын өңдеу;</w:t>
      </w:r>
      <w:r>
        <w:br/>
      </w:r>
      <w:r>
        <w:rPr>
          <w:rFonts w:ascii="Times New Roman"/>
          <w:b w:val="false"/>
          <w:i w:val="false"/>
          <w:color w:val="000000"/>
          <w:sz w:val="28"/>
        </w:rPr>
        <w:t>
      14) 4-шарт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"Е-лицензиялау" МДҚ АЖ-дағы алушының деректерінде қателіктерге байланысты сұрау салынған қызметтегі сәйкессіздіктері туралы хабарламаны қалыптастыру;</w:t>
      </w:r>
      <w:r>
        <w:br/>
      </w:r>
      <w:r>
        <w:rPr>
          <w:rFonts w:ascii="Times New Roman"/>
          <w:b w:val="false"/>
          <w:i w:val="false"/>
          <w:color w:val="000000"/>
          <w:sz w:val="28"/>
        </w:rPr>
        <w:t>
      16) 11-үдеріс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7. Қызмет беруші арқылы әрбір қадамдық әрекетер және шешімдер (электрондық мемлекеттік қызметті көрсету кезіндегі функционалдық өзара әрекеттесудің  № 2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МДҚ АЖ-не логин мен кілт сөзі енгізуі;</w:t>
      </w:r>
      <w:r>
        <w:br/>
      </w:r>
      <w:r>
        <w:rPr>
          <w:rFonts w:ascii="Times New Roman"/>
          <w:b w:val="false"/>
          <w:i w:val="false"/>
          <w:color w:val="000000"/>
          <w:sz w:val="28"/>
        </w:rPr>
        <w:t>
      2) 1-шарт – қызмет берушінің тіркелген қызметкері туралы деректердің шынайылылығын "Е-лицензиялау" МДҚ АЖ-де логин мен кілт сөзін арқылы тексеру;</w:t>
      </w:r>
      <w:r>
        <w:br/>
      </w:r>
      <w:r>
        <w:rPr>
          <w:rFonts w:ascii="Times New Roman"/>
          <w:b w:val="false"/>
          <w:i w:val="false"/>
          <w:color w:val="000000"/>
          <w:sz w:val="28"/>
        </w:rPr>
        <w:t>
      3) 2-үдеріс – қызмет беруші қызметкерінің деректерінде қателіктерге байланысты авторизация кезінде туындаған сәйкессіздіктер хабарламаны "Е-лицензиялау" МДҚ АЖ-де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қызметті көрсету үшін сұрау салу нысанын экранға шығару және қызмет беруші қызметкерінің алушы деректерін енгізуі;</w:t>
      </w:r>
      <w:r>
        <w:br/>
      </w:r>
      <w:r>
        <w:rPr>
          <w:rFonts w:ascii="Times New Roman"/>
          <w:b w:val="false"/>
          <w:i w:val="false"/>
          <w:color w:val="000000"/>
          <w:sz w:val="28"/>
        </w:rPr>
        <w:t>
      5) 4-үдеріс – ЭҮШ арқылы ЖТ МДҚ/ЗТ МДҚ-ға алушы деректері туралы сұраныс жіберу;</w:t>
      </w:r>
      <w:r>
        <w:br/>
      </w:r>
      <w:r>
        <w:rPr>
          <w:rFonts w:ascii="Times New Roman"/>
          <w:b w:val="false"/>
          <w:i w:val="false"/>
          <w:color w:val="000000"/>
          <w:sz w:val="28"/>
        </w:rPr>
        <w:t>
      6) 2-шарт – ЖТ МДҚ/ЗТ МДҚ-да алушы деректерінің болуын тексеру;</w:t>
      </w:r>
      <w:r>
        <w:br/>
      </w:r>
      <w:r>
        <w:rPr>
          <w:rFonts w:ascii="Times New Roman"/>
          <w:b w:val="false"/>
          <w:i w:val="false"/>
          <w:color w:val="000000"/>
          <w:sz w:val="28"/>
        </w:rPr>
        <w:t>
      7) 5-үдеріс – ЖТ МДҚ/ЗТ МДҚ-да алушы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сұраныс нысанына қоса бекітуі;</w:t>
      </w:r>
      <w:r>
        <w:br/>
      </w:r>
      <w:r>
        <w:rPr>
          <w:rFonts w:ascii="Times New Roman"/>
          <w:b w:val="false"/>
          <w:i w:val="false"/>
          <w:color w:val="000000"/>
          <w:sz w:val="28"/>
        </w:rPr>
        <w:t>
      9) 7-үдеріс – сұранысты "Е-лицензиялау" МДҚ АЖ-де тіркеу және "Е-лицензиялау" МДҚ АЖ-де қызметті өңдеу;</w:t>
      </w:r>
      <w:r>
        <w:br/>
      </w:r>
      <w:r>
        <w:rPr>
          <w:rFonts w:ascii="Times New Roman"/>
          <w:b w:val="false"/>
          <w:i w:val="false"/>
          <w:color w:val="000000"/>
          <w:sz w:val="28"/>
        </w:rPr>
        <w:t>
      10) 3-шарт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"Е-лицензиялау" МДҚ АЖ-дағы алушының деректеріндегі қателіктерге байланысты сұрау салынған қызметтегі сәйкессіздіктер туралы хабарламаны қалыптастыру;</w:t>
      </w:r>
      <w:r>
        <w:br/>
      </w:r>
      <w:r>
        <w:rPr>
          <w:rFonts w:ascii="Times New Roman"/>
          <w:b w:val="false"/>
          <w:i w:val="false"/>
          <w:color w:val="000000"/>
          <w:sz w:val="28"/>
        </w:rPr>
        <w:t>
      12) 9-үдеріс – алушының ЭҮП-мен қалыптастырылған қызмет нәтижесін (электрондық лицензия) алуы. Электрондық құжат қызмет берушінің уәкілетті тұлғасының ЭЦҚ-ны пайдалана отырып қалыптастырылады.</w:t>
      </w:r>
      <w:r>
        <w:br/>
      </w:r>
      <w:r>
        <w:rPr>
          <w:rFonts w:ascii="Times New Roman"/>
          <w:b w:val="false"/>
          <w:i w:val="false"/>
          <w:color w:val="000000"/>
          <w:sz w:val="28"/>
        </w:rPr>
        <w:t>
      8. Қызметке сұрау салуды және жауапты толтыру нысандары www.elicense.kz "Е-лицензиялау" веб-порталында келтірілген.</w:t>
      </w:r>
      <w:r>
        <w:br/>
      </w:r>
      <w:r>
        <w:rPr>
          <w:rFonts w:ascii="Times New Roman"/>
          <w:b w:val="false"/>
          <w:i w:val="false"/>
          <w:color w:val="000000"/>
          <w:sz w:val="28"/>
        </w:rPr>
        <w:t>
      9. Алушының электрондық мемлекеттік қызмет бойынша сұрау салуының орындалу мәртебесін тексеру тәсілі: "электрондық үкімет" порталындағы "Қызмет алудың тарихы" бөлімінде, сондай-ақ "Батыс Қазақстан облысының ауыл шаруашылығы басқармасы" мемлекеттік мекемесіне жүгіну.</w:t>
      </w:r>
      <w:r>
        <w:br/>
      </w:r>
      <w:r>
        <w:rPr>
          <w:rFonts w:ascii="Times New Roman"/>
          <w:b w:val="false"/>
          <w:i w:val="false"/>
          <w:color w:val="000000"/>
          <w:sz w:val="28"/>
        </w:rPr>
        <w:t>
      10. Электрондық мемлекеттік қызметті көрсету бойынша қажетті ақпаратты және кеңесті саll-орталықтың 1414 телефоны бойынша алуға болады.</w:t>
      </w:r>
    </w:p>
    <w:bookmarkStart w:name="z40" w:id="32"/>
    <w:p>
      <w:pPr>
        <w:spacing w:after="0"/>
        <w:ind w:left="0"/>
        <w:jc w:val="left"/>
      </w:pPr>
      <w:r>
        <w:rPr>
          <w:rFonts w:ascii="Times New Roman"/>
          <w:b/>
          <w:i w:val="false"/>
          <w:color w:val="000000"/>
        </w:rPr>
        <w:t xml:space="preserve"> 
3. Электрондық мемлекеттік қызметті</w:t>
      </w:r>
      <w:r>
        <w:br/>
      </w:r>
      <w:r>
        <w:rPr>
          <w:rFonts w:ascii="Times New Roman"/>
          <w:b/>
          <w:i w:val="false"/>
          <w:color w:val="000000"/>
        </w:rPr>
        <w:t>
көрсету үдерісінде өзара</w:t>
      </w:r>
      <w:r>
        <w:br/>
      </w:r>
      <w:r>
        <w:rPr>
          <w:rFonts w:ascii="Times New Roman"/>
          <w:b/>
          <w:i w:val="false"/>
          <w:color w:val="000000"/>
        </w:rPr>
        <w:t>
әрекеттесу тәртібінің сипаты</w:t>
      </w:r>
    </w:p>
    <w:bookmarkEnd w:id="32"/>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МДҚ АЖ;</w:t>
      </w:r>
      <w:r>
        <w:br/>
      </w:r>
      <w:r>
        <w:rPr>
          <w:rFonts w:ascii="Times New Roman"/>
          <w:b w:val="false"/>
          <w:i w:val="false"/>
          <w:color w:val="000000"/>
          <w:sz w:val="28"/>
        </w:rPr>
        <w:t>
      5) ЖТ МДҚ/ЗТ МДҚ;</w:t>
      </w:r>
      <w:r>
        <w:br/>
      </w:r>
      <w:r>
        <w:rPr>
          <w:rFonts w:ascii="Times New Roman"/>
          <w:b w:val="false"/>
          <w:i w:val="false"/>
          <w:color w:val="000000"/>
          <w:sz w:val="28"/>
        </w:rPr>
        <w:t>
      6) алушы;</w:t>
      </w:r>
      <w:r>
        <w:br/>
      </w:r>
      <w:r>
        <w:rPr>
          <w:rFonts w:ascii="Times New Roman"/>
          <w:b w:val="false"/>
          <w:i w:val="false"/>
          <w:color w:val="000000"/>
          <w:sz w:val="28"/>
        </w:rPr>
        <w:t>
      7) қызмет беруші.</w:t>
      </w:r>
      <w:r>
        <w:br/>
      </w:r>
      <w:r>
        <w:rPr>
          <w:rFonts w:ascii="Times New Roman"/>
          <w:b w:val="false"/>
          <w:i w:val="false"/>
          <w:color w:val="000000"/>
          <w:sz w:val="28"/>
        </w:rPr>
        <w:t>
      12. ҚФБ әрекеттер кезектілігінің мәтінді кестелі сипаты ЭҮП арқылы (1 кесте) және қызмет беруші арқылы (2 кесте) әрбір әрекетті орындау мерзімін көрсете отырып,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 қосымшаға</w:t>
      </w:r>
      <w:r>
        <w:rPr>
          <w:rFonts w:ascii="Times New Roman"/>
          <w:b w:val="false"/>
          <w:i w:val="false"/>
          <w:color w:val="000000"/>
          <w:sz w:val="28"/>
        </w:rPr>
        <w:t xml:space="preserve"> сәйкес сапа және қол жетімді көрсеткіштерімен өлшенеді.</w:t>
      </w:r>
      <w:r>
        <w:br/>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 жетімділік (ақпарат пен ресурстар рұқсатсыз ұстап қалудан қорғау).</w:t>
      </w:r>
      <w:r>
        <w:br/>
      </w:r>
      <w:r>
        <w:rPr>
          <w:rFonts w:ascii="Times New Roman"/>
          <w:b w:val="false"/>
          <w:i w:val="false"/>
          <w:color w:val="000000"/>
          <w:sz w:val="28"/>
        </w:rPr>
        <w:t>
      16.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алушының ЭЦҚ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Start w:name="z41" w:id="33"/>
    <w:p>
      <w:pPr>
        <w:spacing w:after="0"/>
        <w:ind w:left="0"/>
        <w:jc w:val="both"/>
      </w:pPr>
      <w:r>
        <w:rPr>
          <w:rFonts w:ascii="Times New Roman"/>
          <w:b w:val="false"/>
          <w:i w:val="false"/>
          <w:color w:val="000000"/>
          <w:sz w:val="28"/>
        </w:rPr>
        <w:t>
"Аэрозольдық және фумигациялық</w:t>
      </w:r>
      <w:r>
        <w:br/>
      </w:r>
      <w:r>
        <w:rPr>
          <w:rFonts w:ascii="Times New Roman"/>
          <w:b w:val="false"/>
          <w:i w:val="false"/>
          <w:color w:val="000000"/>
          <w:sz w:val="28"/>
        </w:rPr>
        <w:t>
тәсілдермен пестицидтерді (улы</w:t>
      </w:r>
      <w:r>
        <w:br/>
      </w:r>
      <w:r>
        <w:rPr>
          <w:rFonts w:ascii="Times New Roman"/>
          <w:b w:val="false"/>
          <w:i w:val="false"/>
          <w:color w:val="000000"/>
          <w:sz w:val="28"/>
        </w:rPr>
        <w:t>
химикаттарды) қолдану жөніндегі</w:t>
      </w:r>
      <w:r>
        <w:br/>
      </w:r>
      <w:r>
        <w:rPr>
          <w:rFonts w:ascii="Times New Roman"/>
          <w:b w:val="false"/>
          <w:i w:val="false"/>
          <w:color w:val="000000"/>
          <w:sz w:val="28"/>
        </w:rPr>
        <w:t>
қызметті жүзеге асыруға лицензияны</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3"/>
    <w:p>
      <w:pPr>
        <w:spacing w:after="0"/>
        <w:ind w:left="0"/>
        <w:jc w:val="left"/>
      </w:pPr>
      <w:r>
        <w:rPr>
          <w:rFonts w:ascii="Times New Roman"/>
          <w:b/>
          <w:i w:val="false"/>
          <w:color w:val="000000"/>
        </w:rPr>
        <w:t xml:space="preserve"> 1-кесте. ЭҮП арқылы ҚФБ әрекеттерінің</w:t>
      </w:r>
      <w:r>
        <w:br/>
      </w:r>
      <w:r>
        <w:rPr>
          <w:rFonts w:ascii="Times New Roman"/>
          <w:b/>
          <w:i w:val="false"/>
          <w:color w:val="000000"/>
        </w:rPr>
        <w:t>
кезектілігінің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3374"/>
        <w:gridCol w:w="2970"/>
        <w:gridCol w:w="2970"/>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147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рәсімдер, операция) атауы және олардың сипаты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алушының компьютерінің интернет-</w:t>
            </w:r>
            <w:r>
              <w:br/>
            </w:r>
            <w:r>
              <w:rPr>
                <w:rFonts w:ascii="Times New Roman"/>
                <w:b w:val="false"/>
                <w:i w:val="false"/>
                <w:color w:val="000000"/>
                <w:sz w:val="20"/>
              </w:rPr>
              <w:t>
браузеріне енгізу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қателіктерге байланысты сәйкессіздіктер туралы хабарламаны қалыптастырады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қажетті құжаттарды элекрондық түрдегі құжаттарды енгізу арқылы сұраныс деректерін қалыптастырады</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қызметтегі сәйкессіздіктер туралы хабарламаны қалыптастыру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025"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алушы деректерінде қателіктер болса; 3–егер авторизациялауды сәтті өтсе</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3204"/>
        <w:gridCol w:w="2948"/>
        <w:gridCol w:w="3205"/>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 қалыптастырады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куәландыру (қол қою) үшін ЭЦҚ таңдау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шынайылығының расталмауына байланысты бас тарту туралы хабарламаны қалыптастырады</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аяқталуы туралы хабарландырудың көрінуі</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025"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төлемесе;</w:t>
            </w:r>
            <w:r>
              <w:br/>
            </w:r>
            <w:r>
              <w:rPr>
                <w:rFonts w:ascii="Times New Roman"/>
                <w:b w:val="false"/>
                <w:i w:val="false"/>
                <w:color w:val="000000"/>
                <w:sz w:val="20"/>
              </w:rPr>
              <w:t>
6–егер төлесе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ЭЦҚ-да қате болса; 8–егер ЭЦҚ қатесіз болса</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0"/>
        <w:gridCol w:w="3833"/>
        <w:gridCol w:w="3833"/>
        <w:gridCol w:w="2512"/>
      </w:tblGrid>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47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ЭЦҚ арқылы куәландыру (қол қою)</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электрондық құжатты (алушының сұрау салуын) тіркеу және "Е-лицензиялау" МДҚ АЖ-дағы сұрау салуды өңдеу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деректеріндегі сәйкессіздіктерге байланысты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025" w:hRule="atLeast"/>
        </w:trPr>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10–алушының біліктілік талаптарына және лицензия беру негіздеріне сәйкестігін қызмет берушінің тексеруі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w:t>
      </w:r>
      <w:r>
        <w:br/>
      </w:r>
      <w:r>
        <w:rPr>
          <w:rFonts w:ascii="Times New Roman"/>
          <w:b/>
          <w:i w:val="false"/>
          <w:color w:val="000000"/>
        </w:rPr>
        <w:t>
әрекеттерінің кезектілігінің сипаты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3304"/>
        <w:gridCol w:w="3172"/>
        <w:gridCol w:w="2512"/>
      </w:tblGrid>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 рәсім, операция) атауы және олардың сипаты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авторизациялаудан өтеді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қателіктердің болуына байланысты бас тарту туралы хабарламаны қалыптастырады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өкімдік шешім)</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33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беруші қызметкерінің логині мен паролі деректерінің шынайылылығын "Е-лицензиялау" МДҚ АЖ-де тексеру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9"/>
        <w:gridCol w:w="5012"/>
        <w:gridCol w:w="3447"/>
      </w:tblGrid>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46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МДҚ/ЗТ МДҚ алушы-ның деректерін тексеруге жолдау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қателіктер болуына байланысты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енгізу арқылы сұраныс нысанын толтыру</w:t>
            </w:r>
          </w:p>
        </w:tc>
      </w:tr>
      <w:tr>
        <w:trPr>
          <w:trHeight w:val="3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қалыптасқаны туралы хабарландырудың көрінуі</w:t>
            </w:r>
          </w:p>
        </w:tc>
      </w:tr>
      <w:tr>
        <w:trPr>
          <w:trHeight w:val="390"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335" w:hRule="atLeast"/>
        </w:trPr>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алушы деректерінде қателіктер болса; 6–егер авторизациялау сәтті өтсе</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8"/>
        <w:gridCol w:w="5328"/>
        <w:gridCol w:w="3172"/>
      </w:tblGrid>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19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МДҚ АЖ-де тіркеу және "Е-лицензиялау" МДҚ АЖ-де қызметті өңдеу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АЖ-дағы алушының деректерінде қателіктердің болуына байланысты сұрау салынған электрондық мемлекеттік қызметті көрсетуден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90"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35" w:hRule="atLeast"/>
        </w:trPr>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МДҚ АЖ-де сұрау салу бойынша деректер болмаса;</w:t>
            </w:r>
            <w:r>
              <w:br/>
            </w:r>
            <w:r>
              <w:rPr>
                <w:rFonts w:ascii="Times New Roman"/>
                <w:b w:val="false"/>
                <w:i w:val="false"/>
                <w:color w:val="000000"/>
                <w:sz w:val="20"/>
              </w:rPr>
              <w:t>
9–егер сұрау салу бойынша деректер табылса</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2" w:id="34"/>
    <w:p>
      <w:pPr>
        <w:spacing w:after="0"/>
        <w:ind w:left="0"/>
        <w:jc w:val="both"/>
      </w:pPr>
      <w:r>
        <w:rPr>
          <w:rFonts w:ascii="Times New Roman"/>
          <w:b w:val="false"/>
          <w:i w:val="false"/>
          <w:color w:val="000000"/>
          <w:sz w:val="28"/>
        </w:rPr>
        <w:t>
"Аэрозольдық және фумигациялық</w:t>
      </w:r>
      <w:r>
        <w:br/>
      </w:r>
      <w:r>
        <w:rPr>
          <w:rFonts w:ascii="Times New Roman"/>
          <w:b w:val="false"/>
          <w:i w:val="false"/>
          <w:color w:val="000000"/>
          <w:sz w:val="28"/>
        </w:rPr>
        <w:t>
тәсілдермен пестицидтерді (улы</w:t>
      </w:r>
      <w:r>
        <w:br/>
      </w:r>
      <w:r>
        <w:rPr>
          <w:rFonts w:ascii="Times New Roman"/>
          <w:b w:val="false"/>
          <w:i w:val="false"/>
          <w:color w:val="000000"/>
          <w:sz w:val="28"/>
        </w:rPr>
        <w:t>
химикаттарды) қолдану жөніндегі</w:t>
      </w:r>
      <w:r>
        <w:br/>
      </w:r>
      <w:r>
        <w:rPr>
          <w:rFonts w:ascii="Times New Roman"/>
          <w:b w:val="false"/>
          <w:i w:val="false"/>
          <w:color w:val="000000"/>
          <w:sz w:val="28"/>
        </w:rPr>
        <w:t>
қызметті жүзеге асыруға лицензияны</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4"/>
    <w:p>
      <w:pPr>
        <w:spacing w:after="0"/>
        <w:ind w:left="0"/>
        <w:jc w:val="left"/>
      </w:pPr>
      <w:r>
        <w:rPr>
          <w:rFonts w:ascii="Times New Roman"/>
          <w:b/>
          <w:i w:val="false"/>
          <w:color w:val="000000"/>
        </w:rPr>
        <w:t xml:space="preserve"> ЭҮП арқылы электрондық мемлекеттік</w:t>
      </w:r>
      <w:r>
        <w:br/>
      </w:r>
      <w:r>
        <w:rPr>
          <w:rFonts w:ascii="Times New Roman"/>
          <w:b/>
          <w:i w:val="false"/>
          <w:color w:val="000000"/>
        </w:rPr>
        <w:t>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1 диаграммасы</w:t>
      </w:r>
    </w:p>
    <w:p>
      <w:pPr>
        <w:spacing w:after="0"/>
        <w:ind w:left="0"/>
        <w:jc w:val="both"/>
      </w:pPr>
      <w:r>
        <w:drawing>
          <wp:inline distT="0" distB="0" distL="0" distR="0">
            <wp:extent cx="8826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26500" cy="4470400"/>
                    </a:xfrm>
                    <a:prstGeom prst="rect">
                      <a:avLst/>
                    </a:prstGeom>
                  </pic:spPr>
                </pic:pic>
              </a:graphicData>
            </a:graphic>
          </wp:inline>
        </w:drawing>
      </w:r>
    </w:p>
    <w:p>
      <w:pPr>
        <w:spacing w:after="0"/>
        <w:ind w:left="0"/>
        <w:jc w:val="left"/>
      </w:pPr>
      <w:r>
        <w:rPr>
          <w:rFonts w:ascii="Times New Roman"/>
          <w:b/>
          <w:i w:val="false"/>
          <w:color w:val="000000"/>
        </w:rPr>
        <w:t xml:space="preserve"> Қызмет көрсету арқылы электрондық</w:t>
      </w:r>
      <w:r>
        <w:br/>
      </w:r>
      <w:r>
        <w:rPr>
          <w:rFonts w:ascii="Times New Roman"/>
          <w:b/>
          <w:i w:val="false"/>
          <w:color w:val="000000"/>
        </w:rPr>
        <w:t>
мемлекеттік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2 диаграммасы</w:t>
      </w:r>
    </w:p>
    <w:p>
      <w:pPr>
        <w:spacing w:after="0"/>
        <w:ind w:left="0"/>
        <w:jc w:val="both"/>
      </w:pPr>
      <w:r>
        <w:drawing>
          <wp:inline distT="0" distB="0" distL="0" distR="0">
            <wp:extent cx="88138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813800" cy="49657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2517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251700" cy="5588000"/>
                    </a:xfrm>
                    <a:prstGeom prst="rect">
                      <a:avLst/>
                    </a:prstGeom>
                  </pic:spPr>
                </pic:pic>
              </a:graphicData>
            </a:graphic>
          </wp:inline>
        </w:drawing>
      </w:r>
    </w:p>
    <w:bookmarkStart w:name="z43" w:id="35"/>
    <w:p>
      <w:pPr>
        <w:spacing w:after="0"/>
        <w:ind w:left="0"/>
        <w:jc w:val="both"/>
      </w:pPr>
      <w:r>
        <w:rPr>
          <w:rFonts w:ascii="Times New Roman"/>
          <w:b w:val="false"/>
          <w:i w:val="false"/>
          <w:color w:val="000000"/>
          <w:sz w:val="28"/>
        </w:rPr>
        <w:t>
"Аэрозольдық және фумигациялық</w:t>
      </w:r>
      <w:r>
        <w:br/>
      </w:r>
      <w:r>
        <w:rPr>
          <w:rFonts w:ascii="Times New Roman"/>
          <w:b w:val="false"/>
          <w:i w:val="false"/>
          <w:color w:val="000000"/>
          <w:sz w:val="28"/>
        </w:rPr>
        <w:t>
тәсілдермен пестицидтерді (улы</w:t>
      </w:r>
      <w:r>
        <w:br/>
      </w:r>
      <w:r>
        <w:rPr>
          <w:rFonts w:ascii="Times New Roman"/>
          <w:b w:val="false"/>
          <w:i w:val="false"/>
          <w:color w:val="000000"/>
          <w:sz w:val="28"/>
        </w:rPr>
        <w:t>
химикаттарды) қолдану жөніндегі</w:t>
      </w:r>
      <w:r>
        <w:br/>
      </w:r>
      <w:r>
        <w:rPr>
          <w:rFonts w:ascii="Times New Roman"/>
          <w:b w:val="false"/>
          <w:i w:val="false"/>
          <w:color w:val="000000"/>
          <w:sz w:val="28"/>
        </w:rPr>
        <w:t>
қызметті жүзеге асыруға лицензияны</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телнұсқасын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35"/>
    <w:p>
      <w:pPr>
        <w:spacing w:after="0"/>
        <w:ind w:left="0"/>
        <w:jc w:val="both"/>
      </w:pPr>
      <w:r>
        <w:rPr>
          <w:rFonts w:ascii="Times New Roman"/>
          <w:b w:val="false"/>
          <w:i w:val="false"/>
          <w:color w:val="000000"/>
          <w:sz w:val="28"/>
        </w:rPr>
        <w:t>Электрондық мемлекеттік қызметтің:</w:t>
      </w:r>
      <w:r>
        <w:br/>
      </w:r>
      <w:r>
        <w:rPr>
          <w:rFonts w:ascii="Times New Roman"/>
          <w:b w:val="false"/>
          <w:i w:val="false"/>
          <w:color w:val="000000"/>
          <w:sz w:val="28"/>
        </w:rPr>
        <w:t>
"сапа" және "қол жетімділік" көрсеткіштерін</w:t>
      </w:r>
      <w:r>
        <w:br/>
      </w:r>
      <w:r>
        <w:rPr>
          <w:rFonts w:ascii="Times New Roman"/>
          <w:b w:val="false"/>
          <w:i w:val="false"/>
          <w:color w:val="000000"/>
          <w:sz w:val="28"/>
        </w:rPr>
        <w:t>
анықтауға арналған сауалнама нысаны</w:t>
      </w:r>
    </w:p>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