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6b79" w14:textId="6156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Көктерек ауылдық округінде шектеу іс-шараларын енгізе отырып,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Көктерек ауылдық округі әкімінің 2013 жылғы 05 қарашадағы № 3 шешімі. Шығыс Қазақстан облысының Әділет департаментінде 2013 жылғы 03 желтоқсанда № 3108 болып тіркелді. Күші жойылды - Шығыс Қазақстан облысы Үржар ауданы Көктерек ауылдық округі әкімінің 2014 жылғы 19 қарашадағы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Шығыс Қазақстан облысы Үржар ауданы Көктерек ауылдық округі әкімінің 19.11.2014 № 10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"Ветеринария туралы"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 басшылыққа ала отырып Үржар ауданының бас мемлекеттік ветеринариялық санитариялы инспекторының 2013 жылдың 06 маусым № 552 ұсынысы негізінде Көктерек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Көктерек ауылдық округінде мүйізді ұсақ малдарынан бруцеллез ауруының шығуына байланысты 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енгізе отырып, карантин аймағының ветеринариялық режимі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шаруашылық Министрлігі ветеринариялық бақылау және қадағалау комитетінің Үржар аудандық аумақтық инспекциясының мемлекеттік ветеринариялық-санитарлық инспекторы М. Доскеевке осы шектеу іс-шаралары талаптарының орындалуына бақылауды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Көктерек ауылдық округінің мемлекеттік ветеринариялық-санитариялық мал дәрігері М. Бейсенбаева сауықтыру іс-шараларын өткізуді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Көктерек ауылдық округінің әкімі 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ауыл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шаруашылық Министрлігі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 және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қадағалау комитетінің Үржар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аумақтық инспекциясының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ветеринариялық-санитарлық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инспекторы 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Доскеев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8"/>
        <w:gridCol w:w="562"/>
      </w:tblGrid>
      <w:tr>
        <w:trPr>
          <w:trHeight w:val="30" w:hRule="atLeast"/>
        </w:trPr>
        <w:tc>
          <w:tcPr>
            <w:tcW w:w="1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қараша 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