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1d3b" w14:textId="28c1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2012 жылғы 21 желтоқсандағы № 9-2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2013 жылғы 25 ақпандағы N 10-2 шешімі. Шығыс Қазақстан облысының Әділет департаментінде 2013 жылғы 05 наурызда N 2895 болып тіркелді. Күші жойылды (Тарбағатай аудандық мәслихаты аппаратының 2014 жылғы 08 қаңтардағы N 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(Тарбағатай аудандық мәслихаты аппаратының 08.01.2014 N 3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106–бабының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«2013-2015 жылдарға арналған облыстық бюджет туралы» 2012 жылғы 7 желтоқсандағы № 8/99-V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Шығыс Қазақстан облыстық мәслихатының 2013 жылғы 12 ақпандағы № 10/112-V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2887 нөмірімен тіркелді) сәйкес Тарбағатай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Тарбағатай аудандық мәслихатының 2012 жылғы 21 желтоқсандағы № 9-2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2798, «Тарбағатай» газетінің 2013 жылғы 21 қаңтардағы № 6-7 және 2013 жылғы 24 қаңтардағы № 8-9 сандарында жарияланды)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5 835 378,0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531 781,0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1 936,0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5 299 981,0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5 855 846,4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 беру – 22 430,0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25 965,0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3 535,0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13 351,0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13 351,0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- 22 430,0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22 430,0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25 965,0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3 535,0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33 819,4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2013 жылға арналған аудандық бюджетке облыстық бюджеттен мынадай мөлшерде – 503 129,0 мың теңге нысаналы трансферттер көзделгені ескерілсін;»;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«Ақсуат ауылынан коммуналдық меншікке әкімшілік ғимаратын сатып алуға – 50 178,0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абаттандыру шараларын өткізуге – 12 000,0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«2013 жылға арналған аудандық бюджетке республикалық бюджеттен – 1 452 065,0 мың теңге көлемінде нысаналы ағымдағы трансферттер көзделгені ескерілсін.».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Тарбағатай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Мағжаев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ақпандағы № 10-2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Тарбағатай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90"/>
        <w:gridCol w:w="847"/>
        <w:gridCol w:w="8648"/>
        <w:gridCol w:w="200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5835378,0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531781,0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246646,0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246646,0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13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5299981,0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5299981,0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5299981,0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676"/>
        <w:gridCol w:w="740"/>
        <w:gridCol w:w="783"/>
        <w:gridCol w:w="7670"/>
        <w:gridCol w:w="2046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3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5855846,4</w:t>
            </w:r>
          </w:p>
        </w:tc>
      </w:tr>
      <w:tr>
        <w:trPr>
          <w:trHeight w:val="19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526073,0</w:t>
            </w:r>
          </w:p>
        </w:tc>
      </w:tr>
      <w:tr>
        <w:trPr>
          <w:trHeight w:val="78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361762,0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18320,0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18320,0</w:t>
            </w:r>
          </w:p>
        </w:tc>
      </w:tr>
      <w:tr>
        <w:trPr>
          <w:trHeight w:val="3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96582,0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84369,0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5845,0</w:t>
            </w:r>
          </w:p>
        </w:tc>
      </w:tr>
      <w:tr>
        <w:trPr>
          <w:trHeight w:val="78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246860,0</w:t>
            </w:r>
          </w:p>
        </w:tc>
      </w:tr>
      <w:tr>
        <w:trPr>
          <w:trHeight w:val="85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246860,0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146770,0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146770,0</w:t>
            </w:r>
          </w:p>
        </w:tc>
      </w:tr>
      <w:tr>
        <w:trPr>
          <w:trHeight w:val="18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19102,0</w:t>
            </w:r>
          </w:p>
        </w:tc>
      </w:tr>
      <w:tr>
        <w:trPr>
          <w:trHeight w:val="1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60178,0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17541,0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17541,0</w:t>
            </w:r>
          </w:p>
        </w:tc>
      </w:tr>
      <w:tr>
        <w:trPr>
          <w:trHeight w:val="12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17241,0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18935,0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9958,0</w:t>
            </w:r>
          </w:p>
        </w:tc>
      </w:tr>
      <w:tr>
        <w:trPr>
          <w:trHeight w:val="43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8977,0</w:t>
            </w:r>
          </w:p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8977,0</w:t>
            </w:r>
          </w:p>
        </w:tc>
      </w:tr>
      <w:tr>
        <w:trPr>
          <w:trHeight w:val="5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133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9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3137283,0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257143,0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257143,0</w:t>
            </w:r>
          </w:p>
        </w:tc>
      </w:tr>
      <w:tr>
        <w:trPr>
          <w:trHeight w:val="28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93533,0</w:t>
            </w:r>
          </w:p>
        </w:tc>
      </w:tr>
      <w:tr>
        <w:trPr>
          <w:trHeight w:val="6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163610,0</w:t>
            </w:r>
          </w:p>
        </w:tc>
      </w:tr>
      <w:tr>
        <w:trPr>
          <w:trHeight w:val="3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2449859,0</w:t>
            </w:r>
          </w:p>
        </w:tc>
      </w:tr>
      <w:tr>
        <w:trPr>
          <w:trHeight w:val="6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2449409,0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2367828,0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81581,0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430281,0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134419,0</w:t>
            </w:r>
          </w:p>
        </w:tc>
      </w:tr>
      <w:tr>
        <w:trPr>
          <w:trHeight w:val="6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08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2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6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87158,0</w:t>
            </w:r>
          </w:p>
        </w:tc>
      </w:tr>
      <w:tr>
        <w:trPr>
          <w:trHeight w:val="6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295862,0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295862,0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389593,0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355007,0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355007,0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29237,0</w:t>
            </w:r>
          </w:p>
        </w:tc>
      </w:tr>
      <w:tr>
        <w:trPr>
          <w:trHeight w:val="15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20249,0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79221,0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6544,0</w:t>
            </w:r>
          </w:p>
        </w:tc>
      </w:tr>
      <w:tr>
        <w:trPr>
          <w:trHeight w:val="4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55427,0</w:t>
            </w:r>
          </w:p>
        </w:tc>
      </w:tr>
      <w:tr>
        <w:trPr>
          <w:trHeight w:val="6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8502,0</w:t>
            </w:r>
          </w:p>
        </w:tc>
      </w:tr>
      <w:tr>
        <w:trPr>
          <w:trHeight w:val="4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130632,0</w:t>
            </w:r>
          </w:p>
        </w:tc>
      </w:tr>
      <w:tr>
        <w:trPr>
          <w:trHeight w:val="12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1056,0</w:t>
            </w:r>
          </w:p>
        </w:tc>
      </w:tr>
      <w:tr>
        <w:trPr>
          <w:trHeight w:val="7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34586,0</w:t>
            </w:r>
          </w:p>
        </w:tc>
      </w:tr>
      <w:tr>
        <w:trPr>
          <w:trHeight w:val="12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30544,0</w:t>
            </w:r>
          </w:p>
        </w:tc>
      </w:tr>
      <w:tr>
        <w:trPr>
          <w:trHeight w:val="9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1170673,3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9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6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1059128,0</w:t>
            </w:r>
          </w:p>
        </w:tc>
      </w:tr>
      <w:tr>
        <w:trPr>
          <w:trHeight w:val="9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17513,0</w:t>
            </w:r>
          </w:p>
        </w:tc>
      </w:tr>
      <w:tr>
        <w:trPr>
          <w:trHeight w:val="3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17513,0</w:t>
            </w:r>
          </w:p>
        </w:tc>
      </w:tr>
      <w:tr>
        <w:trPr>
          <w:trHeight w:val="58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1041615,0</w:t>
            </w:r>
          </w:p>
        </w:tc>
      </w:tr>
      <w:tr>
        <w:trPr>
          <w:trHeight w:val="3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1015415,0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89545,3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38574,0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7274,0</w:t>
            </w:r>
          </w:p>
        </w:tc>
      </w:tr>
      <w:tr>
        <w:trPr>
          <w:trHeight w:val="9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47971,3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47971,3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228255,0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89126,0</w:t>
            </w:r>
          </w:p>
        </w:tc>
      </w:tr>
      <w:tr>
        <w:trPr>
          <w:trHeight w:val="7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8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6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87526,0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87526,0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55624,0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55624,0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37169,0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3555,0</w:t>
            </w:r>
          </w:p>
        </w:tc>
      </w:tr>
      <w:tr>
        <w:trPr>
          <w:trHeight w:val="106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41036,0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31036,0</w:t>
            </w:r>
          </w:p>
        </w:tc>
      </w:tr>
      <w:tr>
        <w:trPr>
          <w:trHeight w:val="48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30643,0</w:t>
            </w:r>
          </w:p>
        </w:tc>
      </w:tr>
      <w:tr>
        <w:trPr>
          <w:trHeight w:val="78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42469,0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9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22058,0</w:t>
            </w:r>
          </w:p>
        </w:tc>
      </w:tr>
      <w:tr>
        <w:trPr>
          <w:trHeight w:val="12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13411,0</w:t>
            </w:r>
          </w:p>
        </w:tc>
      </w:tr>
      <w:tr>
        <w:trPr>
          <w:trHeight w:val="9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9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247523,0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40405,0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35732,0</w:t>
            </w:r>
          </w:p>
        </w:tc>
      </w:tr>
      <w:tr>
        <w:trPr>
          <w:trHeight w:val="9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15292,0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11838,0</w:t>
            </w:r>
          </w:p>
        </w:tc>
      </w:tr>
      <w:tr>
        <w:trPr>
          <w:trHeight w:val="9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9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195280,0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195280,0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195280,0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26236,0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26236,0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14994,0</w:t>
            </w:r>
          </w:p>
        </w:tc>
      </w:tr>
      <w:tr>
        <w:trPr>
          <w:trHeight w:val="9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28958,0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9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10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61449,0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9986,0</w:t>
            </w:r>
          </w:p>
        </w:tc>
      </w:tr>
      <w:tr>
        <w:trPr>
          <w:trHeight w:val="9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51463,0</w:t>
            </w:r>
          </w:p>
        </w:tc>
      </w:tr>
      <w:tr>
        <w:trPr>
          <w:trHeight w:val="6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79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10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44363,0</w:t>
            </w:r>
          </w:p>
        </w:tc>
      </w:tr>
      <w:tr>
        <w:trPr>
          <w:trHeight w:val="12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11786,0</w:t>
            </w:r>
          </w:p>
        </w:tc>
      </w:tr>
      <w:tr>
        <w:trPr>
          <w:trHeight w:val="9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32577,0</w:t>
            </w:r>
          </w:p>
        </w:tc>
      </w:tr>
      <w:tr>
        <w:trPr>
          <w:trHeight w:val="4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43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6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9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20677,1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20677,1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20677,1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18842,1</w:t>
            </w:r>
          </w:p>
        </w:tc>
      </w:tr>
      <w:tr>
        <w:trPr>
          <w:trHeight w:val="12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 беру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22430,0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12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13351,0</w:t>
            </w:r>
          </w:p>
        </w:tc>
      </w:tr>
      <w:tr>
        <w:trPr>
          <w:trHeight w:val="3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13351,0</w:t>
            </w:r>
          </w:p>
        </w:tc>
      </w:tr>
      <w:tr>
        <w:trPr>
          <w:trHeight w:val="9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-22430,0</w:t>
            </w:r>
          </w:p>
        </w:tc>
      </w:tr>
      <w:tr>
        <w:trPr>
          <w:trHeight w:val="6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22430,0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33819,4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33819,4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33819,4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ақпандағы № 10-2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"21" желтоқсандағы № 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ауылдық, кенттік округ әкімі аппараттарының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864"/>
        <w:gridCol w:w="927"/>
        <w:gridCol w:w="967"/>
        <w:gridCol w:w="7432"/>
        <w:gridCol w:w="184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287484,0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246860,0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246860,0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246860,0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246860,0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19967,0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24537,0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16266,0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38574,0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38574,0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38574,0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ақпандағы № 10-2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ауданының 2013 жылға арналған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жобаларды (бағдарламаларды) іске асыруға</w:t>
      </w:r>
      <w:r>
        <w:br/>
      </w:r>
      <w:r>
        <w:rPr>
          <w:rFonts w:ascii="Times New Roman"/>
          <w:b/>
          <w:i w:val="false"/>
          <w:color w:val="000000"/>
        </w:rPr>
        <w:t>
бағытталған, бюджеттік бағдарламаларға бөлінген даму бюджеті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776"/>
        <w:gridCol w:w="743"/>
        <w:gridCol w:w="878"/>
        <w:gridCol w:w="7546"/>
        <w:gridCol w:w="190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3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бюджеттік бағдарламалары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1340477,0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295862,0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295862,0</w:t>
            </w:r>
          </w:p>
        </w:tc>
      </w:tr>
      <w:tr>
        <w:trPr>
          <w:trHeight w:val="36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295862,0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295862,0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1044615,0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1041615,0</w:t>
            </w:r>
          </w:p>
        </w:tc>
      </w:tr>
      <w:tr>
        <w:trPr>
          <w:trHeight w:val="34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1041615,0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1015415,0</w:t>
            </w:r>
          </w:p>
        </w:tc>
      </w:tr>
      <w:tr>
        <w:trPr>
          <w:trHeight w:val="61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26200,0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1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ақпандағы № 10-2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бюджеттерден берілген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799"/>
        <w:gridCol w:w="799"/>
        <w:gridCol w:w="714"/>
        <w:gridCol w:w="7725"/>
        <w:gridCol w:w="188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бюджеттерден берілген нысаналы трансферттер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503129,0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50178,0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50178,0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50178,0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50178,0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287557,0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287557,0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5695,0</w:t>
            </w:r>
          </w:p>
        </w:tc>
      </w:tr>
      <w:tr>
        <w:trPr>
          <w:trHeight w:val="6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3033,0</w:t>
            </w:r>
          </w:p>
        </w:tc>
      </w:tr>
      <w:tr>
        <w:trPr>
          <w:trHeight w:val="6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2662,0</w:t>
            </w:r>
          </w:p>
        </w:tc>
      </w:tr>
      <w:tr>
        <w:trPr>
          <w:trHeight w:val="6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281862,0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281862,0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72264,0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72264,0</w:t>
            </w:r>
          </w:p>
        </w:tc>
      </w:tr>
      <w:tr>
        <w:trPr>
          <w:trHeight w:val="6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72264,0</w:t>
            </w:r>
          </w:p>
        </w:tc>
      </w:tr>
      <w:tr>
        <w:trPr>
          <w:trHeight w:val="6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72264,0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93130,0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81130,0</w:t>
            </w:r>
          </w:p>
        </w:tc>
      </w:tr>
      <w:tr>
        <w:trPr>
          <w:trHeight w:val="6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81130,0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81130,0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9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ақпандағы № 10-2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8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берілген нысаналы ағымдағы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27"/>
        <w:gridCol w:w="797"/>
        <w:gridCol w:w="691"/>
        <w:gridCol w:w="7767"/>
        <w:gridCol w:w="216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нысаналы ағымдағы трансферттер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1452065,0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269820,0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166157,0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166157,0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2547,0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163610,0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64067,0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64067,0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64067,0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39596,0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39596,0</w:t>
            </w:r>
          </w:p>
        </w:tc>
      </w:tr>
      <w:tr>
        <w:trPr>
          <w:trHeight w:val="12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14534,0</w:t>
            </w:r>
          </w:p>
        </w:tc>
      </w:tr>
      <w:tr>
        <w:trPr>
          <w:trHeight w:val="6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6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22562,0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15430,0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15430,0</w:t>
            </w:r>
          </w:p>
        </w:tc>
      </w:tr>
      <w:tr>
        <w:trPr>
          <w:trHeight w:val="6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15430,0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9928,0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5502,0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934285,0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934285,0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934285,0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934285,0</w:t>
            </w:r>
          </w:p>
        </w:tc>
      </w:tr>
      <w:tr>
        <w:trPr>
          <w:trHeight w:val="9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199953,0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4673,0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4673,0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4673,0</w:t>
            </w:r>
          </w:p>
        </w:tc>
      </w:tr>
      <w:tr>
        <w:trPr>
          <w:trHeight w:val="9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195280,0</w:t>
            </w:r>
          </w:p>
        </w:tc>
      </w:tr>
      <w:tr>
        <w:trPr>
          <w:trHeight w:val="5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195280,0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195280,0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32577,0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32577,0</w:t>
            </w:r>
          </w:p>
        </w:tc>
      </w:tr>
      <w:tr>
        <w:trPr>
          <w:trHeight w:val="9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32577,0</w:t>
            </w:r>
          </w:p>
        </w:tc>
      </w:tr>
      <w:tr>
        <w:trPr>
          <w:trHeight w:val="10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32577,0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10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ақпандағы № 10-2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6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9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қалдықтарының пайдалануы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596"/>
        <w:gridCol w:w="811"/>
        <w:gridCol w:w="768"/>
        <w:gridCol w:w="7606"/>
        <w:gridCol w:w="221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33819,4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6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4977,3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4977,3</w:t>
            </w:r>
          </w:p>
        </w:tc>
      </w:tr>
      <w:tr>
        <w:trPr>
          <w:trHeight w:val="6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4977,3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4977,3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18842,1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18842,1</w:t>
            </w:r>
          </w:p>
        </w:tc>
      </w:tr>
      <w:tr>
        <w:trPr>
          <w:trHeight w:val="6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18842,1</w:t>
            </w:r>
          </w:p>
        </w:tc>
      </w:tr>
      <w:tr>
        <w:trPr>
          <w:trHeight w:val="6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