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ece9cf" w14:textId="1ece9c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"2013-2015 жылдарға арналған Зырян ауданының бюджеті туралы" 2012 жылғы 21 желтоқсандағы № 13/2-V шешімге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Зырян ауданы мәслихатының 2013 жылғы 25 ақпандағы N 14/2-V шешімі. Шығыс Қазақстан облысының Әділет департаментінде 2013 жылғы 11 наурызда N 2906 болып тіркелді. Күші жойылды (Зырян ауданы мәслихатының 2014 жылғы 09 қаңтардағы N 07-07-09 хаты)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(Зырян ауданы мәслихатының 09.01.2014 N 07-07-09 хаты).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 </w:t>
      </w:r>
      <w:r>
        <w:rPr>
          <w:rFonts w:ascii="Times New Roman"/>
          <w:b w:val="false"/>
          <w:i w:val="false"/>
          <w:color w:val="000000"/>
          <w:sz w:val="28"/>
        </w:rPr>
        <w:t>109-бабына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Республикасындағы жергілікті мемлекеттік басқару және өзін-өзі басқару туралы» Қазақстан Республикасының 2001 жылғы 23 қаңтардағы Заңының 6-бабы 1-тармағының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«2013-2015 жылдарға арналған облыстық бюджет туралы» 2012 жылғы 7 желтоқсандағы № 8/99-V </w:t>
      </w:r>
      <w:r>
        <w:rPr>
          <w:rFonts w:ascii="Times New Roman"/>
          <w:b w:val="false"/>
          <w:i w:val="false"/>
          <w:color w:val="000000"/>
          <w:sz w:val="28"/>
        </w:rPr>
        <w:t>шешімге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енгізу туралы» Шығыс Қазақстан облыстық мәслихатының 2013 жылғы 12 ақпандағы № 10/112-V (Нормативтік құқықтық актілерді мемлекеттік тіркеу тізілімінде тіркелген № 2887)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Зырян ауданының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«2013-2015 жылдарға арналған Зырян ауданының бюджеті туралы» Зырян ауданының мәслихатының 2012 жылғы 21 желтоқсандағы № 13/2-V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тіркелген № 2809, 2013 жылғы 17 қаңтардағы «Көктас таңы», «Пульс! Зыряновска» № 2 газеттерінде жарияланған)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2013-2015 жылдарға арналған Зырян ауданының бюджеті тиісінше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2013 жылға мынадай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– 8253763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2177061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13710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23243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- 6039749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- 8279923,8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– 117959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- 120139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2180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- 0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қаржы активтерін сатып алу – 0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сатып алудан түсетін түсімдер - 0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-144120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144120 мың теңге.»;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қосымшалары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қосымшаларына сәйкес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2013 жылғы 1 қаңтардан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төрайымы,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Зырян ауданының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мәслихат хатшысы                                 Г. Денисова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Зырян ауданы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25 ақпандағы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14/2-V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1-қосымша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Зырян ауданы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21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13/2-V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2013 жылға арналған аудан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5"/>
        <w:gridCol w:w="731"/>
        <w:gridCol w:w="900"/>
        <w:gridCol w:w="8484"/>
        <w:gridCol w:w="200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0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Кірістер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Кірістер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8253763</w:t>
            </w:r>
          </w:p>
        </w:tc>
      </w:tr>
      <w:tr>
        <w:trPr>
          <w:trHeight w:val="30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2177061</w:t>
            </w:r>
          </w:p>
        </w:tc>
      </w:tr>
      <w:tr>
        <w:trPr>
          <w:trHeight w:val="30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758257</w:t>
            </w:r>
          </w:p>
        </w:tc>
      </w:tr>
      <w:tr>
        <w:trPr>
          <w:trHeight w:val="30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758257</w:t>
            </w:r>
          </w:p>
        </w:tc>
      </w:tr>
      <w:tr>
        <w:trPr>
          <w:trHeight w:val="30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543682</w:t>
            </w:r>
          </w:p>
        </w:tc>
      </w:tr>
      <w:tr>
        <w:trPr>
          <w:trHeight w:val="30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775467</w:t>
            </w:r>
          </w:p>
        </w:tc>
      </w:tr>
      <w:tr>
        <w:trPr>
          <w:trHeight w:val="30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475000</w:t>
            </w:r>
          </w:p>
        </w:tc>
      </w:tr>
      <w:tr>
        <w:trPr>
          <w:trHeight w:val="30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168067</w:t>
            </w:r>
          </w:p>
        </w:tc>
      </w:tr>
      <w:tr>
        <w:trPr>
          <w:trHeight w:val="30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130650</w:t>
            </w:r>
          </w:p>
        </w:tc>
      </w:tr>
      <w:tr>
        <w:trPr>
          <w:trHeight w:val="30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</w:t>
            </w:r>
          </w:p>
        </w:tc>
      </w:tr>
      <w:tr>
        <w:trPr>
          <w:trHeight w:val="30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78240</w:t>
            </w:r>
          </w:p>
        </w:tc>
      </w:tr>
      <w:tr>
        <w:trPr>
          <w:trHeight w:val="30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8998</w:t>
            </w:r>
          </w:p>
        </w:tc>
      </w:tr>
      <w:tr>
        <w:trPr>
          <w:trHeight w:val="30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48500</w:t>
            </w:r>
          </w:p>
        </w:tc>
      </w:tr>
      <w:tr>
        <w:trPr>
          <w:trHeight w:val="30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19257</w:t>
            </w:r>
          </w:p>
        </w:tc>
      </w:tr>
      <w:tr>
        <w:trPr>
          <w:trHeight w:val="30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1485</w:t>
            </w:r>
          </w:p>
        </w:tc>
      </w:tr>
      <w:tr>
        <w:trPr>
          <w:trHeight w:val="115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21415</w:t>
            </w:r>
          </w:p>
        </w:tc>
      </w:tr>
      <w:tr>
        <w:trPr>
          <w:trHeight w:val="3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21415</w:t>
            </w:r>
          </w:p>
        </w:tc>
      </w:tr>
      <w:tr>
        <w:trPr>
          <w:trHeight w:val="30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13710</w:t>
            </w:r>
          </w:p>
        </w:tc>
      </w:tr>
      <w:tr>
        <w:trPr>
          <w:trHeight w:val="30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10030</w:t>
            </w:r>
          </w:p>
        </w:tc>
      </w:tr>
      <w:tr>
        <w:trPr>
          <w:trHeight w:val="30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1530</w:t>
            </w:r>
          </w:p>
        </w:tc>
      </w:tr>
      <w:tr>
        <w:trPr>
          <w:trHeight w:val="66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</w:t>
            </w:r>
          </w:p>
        </w:tc>
      </w:tr>
      <w:tr>
        <w:trPr>
          <w:trHeight w:val="43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115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25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3080</w:t>
            </w:r>
          </w:p>
        </w:tc>
      </w:tr>
      <w:tr>
        <w:trPr>
          <w:trHeight w:val="30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3080</w:t>
            </w:r>
          </w:p>
        </w:tc>
      </w:tr>
      <w:tr>
        <w:trPr>
          <w:trHeight w:val="30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23243</w:t>
            </w:r>
          </w:p>
        </w:tc>
      </w:tr>
      <w:tr>
        <w:trPr>
          <w:trHeight w:val="30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23243</w:t>
            </w:r>
          </w:p>
        </w:tc>
      </w:tr>
      <w:tr>
        <w:trPr>
          <w:trHeight w:val="30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23000</w:t>
            </w:r>
          </w:p>
        </w:tc>
      </w:tr>
      <w:tr>
        <w:trPr>
          <w:trHeight w:val="30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</w:t>
            </w:r>
          </w:p>
        </w:tc>
      </w:tr>
      <w:tr>
        <w:trPr>
          <w:trHeight w:val="30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6039749</w:t>
            </w:r>
          </w:p>
        </w:tc>
      </w:tr>
      <w:tr>
        <w:trPr>
          <w:trHeight w:val="30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6039749</w:t>
            </w:r>
          </w:p>
        </w:tc>
      </w:tr>
      <w:tr>
        <w:trPr>
          <w:trHeight w:val="30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6039749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6"/>
        <w:gridCol w:w="632"/>
        <w:gridCol w:w="739"/>
        <w:gridCol w:w="825"/>
        <w:gridCol w:w="7849"/>
        <w:gridCol w:w="1979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9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Шығындар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Шығындар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8279923,8</w:t>
            </w:r>
          </w:p>
        </w:tc>
      </w:tr>
      <w:tr>
        <w:trPr>
          <w:trHeight w:val="30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378224</w:t>
            </w:r>
          </w:p>
        </w:tc>
      </w:tr>
      <w:tr>
        <w:trPr>
          <w:trHeight w:val="81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306023</w:t>
            </w:r>
          </w:p>
        </w:tc>
      </w:tr>
      <w:tr>
        <w:trPr>
          <w:trHeight w:val="30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21230</w:t>
            </w:r>
          </w:p>
        </w:tc>
      </w:tr>
      <w:tr>
        <w:trPr>
          <w:trHeight w:val="51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16147</w:t>
            </w:r>
          </w:p>
        </w:tc>
      </w:tr>
      <w:tr>
        <w:trPr>
          <w:trHeight w:val="30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5082</w:t>
            </w:r>
          </w:p>
        </w:tc>
      </w:tr>
      <w:tr>
        <w:trPr>
          <w:trHeight w:val="30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92189</w:t>
            </w:r>
          </w:p>
        </w:tc>
      </w:tr>
      <w:tr>
        <w:trPr>
          <w:trHeight w:val="39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83134</w:t>
            </w:r>
          </w:p>
        </w:tc>
      </w:tr>
      <w:tr>
        <w:trPr>
          <w:trHeight w:val="45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9055</w:t>
            </w:r>
          </w:p>
        </w:tc>
      </w:tr>
      <w:tr>
        <w:trPr>
          <w:trHeight w:val="51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192604</w:t>
            </w:r>
          </w:p>
        </w:tc>
      </w:tr>
      <w:tr>
        <w:trPr>
          <w:trHeight w:val="57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187439</w:t>
            </w:r>
          </w:p>
        </w:tc>
      </w:tr>
      <w:tr>
        <w:trPr>
          <w:trHeight w:val="30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5165</w:t>
            </w:r>
          </w:p>
        </w:tc>
      </w:tr>
      <w:tr>
        <w:trPr>
          <w:trHeight w:val="30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44826</w:t>
            </w:r>
          </w:p>
        </w:tc>
      </w:tr>
      <w:tr>
        <w:trPr>
          <w:trHeight w:val="30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44826</w:t>
            </w:r>
          </w:p>
        </w:tc>
      </w:tr>
      <w:tr>
        <w:trPr>
          <w:trHeight w:val="82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бюджетін орындау және ауданның (облыстық маңызы бар қаланың)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36082</w:t>
            </w:r>
          </w:p>
        </w:tc>
      </w:tr>
      <w:tr>
        <w:trPr>
          <w:trHeight w:val="30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1848</w:t>
            </w:r>
          </w:p>
        </w:tc>
      </w:tr>
      <w:tr>
        <w:trPr>
          <w:trHeight w:val="30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5824</w:t>
            </w:r>
          </w:p>
        </w:tc>
      </w:tr>
      <w:tr>
        <w:trPr>
          <w:trHeight w:val="42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1072</w:t>
            </w:r>
          </w:p>
        </w:tc>
      </w:tr>
      <w:tr>
        <w:trPr>
          <w:trHeight w:val="45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27375</w:t>
            </w:r>
          </w:p>
        </w:tc>
      </w:tr>
      <w:tr>
        <w:trPr>
          <w:trHeight w:val="37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27375</w:t>
            </w:r>
          </w:p>
        </w:tc>
      </w:tr>
      <w:tr>
        <w:trPr>
          <w:trHeight w:val="84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және ауданды (облыстық маңызы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26663</w:t>
            </w:r>
          </w:p>
        </w:tc>
      </w:tr>
      <w:tr>
        <w:trPr>
          <w:trHeight w:val="30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</w:t>
            </w:r>
          </w:p>
        </w:tc>
      </w:tr>
      <w:tr>
        <w:trPr>
          <w:trHeight w:val="30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50221</w:t>
            </w:r>
          </w:p>
        </w:tc>
      </w:tr>
      <w:tr>
        <w:trPr>
          <w:trHeight w:val="30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23282</w:t>
            </w:r>
          </w:p>
        </w:tc>
      </w:tr>
      <w:tr>
        <w:trPr>
          <w:trHeight w:val="30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23282</w:t>
            </w:r>
          </w:p>
        </w:tc>
      </w:tr>
      <w:tr>
        <w:trPr>
          <w:trHeight w:val="30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23282</w:t>
            </w:r>
          </w:p>
        </w:tc>
      </w:tr>
      <w:tr>
        <w:trPr>
          <w:trHeight w:val="30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26939</w:t>
            </w:r>
          </w:p>
        </w:tc>
      </w:tr>
      <w:tr>
        <w:trPr>
          <w:trHeight w:val="30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26939</w:t>
            </w:r>
          </w:p>
        </w:tc>
      </w:tr>
      <w:tr>
        <w:trPr>
          <w:trHeight w:val="57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25343</w:t>
            </w:r>
          </w:p>
        </w:tc>
      </w:tr>
      <w:tr>
        <w:trPr>
          <w:trHeight w:val="82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1596</w:t>
            </w:r>
          </w:p>
        </w:tc>
      </w:tr>
      <w:tr>
        <w:trPr>
          <w:trHeight w:val="75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11796</w:t>
            </w:r>
          </w:p>
        </w:tc>
      </w:tr>
      <w:tr>
        <w:trPr>
          <w:trHeight w:val="30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 саласындағы басқа да қызметтер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11796</w:t>
            </w:r>
          </w:p>
        </w:tc>
      </w:tr>
      <w:tr>
        <w:trPr>
          <w:trHeight w:val="51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11796</w:t>
            </w:r>
          </w:p>
        </w:tc>
      </w:tr>
      <w:tr>
        <w:trPr>
          <w:trHeight w:val="31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 қамтамасыз ету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11796</w:t>
            </w:r>
          </w:p>
        </w:tc>
      </w:tr>
      <w:tr>
        <w:trPr>
          <w:trHeight w:val="30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2589581</w:t>
            </w:r>
          </w:p>
        </w:tc>
      </w:tr>
      <w:tr>
        <w:trPr>
          <w:trHeight w:val="30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317272</w:t>
            </w:r>
          </w:p>
        </w:tc>
      </w:tr>
      <w:tr>
        <w:trPr>
          <w:trHeight w:val="30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317272</w:t>
            </w:r>
          </w:p>
        </w:tc>
      </w:tr>
      <w:tr>
        <w:trPr>
          <w:trHeight w:val="30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195807</w:t>
            </w:r>
          </w:p>
        </w:tc>
      </w:tr>
      <w:tr>
        <w:trPr>
          <w:trHeight w:val="30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121465</w:t>
            </w:r>
          </w:p>
        </w:tc>
      </w:tr>
      <w:tr>
        <w:trPr>
          <w:trHeight w:val="30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2065469</w:t>
            </w:r>
          </w:p>
        </w:tc>
      </w:tr>
      <w:tr>
        <w:trPr>
          <w:trHeight w:val="51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2732</w:t>
            </w:r>
          </w:p>
        </w:tc>
      </w:tr>
      <w:tr>
        <w:trPr>
          <w:trHeight w:val="51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2732</w:t>
            </w:r>
          </w:p>
        </w:tc>
      </w:tr>
      <w:tr>
        <w:trPr>
          <w:trHeight w:val="30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2062737</w:t>
            </w:r>
          </w:p>
        </w:tc>
      </w:tr>
      <w:tr>
        <w:trPr>
          <w:trHeight w:val="30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1950749</w:t>
            </w:r>
          </w:p>
        </w:tc>
      </w:tr>
      <w:tr>
        <w:trPr>
          <w:trHeight w:val="40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111988</w:t>
            </w:r>
          </w:p>
        </w:tc>
      </w:tr>
      <w:tr>
        <w:trPr>
          <w:trHeight w:val="31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206840</w:t>
            </w:r>
          </w:p>
        </w:tc>
      </w:tr>
      <w:tr>
        <w:trPr>
          <w:trHeight w:val="31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206840</w:t>
            </w:r>
          </w:p>
        </w:tc>
      </w:tr>
      <w:tr>
        <w:trPr>
          <w:trHeight w:val="51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15910</w:t>
            </w:r>
          </w:p>
        </w:tc>
      </w:tr>
      <w:tr>
        <w:trPr>
          <w:trHeight w:val="57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36974</w:t>
            </w:r>
          </w:p>
        </w:tc>
      </w:tr>
      <w:tr>
        <w:trPr>
          <w:trHeight w:val="79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50090</w:t>
            </w:r>
          </w:p>
        </w:tc>
      </w:tr>
      <w:tr>
        <w:trPr>
          <w:trHeight w:val="67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98732</w:t>
            </w:r>
          </w:p>
        </w:tc>
      </w:tr>
      <w:tr>
        <w:trPr>
          <w:trHeight w:val="57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068</w:t>
            </w:r>
          </w:p>
        </w:tc>
        <w:tc>
          <w:tcPr>
            <w:tcW w:w="7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Халықтың компьютерлік сауаттылығын арттыруды қамтамасыз ету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5134</w:t>
            </w:r>
          </w:p>
        </w:tc>
      </w:tr>
      <w:tr>
        <w:trPr>
          <w:trHeight w:val="55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349161</w:t>
            </w:r>
          </w:p>
        </w:tc>
      </w:tr>
      <w:tr>
        <w:trPr>
          <w:trHeight w:val="30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308432</w:t>
            </w:r>
          </w:p>
        </w:tc>
      </w:tr>
      <w:tr>
        <w:trPr>
          <w:trHeight w:val="60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308432</w:t>
            </w:r>
          </w:p>
        </w:tc>
      </w:tr>
      <w:tr>
        <w:trPr>
          <w:trHeight w:val="30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33623</w:t>
            </w:r>
          </w:p>
        </w:tc>
      </w:tr>
      <w:tr>
        <w:trPr>
          <w:trHeight w:val="82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6252</w:t>
            </w:r>
          </w:p>
        </w:tc>
      </w:tr>
      <w:tr>
        <w:trPr>
          <w:trHeight w:val="30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12279</w:t>
            </w:r>
          </w:p>
        </w:tc>
      </w:tr>
      <w:tr>
        <w:trPr>
          <w:trHeight w:val="30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көмегін көрсету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48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72478</w:t>
            </w:r>
          </w:p>
        </w:tc>
      </w:tr>
      <w:tr>
        <w:trPr>
          <w:trHeight w:val="30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5400</w:t>
            </w:r>
          </w:p>
        </w:tc>
      </w:tr>
      <w:tr>
        <w:trPr>
          <w:trHeight w:val="22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Белгіленген тұрғылықты жері жоқ тұлғаларды әлеуметтік бейімдеу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38407</w:t>
            </w:r>
          </w:p>
        </w:tc>
      </w:tr>
      <w:tr>
        <w:trPr>
          <w:trHeight w:val="30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63111</w:t>
            </w:r>
          </w:p>
        </w:tc>
      </w:tr>
      <w:tr>
        <w:trPr>
          <w:trHeight w:val="30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Аумақтық зейнеткерлер мен мүгедектерге әлеуметтiк қызмет көрсету орталығы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54883</w:t>
            </w:r>
          </w:p>
        </w:tc>
      </w:tr>
      <w:tr>
        <w:trPr>
          <w:trHeight w:val="30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6024</w:t>
            </w:r>
          </w:p>
        </w:tc>
      </w:tr>
      <w:tr>
        <w:trPr>
          <w:trHeight w:val="99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7228</w:t>
            </w:r>
          </w:p>
        </w:tc>
      </w:tr>
      <w:tr>
        <w:trPr>
          <w:trHeight w:val="42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2747</w:t>
            </w:r>
          </w:p>
        </w:tc>
      </w:tr>
      <w:tr>
        <w:trPr>
          <w:trHeight w:val="48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40729</w:t>
            </w:r>
          </w:p>
        </w:tc>
      </w:tr>
      <w:tr>
        <w:trPr>
          <w:trHeight w:val="55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40729</w:t>
            </w:r>
          </w:p>
        </w:tc>
      </w:tr>
      <w:tr>
        <w:trPr>
          <w:trHeight w:val="133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38446</w:t>
            </w:r>
          </w:p>
        </w:tc>
      </w:tr>
      <w:tr>
        <w:trPr>
          <w:trHeight w:val="90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1943</w:t>
            </w:r>
          </w:p>
        </w:tc>
      </w:tr>
      <w:tr>
        <w:trPr>
          <w:trHeight w:val="30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</w:p>
        </w:tc>
      </w:tr>
      <w:tr>
        <w:trPr>
          <w:trHeight w:val="30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2698157</w:t>
            </w:r>
          </w:p>
        </w:tc>
      </w:tr>
      <w:tr>
        <w:trPr>
          <w:trHeight w:val="30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28177</w:t>
            </w:r>
          </w:p>
        </w:tc>
      </w:tr>
      <w:tr>
        <w:trPr>
          <w:trHeight w:val="57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7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қамту-2020 бағдарламасы бойынша ауылдық елді мекендерді дамыту шеңберінде объектілерді жөндеу және абаттандыру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7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17114</w:t>
            </w:r>
          </w:p>
        </w:tc>
      </w:tr>
      <w:tr>
        <w:trPr>
          <w:trHeight w:val="30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 ұйымдастыру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12540</w:t>
            </w:r>
          </w:p>
        </w:tc>
      </w:tr>
      <w:tr>
        <w:trPr>
          <w:trHeight w:val="30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тұрғын үймен қамтамасыз ету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4574</w:t>
            </w:r>
          </w:p>
        </w:tc>
      </w:tr>
      <w:tr>
        <w:trPr>
          <w:trHeight w:val="36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қамту-2020 бағдарламасы бойынша ауылдық елді мекендерді дамыту шеңберінде объектілерді жөндеу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</w:p>
        </w:tc>
        <w:tc>
          <w:tcPr>
            <w:tcW w:w="7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бағдарламасының екінші бағыты шеңберінде жетіспейтін инженерлік-коммуникациялық инфрақұрылымды дамытуға мен жайластыруға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инспекциясы бөлімі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11063</w:t>
            </w:r>
          </w:p>
        </w:tc>
      </w:tr>
      <w:tr>
        <w:trPr>
          <w:trHeight w:val="67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10983</w:t>
            </w:r>
          </w:p>
        </w:tc>
      </w:tr>
      <w:tr>
        <w:trPr>
          <w:trHeight w:val="36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30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2556889</w:t>
            </w:r>
          </w:p>
        </w:tc>
      </w:tr>
      <w:tr>
        <w:trPr>
          <w:trHeight w:val="69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2556889</w:t>
            </w:r>
          </w:p>
        </w:tc>
      </w:tr>
      <w:tr>
        <w:trPr>
          <w:trHeight w:val="37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25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жүйелерін дамыту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2555989</w:t>
            </w:r>
          </w:p>
        </w:tc>
      </w:tr>
      <w:tr>
        <w:trPr>
          <w:trHeight w:val="25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113091</w:t>
            </w:r>
          </w:p>
        </w:tc>
      </w:tr>
      <w:tr>
        <w:trPr>
          <w:trHeight w:val="51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111591</w:t>
            </w:r>
          </w:p>
        </w:tc>
      </w:tr>
      <w:tr>
        <w:trPr>
          <w:trHeight w:val="25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42092</w:t>
            </w:r>
          </w:p>
        </w:tc>
      </w:tr>
      <w:tr>
        <w:trPr>
          <w:trHeight w:val="28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31855</w:t>
            </w:r>
          </w:p>
        </w:tc>
      </w:tr>
      <w:tr>
        <w:trPr>
          <w:trHeight w:val="25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3835</w:t>
            </w:r>
          </w:p>
        </w:tc>
      </w:tr>
      <w:tr>
        <w:trPr>
          <w:trHeight w:val="3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33809</w:t>
            </w:r>
          </w:p>
        </w:tc>
      </w:tr>
      <w:tr>
        <w:trPr>
          <w:trHeight w:val="54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34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37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292834</w:t>
            </w:r>
          </w:p>
        </w:tc>
      </w:tr>
      <w:tr>
        <w:trPr>
          <w:trHeight w:val="28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113550</w:t>
            </w:r>
          </w:p>
        </w:tc>
      </w:tr>
      <w:tr>
        <w:trPr>
          <w:trHeight w:val="31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113550</w:t>
            </w:r>
          </w:p>
        </w:tc>
      </w:tr>
      <w:tr>
        <w:trPr>
          <w:trHeight w:val="28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113550</w:t>
            </w:r>
          </w:p>
        </w:tc>
      </w:tr>
      <w:tr>
        <w:trPr>
          <w:trHeight w:val="25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21025</w:t>
            </w:r>
          </w:p>
        </w:tc>
      </w:tr>
      <w:tr>
        <w:trPr>
          <w:trHeight w:val="28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21025</w:t>
            </w:r>
          </w:p>
        </w:tc>
      </w:tr>
      <w:tr>
        <w:trPr>
          <w:trHeight w:val="28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2122</w:t>
            </w:r>
          </w:p>
        </w:tc>
      </w:tr>
      <w:tr>
        <w:trPr>
          <w:trHeight w:val="25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6450</w:t>
            </w:r>
          </w:p>
        </w:tc>
      </w:tr>
      <w:tr>
        <w:trPr>
          <w:trHeight w:val="54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ауданның (облыстық маңызы бар қаланың)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12453</w:t>
            </w:r>
          </w:p>
        </w:tc>
      </w:tr>
      <w:tr>
        <w:trPr>
          <w:trHeight w:val="25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93518</w:t>
            </w:r>
          </w:p>
        </w:tc>
      </w:tr>
      <w:tr>
        <w:trPr>
          <w:trHeight w:val="36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81237</w:t>
            </w:r>
          </w:p>
        </w:tc>
      </w:tr>
      <w:tr>
        <w:trPr>
          <w:trHeight w:val="28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70594</w:t>
            </w:r>
          </w:p>
        </w:tc>
      </w:tr>
      <w:tr>
        <w:trPr>
          <w:trHeight w:val="31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10643</w:t>
            </w:r>
          </w:p>
        </w:tc>
      </w:tr>
      <w:tr>
        <w:trPr>
          <w:trHeight w:val="36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12281</w:t>
            </w:r>
          </w:p>
        </w:tc>
      </w:tr>
      <w:tr>
        <w:trPr>
          <w:trHeight w:val="27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8218</w:t>
            </w:r>
          </w:p>
        </w:tc>
      </w:tr>
      <w:tr>
        <w:trPr>
          <w:trHeight w:val="51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4063</w:t>
            </w:r>
          </w:p>
        </w:tc>
      </w:tr>
      <w:tr>
        <w:trPr>
          <w:trHeight w:val="25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64741</w:t>
            </w:r>
          </w:p>
        </w:tc>
      </w:tr>
      <w:tr>
        <w:trPr>
          <w:trHeight w:val="3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29050</w:t>
            </w:r>
          </w:p>
        </w:tc>
      </w:tr>
      <w:tr>
        <w:trPr>
          <w:trHeight w:val="52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9941</w:t>
            </w:r>
          </w:p>
        </w:tc>
      </w:tr>
      <w:tr>
        <w:trPr>
          <w:trHeight w:val="45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19109</w:t>
            </w:r>
          </w:p>
        </w:tc>
      </w:tr>
      <w:tr>
        <w:trPr>
          <w:trHeight w:val="25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25127</w:t>
            </w:r>
          </w:p>
        </w:tc>
      </w:tr>
      <w:tr>
        <w:trPr>
          <w:trHeight w:val="51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16022</w:t>
            </w:r>
          </w:p>
        </w:tc>
      </w:tr>
      <w:tr>
        <w:trPr>
          <w:trHeight w:val="24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7495</w:t>
            </w:r>
          </w:p>
        </w:tc>
      </w:tr>
      <w:tr>
        <w:trPr>
          <w:trHeight w:val="24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1610</w:t>
            </w:r>
          </w:p>
        </w:tc>
      </w:tr>
      <w:tr>
        <w:trPr>
          <w:trHeight w:val="3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10564</w:t>
            </w:r>
          </w:p>
        </w:tc>
      </w:tr>
      <w:tr>
        <w:trPr>
          <w:trHeight w:val="51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10114</w:t>
            </w:r>
          </w:p>
        </w:tc>
      </w:tr>
      <w:tr>
        <w:trPr>
          <w:trHeight w:val="25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58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62878</w:t>
            </w:r>
          </w:p>
        </w:tc>
      </w:tr>
      <w:tr>
        <w:trPr>
          <w:trHeight w:val="25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26599</w:t>
            </w:r>
          </w:p>
        </w:tc>
      </w:tr>
      <w:tr>
        <w:trPr>
          <w:trHeight w:val="57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4792</w:t>
            </w:r>
          </w:p>
        </w:tc>
      </w:tr>
      <w:tr>
        <w:trPr>
          <w:trHeight w:val="25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4792</w:t>
            </w:r>
          </w:p>
        </w:tc>
      </w:tr>
      <w:tr>
        <w:trPr>
          <w:trHeight w:val="55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21807</w:t>
            </w:r>
          </w:p>
        </w:tc>
      </w:tr>
      <w:tr>
        <w:trPr>
          <w:trHeight w:val="51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20507</w:t>
            </w:r>
          </w:p>
        </w:tc>
      </w:tr>
      <w:tr>
        <w:trPr>
          <w:trHeight w:val="25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5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25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17704</w:t>
            </w:r>
          </w:p>
        </w:tc>
      </w:tr>
      <w:tr>
        <w:trPr>
          <w:trHeight w:val="28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17704</w:t>
            </w:r>
          </w:p>
        </w:tc>
      </w:tr>
      <w:tr>
        <w:trPr>
          <w:trHeight w:val="43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15359</w:t>
            </w:r>
          </w:p>
        </w:tc>
      </w:tr>
      <w:tr>
        <w:trPr>
          <w:trHeight w:val="51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қалалардың, кенттердiң, ауылдардың (селолардың), ауылдық (селолық) округтердiң шекарасын белгiлеу кезiнде жүргiзiлетiн жерге орналастыру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28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</w:t>
            </w:r>
          </w:p>
        </w:tc>
      </w:tr>
      <w:tr>
        <w:trPr>
          <w:trHeight w:val="57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18575</w:t>
            </w:r>
          </w:p>
        </w:tc>
      </w:tr>
      <w:tr>
        <w:trPr>
          <w:trHeight w:val="25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18575</w:t>
            </w:r>
          </w:p>
        </w:tc>
      </w:tr>
      <w:tr>
        <w:trPr>
          <w:trHeight w:val="25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18575</w:t>
            </w:r>
          </w:p>
        </w:tc>
      </w:tr>
      <w:tr>
        <w:trPr>
          <w:trHeight w:val="30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24783</w:t>
            </w:r>
          </w:p>
        </w:tc>
      </w:tr>
      <w:tr>
        <w:trPr>
          <w:trHeight w:val="3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24783</w:t>
            </w:r>
          </w:p>
        </w:tc>
      </w:tr>
      <w:tr>
        <w:trPr>
          <w:trHeight w:val="25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9107</w:t>
            </w:r>
          </w:p>
        </w:tc>
      </w:tr>
      <w:tr>
        <w:trPr>
          <w:trHeight w:val="51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9107</w:t>
            </w:r>
          </w:p>
        </w:tc>
      </w:tr>
      <w:tr>
        <w:trPr>
          <w:trHeight w:val="3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15676</w:t>
            </w:r>
          </w:p>
        </w:tc>
      </w:tr>
      <w:tr>
        <w:trPr>
          <w:trHeight w:val="55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9376</w:t>
            </w:r>
          </w:p>
        </w:tc>
      </w:tr>
      <w:tr>
        <w:trPr>
          <w:trHeight w:val="55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қала құрылысы даму аумағын және елді мекендердің бас жоспарлары схемаларын әзірлеу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37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5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106622,2</w:t>
            </w:r>
          </w:p>
        </w:tc>
      </w:tr>
      <w:tr>
        <w:trPr>
          <w:trHeight w:val="25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106622,2</w:t>
            </w:r>
          </w:p>
        </w:tc>
      </w:tr>
      <w:tr>
        <w:trPr>
          <w:trHeight w:val="51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76133</w:t>
            </w:r>
          </w:p>
        </w:tc>
      </w:tr>
      <w:tr>
        <w:trPr>
          <w:trHeight w:val="51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76133</w:t>
            </w:r>
          </w:p>
        </w:tc>
      </w:tr>
      <w:tr>
        <w:trPr>
          <w:trHeight w:val="51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30489</w:t>
            </w:r>
          </w:p>
        </w:tc>
      </w:tr>
      <w:tr>
        <w:trPr>
          <w:trHeight w:val="25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30489</w:t>
            </w:r>
          </w:p>
        </w:tc>
      </w:tr>
      <w:tr>
        <w:trPr>
          <w:trHeight w:val="25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1714090</w:t>
            </w:r>
          </w:p>
        </w:tc>
      </w:tr>
      <w:tr>
        <w:trPr>
          <w:trHeight w:val="27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11809</w:t>
            </w:r>
          </w:p>
        </w:tc>
      </w:tr>
      <w:tr>
        <w:trPr>
          <w:trHeight w:val="28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11809</w:t>
            </w:r>
          </w:p>
        </w:tc>
      </w:tr>
      <w:tr>
        <w:trPr>
          <w:trHeight w:val="60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11809</w:t>
            </w:r>
          </w:p>
        </w:tc>
      </w:tr>
      <w:tr>
        <w:trPr>
          <w:trHeight w:val="25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1702281</w:t>
            </w:r>
          </w:p>
        </w:tc>
      </w:tr>
      <w:tr>
        <w:trPr>
          <w:trHeight w:val="51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22064</w:t>
            </w:r>
          </w:p>
        </w:tc>
      </w:tr>
      <w:tr>
        <w:trPr>
          <w:trHeight w:val="51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 Бағдарламасы шеңберінде өңірлерді экономикалық дамытуға жәрдемдесу бойынша шараларды іске іске асыру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22064</w:t>
            </w:r>
          </w:p>
        </w:tc>
      </w:tr>
      <w:tr>
        <w:trPr>
          <w:trHeight w:val="25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44165</w:t>
            </w:r>
          </w:p>
        </w:tc>
      </w:tr>
      <w:tr>
        <w:trPr>
          <w:trHeight w:val="3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44165</w:t>
            </w:r>
          </w:p>
        </w:tc>
      </w:tr>
      <w:tr>
        <w:trPr>
          <w:trHeight w:val="57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1636052</w:t>
            </w:r>
          </w:p>
        </w:tc>
      </w:tr>
      <w:tr>
        <w:trPr>
          <w:trHeight w:val="51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19932</w:t>
            </w:r>
          </w:p>
        </w:tc>
      </w:tr>
      <w:tr>
        <w:trPr>
          <w:trHeight w:val="30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5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7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 бағдарламасы шеңберінде инженерлік инфрақұрылымын дамыту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1549640</w:t>
            </w:r>
          </w:p>
        </w:tc>
      </w:tr>
      <w:tr>
        <w:trPr>
          <w:trHeight w:val="30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</w:p>
        </w:tc>
        <w:tc>
          <w:tcPr>
            <w:tcW w:w="7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Моноқалаларды дамытудың 2012 - 2020 жылдарға арналған бағдарламасы шеңберінде моноқалаларды ағымдағы жайластыру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</w:p>
        </w:tc>
        <w:tc>
          <w:tcPr>
            <w:tcW w:w="7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Моноқалаларды дамытудың 2012 - 2020 жылдарға арналған бағдарламасы шеңберінде моноқалаларды ағымдағы жайластыру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66080</w:t>
            </w:r>
          </w:p>
        </w:tc>
      </w:tr>
      <w:tr>
        <w:trPr>
          <w:trHeight w:val="30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7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Моноқалаларды дамытудың 2012 - 2020 жылдарға арналған бағдарламасы шеңберінде жобаларды іске асыру үшін кредиттер бойынша пайыздық ставканы субсидиялау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7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Моноқалаларды дамытудың 2012 - 2020 жылдарға арналған бағдарламасы шеңберінде жаңа өндірістерді дамытуға гранттар беру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</w:p>
        </w:tc>
        <w:tc>
          <w:tcPr>
            <w:tcW w:w="7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Моноқалаларды дамытудың 2012 - 2020 жылдарға арналған бағдарламасы шеңберінде кәсіпкерлікті дамытуға жәрдемдесу - кәсіпкерлікке оқыту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72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1575,6</w:t>
            </w:r>
          </w:p>
        </w:tc>
      </w:tr>
      <w:tr>
        <w:trPr>
          <w:trHeight w:val="30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1575,6</w:t>
            </w:r>
          </w:p>
        </w:tc>
      </w:tr>
      <w:tr>
        <w:trPr>
          <w:trHeight w:val="30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1575,6</w:t>
            </w:r>
          </w:p>
        </w:tc>
      </w:tr>
      <w:tr>
        <w:trPr>
          <w:trHeight w:val="30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1575,6</w:t>
            </w:r>
          </w:p>
        </w:tc>
      </w:tr>
      <w:tr>
        <w:trPr>
          <w:trHeight w:val="30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 беру: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117959</w:t>
            </w:r>
          </w:p>
        </w:tc>
      </w:tr>
      <w:tr>
        <w:trPr>
          <w:trHeight w:val="30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120139</w:t>
            </w:r>
          </w:p>
        </w:tc>
      </w:tr>
      <w:tr>
        <w:trPr>
          <w:trHeight w:val="60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7789</w:t>
            </w:r>
          </w:p>
        </w:tc>
      </w:tr>
      <w:tr>
        <w:trPr>
          <w:trHeight w:val="30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7789</w:t>
            </w:r>
          </w:p>
        </w:tc>
      </w:tr>
      <w:tr>
        <w:trPr>
          <w:trHeight w:val="42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7789</w:t>
            </w:r>
          </w:p>
        </w:tc>
      </w:tr>
      <w:tr>
        <w:trPr>
          <w:trHeight w:val="25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 үшін бюджеттік кредиттер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7789</w:t>
            </w:r>
          </w:p>
        </w:tc>
      </w:tr>
      <w:tr>
        <w:trPr>
          <w:trHeight w:val="30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112350</w:t>
            </w:r>
          </w:p>
        </w:tc>
      </w:tr>
      <w:tr>
        <w:trPr>
          <w:trHeight w:val="30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112350</w:t>
            </w:r>
          </w:p>
        </w:tc>
      </w:tr>
      <w:tr>
        <w:trPr>
          <w:trHeight w:val="51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 Ауданның (облыстық маңызы бар қаланың) кәсіпкерлік бөлімі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112350</w:t>
            </w:r>
          </w:p>
        </w:tc>
      </w:tr>
      <w:tr>
        <w:trPr>
          <w:trHeight w:val="30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Моноқалаларда кәсіпкерліктің дамуына ықпал етуге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112350</w:t>
            </w:r>
          </w:p>
        </w:tc>
      </w:tr>
      <w:tr>
        <w:trPr>
          <w:trHeight w:val="30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2180</w:t>
            </w:r>
          </w:p>
        </w:tc>
      </w:tr>
      <w:tr>
        <w:trPr>
          <w:trHeight w:val="30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2180</w:t>
            </w:r>
          </w:p>
        </w:tc>
      </w:tr>
      <w:tr>
        <w:trPr>
          <w:trHeight w:val="70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берілетін бюджеттік кредиттерді өтеу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2180</w:t>
            </w:r>
          </w:p>
        </w:tc>
      </w:tr>
      <w:tr>
        <w:trPr>
          <w:trHeight w:val="30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IV.Қаржы активтерімен жасалатын операциялар бойынша сальдо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(профициті):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-144120</w:t>
            </w:r>
          </w:p>
        </w:tc>
      </w:tr>
      <w:tr>
        <w:trPr>
          <w:trHeight w:val="30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 пайдалану):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144120</w:t>
            </w:r>
          </w:p>
        </w:tc>
      </w:tr>
      <w:tr>
        <w:trPr>
          <w:trHeight w:val="30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түсімдері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120139</w:t>
            </w:r>
          </w:p>
        </w:tc>
      </w:tr>
      <w:tr>
        <w:trPr>
          <w:trHeight w:val="30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ішкі қарыздары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120139</w:t>
            </w:r>
          </w:p>
        </w:tc>
      </w:tr>
      <w:tr>
        <w:trPr>
          <w:trHeight w:val="30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Келісім шарттары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120139</w:t>
            </w:r>
          </w:p>
        </w:tc>
      </w:tr>
      <w:tr>
        <w:trPr>
          <w:trHeight w:val="30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2180</w:t>
            </w:r>
          </w:p>
        </w:tc>
      </w:tr>
      <w:tr>
        <w:trPr>
          <w:trHeight w:val="30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2180</w:t>
            </w:r>
          </w:p>
        </w:tc>
      </w:tr>
      <w:tr>
        <w:trPr>
          <w:trHeight w:val="30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2180</w:t>
            </w:r>
          </w:p>
        </w:tc>
      </w:tr>
      <w:tr>
        <w:trPr>
          <w:trHeight w:val="30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2180</w:t>
            </w:r>
          </w:p>
        </w:tc>
      </w:tr>
      <w:tr>
        <w:trPr>
          <w:trHeight w:val="30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26160,8</w:t>
            </w:r>
          </w:p>
        </w:tc>
      </w:tr>
      <w:tr>
        <w:trPr>
          <w:trHeight w:val="30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26160,8</w:t>
            </w:r>
          </w:p>
        </w:tc>
      </w:tr>
    </w:tbl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Зырян ауданы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25 ақпандағы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14/2-V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2-қосымша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Зырян ауданы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21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13/2-V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2013 жылға қаладағы аудан, аудандық маңызы бар қаланың, кент, ауыл (село), ауылдық (селолық) округ әкімінің қызметін қамтамасыз ету жөніндегі қызметтерге шығыстар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5"/>
        <w:gridCol w:w="10252"/>
        <w:gridCol w:w="1793"/>
      </w:tblGrid>
      <w:tr>
        <w:trPr>
          <w:trHeight w:val="45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10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25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Зырян қаласының әкім аппараты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27490</w:t>
            </w:r>
          </w:p>
        </w:tc>
      </w:tr>
      <w:tr>
        <w:trPr>
          <w:trHeight w:val="25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Серебрянск қаласының әкім аппараты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23935</w:t>
            </w:r>
          </w:p>
        </w:tc>
      </w:tr>
      <w:tr>
        <w:trPr>
          <w:trHeight w:val="25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Зубовск кентінің әкім аппараты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9229</w:t>
            </w:r>
          </w:p>
        </w:tc>
      </w:tr>
      <w:tr>
        <w:trPr>
          <w:trHeight w:val="25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 Бұқтырма кентінің әкім аппараты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11549</w:t>
            </w:r>
          </w:p>
        </w:tc>
      </w:tr>
      <w:tr>
        <w:trPr>
          <w:trHeight w:val="25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Октябрьск кентінің әкім аппараты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8111</w:t>
            </w:r>
          </w:p>
        </w:tc>
      </w:tr>
      <w:tr>
        <w:trPr>
          <w:trHeight w:val="25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Прибрежный кентінің әкім аппараты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8779</w:t>
            </w:r>
          </w:p>
        </w:tc>
      </w:tr>
      <w:tr>
        <w:trPr>
          <w:trHeight w:val="25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Первороссийск ауылдық округінің әкім аппараты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8923</w:t>
            </w:r>
          </w:p>
        </w:tc>
      </w:tr>
      <w:tr>
        <w:trPr>
          <w:trHeight w:val="25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0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Парыгино ауылдық округінің әкім аппараты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9156</w:t>
            </w:r>
          </w:p>
        </w:tc>
      </w:tr>
      <w:tr>
        <w:trPr>
          <w:trHeight w:val="25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Никольск ауылдық округінің әкім аппараты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8782</w:t>
            </w:r>
          </w:p>
        </w:tc>
      </w:tr>
      <w:tr>
        <w:trPr>
          <w:trHeight w:val="25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Соловьево ауылдық округінің әкім аппараты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9262</w:t>
            </w:r>
          </w:p>
        </w:tc>
      </w:tr>
      <w:tr>
        <w:trPr>
          <w:trHeight w:val="25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0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Средигорный ауылдық округінің әкім аппараты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8927</w:t>
            </w:r>
          </w:p>
        </w:tc>
      </w:tr>
      <w:tr>
        <w:trPr>
          <w:trHeight w:val="25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0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Чапаево ауылдық округінің әкім аппараты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11567</w:t>
            </w:r>
          </w:p>
        </w:tc>
      </w:tr>
      <w:tr>
        <w:trPr>
          <w:trHeight w:val="25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0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Березовск ауылдық округінің әкім аппараты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10618</w:t>
            </w:r>
          </w:p>
        </w:tc>
      </w:tr>
      <w:tr>
        <w:trPr>
          <w:trHeight w:val="25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0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Северный ауылдық округінің әкім аппараты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8842</w:t>
            </w:r>
          </w:p>
        </w:tc>
      </w:tr>
      <w:tr>
        <w:trPr>
          <w:trHeight w:val="25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0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Тұрғысын ауылдық округінің әкім аппараты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10972</w:t>
            </w:r>
          </w:p>
        </w:tc>
      </w:tr>
      <w:tr>
        <w:trPr>
          <w:trHeight w:val="25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0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Малеевск ауылдық округінің әкім аппараты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11297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187439</w:t>
            </w:r>
          </w:p>
        </w:tc>
      </w:tr>
    </w:tbl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Зырян ауданы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25 ақпандағы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14/2-V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3-қосымша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Зырян ауданы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21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13/2-V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Елді мекендерде көшелерді жарықтандыруға шығыстар 2013 жыл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6"/>
        <w:gridCol w:w="9643"/>
        <w:gridCol w:w="2611"/>
      </w:tblGrid>
      <w:tr>
        <w:trPr>
          <w:trHeight w:val="55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9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25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Зырян қаласының әкім аппараты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22524</w:t>
            </w:r>
          </w:p>
        </w:tc>
      </w:tr>
      <w:tr>
        <w:trPr>
          <w:trHeight w:val="25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Серебрянск қаласының әкім аппараты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4860</w:t>
            </w:r>
          </w:p>
        </w:tc>
      </w:tr>
      <w:tr>
        <w:trPr>
          <w:trHeight w:val="25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Зубовск кентінің әкім аппараты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</w:t>
            </w:r>
          </w:p>
        </w:tc>
      </w:tr>
      <w:tr>
        <w:trPr>
          <w:trHeight w:val="25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 Бұқтырма кентінің әкім аппараты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1764</w:t>
            </w:r>
          </w:p>
        </w:tc>
      </w:tr>
      <w:tr>
        <w:trPr>
          <w:trHeight w:val="25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Октябрьск кентінің әкім аппараты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</w:tr>
      <w:tr>
        <w:trPr>
          <w:trHeight w:val="25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Прибрежный кентінің әкім аппараты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</w:t>
            </w:r>
          </w:p>
        </w:tc>
      </w:tr>
      <w:tr>
        <w:trPr>
          <w:trHeight w:val="25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Первороссийск ауылдық округінің әкім аппараты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</w:t>
            </w:r>
          </w:p>
        </w:tc>
      </w:tr>
      <w:tr>
        <w:trPr>
          <w:trHeight w:val="25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Парыгино ауылдық округінің әкім аппараты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</w:tr>
      <w:tr>
        <w:trPr>
          <w:trHeight w:val="25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Никольск ауылдық округінің әкім аппараты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</w:t>
            </w:r>
          </w:p>
        </w:tc>
      </w:tr>
      <w:tr>
        <w:trPr>
          <w:trHeight w:val="25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Соловьево ауылдық округінің әкім аппараты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</w:t>
            </w:r>
          </w:p>
        </w:tc>
      </w:tr>
      <w:tr>
        <w:trPr>
          <w:trHeight w:val="25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9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Средигорный ауылдық округінің әкім аппараты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1126</w:t>
            </w:r>
          </w:p>
        </w:tc>
      </w:tr>
      <w:tr>
        <w:trPr>
          <w:trHeight w:val="25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Чапаево ауылдық округінің әкім аппараты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</w:t>
            </w:r>
          </w:p>
        </w:tc>
      </w:tr>
      <w:tr>
        <w:trPr>
          <w:trHeight w:val="25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9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Березовск ауылдық округінің әкім аппараты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9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Северный ауылдық округінің әкім аппараты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</w:t>
            </w:r>
          </w:p>
        </w:tc>
      </w:tr>
      <w:tr>
        <w:trPr>
          <w:trHeight w:val="25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9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Тұрғысын ауылдық округінің әкім аппараты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1943</w:t>
            </w:r>
          </w:p>
        </w:tc>
      </w:tr>
      <w:tr>
        <w:trPr>
          <w:trHeight w:val="25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9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Малеевск ауылдық округінің әкім аппараты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2435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42092</w:t>
            </w:r>
          </w:p>
        </w:tc>
      </w:tr>
    </w:tbl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Зырян ауданы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25 ақпандағы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14/2-V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4-қосымша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Зырян ауданы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21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13/2-V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10-қосымша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Елді мекендерді абаттандыру мен көгалдандыруға шығыстар</w:t>
      </w:r>
      <w:r>
        <w:br/>
      </w:r>
      <w:r>
        <w:rPr>
          <w:rFonts w:ascii="Times New Roman"/>
          <w:b/>
          <w:i w:val="false"/>
          <w:color w:val="000000"/>
        </w:rPr>
        <w:t>
2013 жыл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9"/>
        <w:gridCol w:w="9691"/>
        <w:gridCol w:w="2590"/>
      </w:tblGrid>
      <w:tr>
        <w:trPr>
          <w:trHeight w:val="49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9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25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Зырян қаласының әкім аппараты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31304</w:t>
            </w:r>
          </w:p>
        </w:tc>
      </w:tr>
      <w:tr>
        <w:trPr>
          <w:trHeight w:val="25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Серебрянск қаласының әкім аппараты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2505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33809</w:t>
            </w:r>
          </w:p>
        </w:tc>
      </w:tr>
    </w:tbl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Зырян ауданы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25 ақпандағы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14/2-V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5-қосымша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Зырян ауданы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21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13/2-V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11-қосымша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Аудандық маңызы бар қалаларда, кенттерде, ауылдарда</w:t>
      </w:r>
      <w:r>
        <w:br/>
      </w:r>
      <w:r>
        <w:rPr>
          <w:rFonts w:ascii="Times New Roman"/>
          <w:b/>
          <w:i w:val="false"/>
          <w:color w:val="000000"/>
        </w:rPr>
        <w:t>
(селоларда), ауылдық (селолық) округтерде мемлекеттік органның</w:t>
      </w:r>
      <w:r>
        <w:br/>
      </w:r>
      <w:r>
        <w:rPr>
          <w:rFonts w:ascii="Times New Roman"/>
          <w:b/>
          <w:i w:val="false"/>
          <w:color w:val="000000"/>
        </w:rPr>
        <w:t>
күрделі шығыстары 2013 жыл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7"/>
        <w:gridCol w:w="10081"/>
        <w:gridCol w:w="2282"/>
      </w:tblGrid>
      <w:tr>
        <w:trPr>
          <w:trHeight w:val="540" w:hRule="atLeast"/>
        </w:trPr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10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15" w:hRule="atLeast"/>
        </w:trPr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Прибрежный кентінің әкім аппараты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</w:t>
            </w:r>
          </w:p>
        </w:tc>
      </w:tr>
      <w:tr>
        <w:trPr>
          <w:trHeight w:val="300" w:hRule="atLeast"/>
        </w:trPr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Парыгино ауылдық округінің әкім аппараты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55" w:hRule="atLeast"/>
        </w:trPr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Чапаево ауылдық округінің әкім аппараты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255" w:hRule="atLeast"/>
        </w:trPr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Березовск ауылдық округінің әкім аппараты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</w:tr>
      <w:tr>
        <w:trPr>
          <w:trHeight w:val="255" w:hRule="atLeast"/>
        </w:trPr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Северный ауылдық округінің әкім аппараты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</w:t>
            </w:r>
          </w:p>
        </w:tc>
      </w:tr>
      <w:tr>
        <w:trPr>
          <w:trHeight w:val="255" w:hRule="atLeast"/>
        </w:trPr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Малеевск ауылдық округінің әкім аппараты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5165</w:t>
            </w:r>
          </w:p>
        </w:tc>
      </w:tr>
    </w:tbl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Зырян ауданы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25 ақпандағы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14/2-V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6–қосымша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Зырян ауданы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21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13/2-V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12-қосымша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Аудандық маңызы бар қалаларда, кенттерде, ауылдарда</w:t>
      </w:r>
      <w:r>
        <w:br/>
      </w:r>
      <w:r>
        <w:rPr>
          <w:rFonts w:ascii="Times New Roman"/>
          <w:b/>
          <w:i w:val="false"/>
          <w:color w:val="000000"/>
        </w:rPr>
        <w:t>
(селоларда), ауылдық (селолық) округтерде автомобиль жолдарының</w:t>
      </w:r>
      <w:r>
        <w:br/>
      </w:r>
      <w:r>
        <w:rPr>
          <w:rFonts w:ascii="Times New Roman"/>
          <w:b/>
          <w:i w:val="false"/>
          <w:color w:val="000000"/>
        </w:rPr>
        <w:t>
жұмыс істеуін қамтамасыз етуге шығыстар 2013 жыл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2"/>
        <w:gridCol w:w="9772"/>
        <w:gridCol w:w="2286"/>
      </w:tblGrid>
      <w:tr>
        <w:trPr>
          <w:trHeight w:val="54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9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1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Зырян қаласының әкім аппараты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47900</w:t>
            </w:r>
          </w:p>
        </w:tc>
      </w:tr>
      <w:tr>
        <w:trPr>
          <w:trHeight w:val="30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Серебрянск қаласының әкім аппараты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11315</w:t>
            </w:r>
          </w:p>
        </w:tc>
      </w:tr>
      <w:tr>
        <w:trPr>
          <w:trHeight w:val="25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Зубовск кентінің әкім аппараты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1590</w:t>
            </w:r>
          </w:p>
        </w:tc>
      </w:tr>
      <w:tr>
        <w:trPr>
          <w:trHeight w:val="25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 Бұқтырма кентінің әкім аппараты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</w:t>
            </w:r>
          </w:p>
        </w:tc>
      </w:tr>
      <w:tr>
        <w:trPr>
          <w:trHeight w:val="25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Октябрьск кентінің әкім аппараты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</w:tr>
      <w:tr>
        <w:trPr>
          <w:trHeight w:val="25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Прибрежный кентінің әкім аппараты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1614</w:t>
            </w:r>
          </w:p>
        </w:tc>
      </w:tr>
      <w:tr>
        <w:trPr>
          <w:trHeight w:val="25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Первороссийск ауылдық округінің әкім аппараты 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6321</w:t>
            </w:r>
          </w:p>
        </w:tc>
      </w:tr>
      <w:tr>
        <w:trPr>
          <w:trHeight w:val="25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Средигорный ауылдық округінің әкім аппараты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</w:tr>
      <w:tr>
        <w:trPr>
          <w:trHeight w:val="25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Чапаево ауылдық округінің әкім аппараты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1454</w:t>
            </w:r>
          </w:p>
        </w:tc>
      </w:tr>
      <w:tr>
        <w:trPr>
          <w:trHeight w:val="25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Северный ауылдық округінің әкім аппараты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4195</w:t>
            </w:r>
          </w:p>
        </w:tc>
      </w:tr>
      <w:tr>
        <w:trPr>
          <w:trHeight w:val="28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9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Тұрғысын ауылдық округінің әкім аппараты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