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1a865" w14:textId="d91a8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аудандық мәслихатының 2013 жылғы 20 желтоқсандағы № 21/1-05 шешімі. Оңтүстік Қазақстан облысының Әділет департаментінде 2014 жылғы 10 қаңтарда № 2491 болып тіркелді. Қолданылу мерзімінің аяқталуына байланысты күші жойылды - (Оңтүстік Қазақстан облысы Түлкібас аудандық мәслихатының 2015 жылғы 28 қаңтардағы № 28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Түлкібас аудандық мәслихатының 28.01.2015 № 28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75-бабының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2013 жылғы 10 желтоқсандағы № 21/172-V «2014-2016 жылдарға арналған облыстық бюджет туралы» Нормативтік құқықтық актілерді мемлекеттік тіркеу тізілімінде № 2441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Түлкібас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Түлкібас ауданының 2014-2016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2014 жылға мынадай көлемде бекiтiлсiн:</w:t>
      </w:r>
      <w:r>
        <w:br/>
      </w:r>
      <w:r>
        <w:rPr>
          <w:rFonts w:ascii="Times New Roman"/>
          <w:b w:val="false"/>
          <w:i w:val="false"/>
          <w:color w:val="000000"/>
          <w:sz w:val="28"/>
        </w:rPr>
        <w:t>
      1) кiрiстер – 8628276 мың теңге, оның iшiнде:</w:t>
      </w:r>
      <w:r>
        <w:br/>
      </w:r>
      <w:r>
        <w:rPr>
          <w:rFonts w:ascii="Times New Roman"/>
          <w:b w:val="false"/>
          <w:i w:val="false"/>
          <w:color w:val="000000"/>
          <w:sz w:val="28"/>
        </w:rPr>
        <w:t>
      салықтық түсiмдер – 1786609 мың теңге;</w:t>
      </w:r>
      <w:r>
        <w:br/>
      </w:r>
      <w:r>
        <w:rPr>
          <w:rFonts w:ascii="Times New Roman"/>
          <w:b w:val="false"/>
          <w:i w:val="false"/>
          <w:color w:val="000000"/>
          <w:sz w:val="28"/>
        </w:rPr>
        <w:t>
      салықтық емес түсiмдер – 13011 мың теңге;</w:t>
      </w:r>
      <w:r>
        <w:br/>
      </w:r>
      <w:r>
        <w:rPr>
          <w:rFonts w:ascii="Times New Roman"/>
          <w:b w:val="false"/>
          <w:i w:val="false"/>
          <w:color w:val="000000"/>
          <w:sz w:val="28"/>
        </w:rPr>
        <w:t xml:space="preserve">
      негiзгi капиталды сатудан түсетiн түсiмдер – 45310 мың теңге; </w:t>
      </w:r>
      <w:r>
        <w:br/>
      </w:r>
      <w:r>
        <w:rPr>
          <w:rFonts w:ascii="Times New Roman"/>
          <w:b w:val="false"/>
          <w:i w:val="false"/>
          <w:color w:val="000000"/>
          <w:sz w:val="28"/>
        </w:rPr>
        <w:t>
      трансферттер түсiмi – 6783346 мың теңге;</w:t>
      </w:r>
      <w:r>
        <w:br/>
      </w:r>
      <w:r>
        <w:rPr>
          <w:rFonts w:ascii="Times New Roman"/>
          <w:b w:val="false"/>
          <w:i w:val="false"/>
          <w:color w:val="000000"/>
          <w:sz w:val="28"/>
        </w:rPr>
        <w:t>
      2) шығындар – 8664550 мың теңге;</w:t>
      </w:r>
      <w:r>
        <w:br/>
      </w:r>
      <w:r>
        <w:rPr>
          <w:rFonts w:ascii="Times New Roman"/>
          <w:b w:val="false"/>
          <w:i w:val="false"/>
          <w:color w:val="000000"/>
          <w:sz w:val="28"/>
        </w:rPr>
        <w:t xml:space="preserve">
      3) таза бюджеттiк кредиттеу – 65010 мың теңге, оның ішінде: </w:t>
      </w:r>
      <w:r>
        <w:br/>
      </w:r>
      <w:r>
        <w:rPr>
          <w:rFonts w:ascii="Times New Roman"/>
          <w:b w:val="false"/>
          <w:i w:val="false"/>
          <w:color w:val="000000"/>
          <w:sz w:val="28"/>
        </w:rPr>
        <w:t>
      бюджеттік кредиттер – 72228 мың теңге;</w:t>
      </w:r>
      <w:r>
        <w:br/>
      </w:r>
      <w:r>
        <w:rPr>
          <w:rFonts w:ascii="Times New Roman"/>
          <w:b w:val="false"/>
          <w:i w:val="false"/>
          <w:color w:val="000000"/>
          <w:sz w:val="28"/>
        </w:rPr>
        <w:t>
      бюджеттік кредиттерді өтеу – 7218 мың теңге;</w:t>
      </w:r>
      <w:r>
        <w:br/>
      </w:r>
      <w:r>
        <w:rPr>
          <w:rFonts w:ascii="Times New Roman"/>
          <w:b w:val="false"/>
          <w:i w:val="false"/>
          <w:color w:val="000000"/>
          <w:sz w:val="28"/>
        </w:rPr>
        <w:t>
      4) қаржы активтерімен операциялар бойынша сальдо - 0:</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мемлекеттік қаржы активтерін сатудан түсетін түсімдер – 0;</w:t>
      </w:r>
      <w:r>
        <w:br/>
      </w:r>
      <w:r>
        <w:rPr>
          <w:rFonts w:ascii="Times New Roman"/>
          <w:b w:val="false"/>
          <w:i w:val="false"/>
          <w:color w:val="000000"/>
          <w:sz w:val="28"/>
        </w:rPr>
        <w:t>
      5) бюджет тапшылығы (профициті) – -101284 мың теңге;</w:t>
      </w:r>
      <w:r>
        <w:br/>
      </w:r>
      <w:r>
        <w:rPr>
          <w:rFonts w:ascii="Times New Roman"/>
          <w:b w:val="false"/>
          <w:i w:val="false"/>
          <w:color w:val="000000"/>
          <w:sz w:val="28"/>
        </w:rPr>
        <w:t>
      6) бюджет тапшылығын қаржыландыру (профицитін пайдалану) – 101284 мың теңге, оның ішінде:</w:t>
      </w:r>
      <w:r>
        <w:br/>
      </w:r>
      <w:r>
        <w:rPr>
          <w:rFonts w:ascii="Times New Roman"/>
          <w:b w:val="false"/>
          <w:i w:val="false"/>
          <w:color w:val="000000"/>
          <w:sz w:val="28"/>
        </w:rPr>
        <w:t>
      қарыздар түсімі – 72228 мың теңге;</w:t>
      </w:r>
      <w:r>
        <w:br/>
      </w:r>
      <w:r>
        <w:rPr>
          <w:rFonts w:ascii="Times New Roman"/>
          <w:b w:val="false"/>
          <w:i w:val="false"/>
          <w:color w:val="000000"/>
          <w:sz w:val="28"/>
        </w:rPr>
        <w:t>
      қарыздарды өтеу – 7218 мың теңге;</w:t>
      </w:r>
      <w:r>
        <w:br/>
      </w:r>
      <w:r>
        <w:rPr>
          <w:rFonts w:ascii="Times New Roman"/>
          <w:b w:val="false"/>
          <w:i w:val="false"/>
          <w:color w:val="000000"/>
          <w:sz w:val="28"/>
        </w:rPr>
        <w:t>
      бюджет қаражатының пайдаланылатын қалдықтары – 36274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Түлкібас аудандық мәслихатының 05.12.2014 </w:t>
      </w:r>
      <w:r>
        <w:rPr>
          <w:rFonts w:ascii="Times New Roman"/>
          <w:b w:val="false"/>
          <w:i w:val="false"/>
          <w:color w:val="000000"/>
          <w:sz w:val="28"/>
        </w:rPr>
        <w:t>№ 35/1-05</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2014 жылы салық түсімдерінен облыстық бюджетке жеке табыс салығынан және әлеуметтік салықтан 50 пайыз мөлшерінде бөлу нормативтері бекітілсін.</w:t>
      </w:r>
      <w:r>
        <w:br/>
      </w:r>
      <w:r>
        <w:rPr>
          <w:rFonts w:ascii="Times New Roman"/>
          <w:b w:val="false"/>
          <w:i w:val="false"/>
          <w:color w:val="000000"/>
          <w:sz w:val="28"/>
        </w:rPr>
        <w:t>
</w:t>
      </w:r>
      <w:r>
        <w:rPr>
          <w:rFonts w:ascii="Times New Roman"/>
          <w:b w:val="false"/>
          <w:i w:val="false"/>
          <w:color w:val="000000"/>
          <w:sz w:val="28"/>
        </w:rPr>
        <w:t>
      3. 2014 жылы облыстық бюджеттен аудандық бюджетке берілетін субвенция мөлшерінің жалпы сомасы 4310835 мың теңге болып белгіленсін.</w:t>
      </w:r>
      <w:r>
        <w:br/>
      </w:r>
      <w:r>
        <w:rPr>
          <w:rFonts w:ascii="Times New Roman"/>
          <w:b w:val="false"/>
          <w:i w:val="false"/>
          <w:color w:val="000000"/>
          <w:sz w:val="28"/>
        </w:rPr>
        <w:t>
</w:t>
      </w:r>
      <w:r>
        <w:rPr>
          <w:rFonts w:ascii="Times New Roman"/>
          <w:b w:val="false"/>
          <w:i w:val="false"/>
          <w:color w:val="000000"/>
          <w:sz w:val="28"/>
        </w:rPr>
        <w:t>
      4. Аудан әкімдігінің 2014 жылға арналған резервi 15000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5.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2014 жылға арналған аудандық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2014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5-қосымшаға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7. 2014-2016 жылдарға арналған аудандық бюджеттен қаржыландырылатын әрбір ауылдық, поселкелік округтердің бюджеттік бағдарламаларының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2014 жылға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жиырма бес пайызға жоғарылатылған лауазымдық айлықақылары мен тарифтік ставкалар белгіленсін.</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Оңтүстік Қазақстан облысы Түлкібас аудандық мәслихатының 25.02.2014 </w:t>
      </w:r>
      <w:r>
        <w:rPr>
          <w:rFonts w:ascii="Times New Roman"/>
          <w:b w:val="false"/>
          <w:i w:val="false"/>
          <w:color w:val="000000"/>
          <w:sz w:val="28"/>
        </w:rPr>
        <w:t>№ 25/1-05</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 сессиясының төрағасы     Н.Әмірбеков</w:t>
      </w:r>
    </w:p>
    <w:p>
      <w:pPr>
        <w:spacing w:after="0"/>
        <w:ind w:left="0"/>
        <w:jc w:val="both"/>
      </w:pPr>
      <w:r>
        <w:rPr>
          <w:rFonts w:ascii="Times New Roman"/>
          <w:b w:val="false"/>
          <w:i/>
          <w:color w:val="000000"/>
          <w:sz w:val="28"/>
        </w:rPr>
        <w:t>      Аудандық мәслихат хатшысы                  А.Сапаров</w:t>
      </w:r>
    </w:p>
    <w:bookmarkStart w:name="z11" w:id="1"/>
    <w:p>
      <w:pPr>
        <w:spacing w:after="0"/>
        <w:ind w:left="0"/>
        <w:jc w:val="both"/>
      </w:pPr>
      <w:r>
        <w:rPr>
          <w:rFonts w:ascii="Times New Roman"/>
          <w:b w:val="false"/>
          <w:i w:val="false"/>
          <w:color w:val="000000"/>
          <w:sz w:val="28"/>
        </w:rPr>
        <w:t>
Түлкібас аудандық мәслихатының</w:t>
      </w:r>
      <w:r>
        <w:br/>
      </w:r>
      <w:r>
        <w:rPr>
          <w:rFonts w:ascii="Times New Roman"/>
          <w:b w:val="false"/>
          <w:i w:val="false"/>
          <w:color w:val="000000"/>
          <w:sz w:val="28"/>
        </w:rPr>
        <w:t>
2013 жылғы 20 желтоқсандағы № 21/1-05</w:t>
      </w:r>
      <w:r>
        <w:br/>
      </w:r>
      <w:r>
        <w:rPr>
          <w:rFonts w:ascii="Times New Roman"/>
          <w:b w:val="false"/>
          <w:i w:val="false"/>
          <w:color w:val="000000"/>
          <w:sz w:val="28"/>
        </w:rPr>
        <w:t>
шешіміне 1-қосымша</w:t>
      </w:r>
    </w:p>
    <w:bookmarkEnd w:id="1"/>
    <w:p>
      <w:pPr>
        <w:spacing w:after="0"/>
        <w:ind w:left="0"/>
        <w:jc w:val="left"/>
      </w:pPr>
      <w:r>
        <w:rPr>
          <w:rFonts w:ascii="Times New Roman"/>
          <w:b/>
          <w:i w:val="false"/>
          <w:color w:val="000000"/>
        </w:rPr>
        <w:t xml:space="preserve"> Түлкібас ауданының 2014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Түлкібас аудандық мәслихатының 05.12.2014 </w:t>
      </w:r>
      <w:r>
        <w:rPr>
          <w:rFonts w:ascii="Times New Roman"/>
          <w:b w:val="false"/>
          <w:i w:val="false"/>
          <w:color w:val="ff0000"/>
          <w:sz w:val="28"/>
        </w:rPr>
        <w:t>№ 35/1-05</w:t>
      </w:r>
      <w:r>
        <w:rPr>
          <w:rFonts w:ascii="Times New Roman"/>
          <w:b w:val="false"/>
          <w:i w:val="false"/>
          <w:color w:val="ff0000"/>
          <w:sz w:val="28"/>
        </w:rPr>
        <w:t xml:space="preserve"> шешімімен (01.01.2014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562"/>
        <w:gridCol w:w="760"/>
        <w:gridCol w:w="741"/>
        <w:gridCol w:w="7337"/>
        <w:gridCol w:w="2038"/>
      </w:tblGrid>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Кірістер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8 628 276</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1 786 609</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261 931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261 931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202 485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202 485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1 276 673</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1 204 900</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11 323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58 450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35 554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14 833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6 160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13 896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r>
      <w:tr>
        <w:trPr>
          <w:trHeight w:val="7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9 900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9 900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13 011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6 114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акциялардың мемлекеттік пакетіне дивидендтер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меншiгіндегі мүлікті жалға беруден түсетiн кірістер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5 771 </w:t>
            </w:r>
          </w:p>
        </w:tc>
      </w:tr>
      <w:tr>
        <w:trPr>
          <w:trHeight w:val="102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 </w:t>
            </w:r>
          </w:p>
        </w:tc>
      </w:tr>
      <w:tr>
        <w:trPr>
          <w:trHeight w:val="12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6 250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6 250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45 310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45 310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45 310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6 783 346</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6 783 346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6 783 346 </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8 664 550</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506 256 </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418 003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21 489 </w:t>
            </w:r>
          </w:p>
        </w:tc>
      </w:tr>
      <w:tr>
        <w:trPr>
          <w:trHeight w:val="5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19 754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1 400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r>
      <w:tr>
        <w:trPr>
          <w:trHeight w:val="3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133 972 </w:t>
            </w:r>
          </w:p>
        </w:tc>
      </w:tr>
      <w:tr>
        <w:trPr>
          <w:trHeight w:val="5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102 404 </w:t>
            </w:r>
          </w:p>
        </w:tc>
      </w:tr>
      <w:tr>
        <w:trPr>
          <w:trHeight w:val="3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31 568 </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262 542 </w:t>
            </w:r>
          </w:p>
        </w:tc>
      </w:tr>
      <w:tr>
        <w:trPr>
          <w:trHeight w:val="6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248 298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11 244 </w:t>
            </w:r>
          </w:p>
        </w:tc>
      </w:tr>
      <w:tr>
        <w:trPr>
          <w:trHeight w:val="6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1 071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1 071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1 071 </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87 182 </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36 941 </w:t>
            </w:r>
          </w:p>
        </w:tc>
      </w:tr>
      <w:tr>
        <w:trPr>
          <w:trHeight w:val="9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34 835 </w:t>
            </w:r>
          </w:p>
        </w:tc>
      </w:tr>
      <w:tr>
        <w:trPr>
          <w:trHeight w:val="3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1 188 </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 </w:t>
            </w:r>
          </w:p>
        </w:tc>
      </w:tr>
      <w:tr>
        <w:trPr>
          <w:trHeight w:val="6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50 241 </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50 241 </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58 040 </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10 970 </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10 970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10 970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47 070 </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47 070 </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44 556 </w:t>
            </w:r>
          </w:p>
        </w:tc>
      </w:tr>
      <w:tr>
        <w:trPr>
          <w:trHeight w:val="7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2 514 </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7 472 </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7 472 </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7 472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7 472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5 908 808</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783 899 </w:t>
            </w:r>
          </w:p>
        </w:tc>
      </w:tr>
      <w:tr>
        <w:trPr>
          <w:trHeight w:val="5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174 252 </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174 252 </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609 647 </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609 647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3 772 242 </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11 638 </w:t>
            </w:r>
          </w:p>
        </w:tc>
      </w:tr>
      <w:tr>
        <w:trPr>
          <w:trHeight w:val="52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11 638 </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3 760 604 </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3 711 997</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48 607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1 352 667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349 754 </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14 567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1 025 </w:t>
            </w:r>
          </w:p>
        </w:tc>
      </w:tr>
      <w:tr>
        <w:trPr>
          <w:trHeight w:val="73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71 131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78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күтіп-ұстауға асыраушыларына ай сайынғы ақшалай қаражат төлемдері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16 720 </w:t>
            </w:r>
          </w:p>
        </w:tc>
      </w:tr>
      <w:tr>
        <w:trPr>
          <w:trHeight w:val="5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246 161 </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1 002 913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1 002 913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266 593 </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235 336 </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235 336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19 675 </w:t>
            </w:r>
          </w:p>
        </w:tc>
      </w:tr>
      <w:tr>
        <w:trPr>
          <w:trHeight w:val="9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11 112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көмегін көрсету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5 368 </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39 745 </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3 534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41 031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93 567 </w:t>
            </w:r>
          </w:p>
        </w:tc>
      </w:tr>
      <w:tr>
        <w:trPr>
          <w:trHeight w:val="7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21 304 </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31 257 </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31 257 </w:t>
            </w:r>
          </w:p>
        </w:tc>
      </w:tr>
      <w:tr>
        <w:trPr>
          <w:trHeight w:val="7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28 466 </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 </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1 180 </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 </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499 988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360 075 </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17 873 </w:t>
            </w:r>
          </w:p>
        </w:tc>
      </w:tr>
      <w:tr>
        <w:trPr>
          <w:trHeight w:val="5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17 873 </w:t>
            </w:r>
          </w:p>
        </w:tc>
      </w:tr>
      <w:tr>
        <w:trPr>
          <w:trHeight w:val="5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66 651 </w:t>
            </w:r>
          </w:p>
        </w:tc>
      </w:tr>
      <w:tr>
        <w:trPr>
          <w:trHeight w:val="5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57 067 </w:t>
            </w:r>
          </w:p>
        </w:tc>
      </w:tr>
      <w:tr>
        <w:trPr>
          <w:trHeight w:val="5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9 584 </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15 392 </w:t>
            </w:r>
          </w:p>
        </w:tc>
      </w:tr>
      <w:tr>
        <w:trPr>
          <w:trHeight w:val="5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15 392 </w:t>
            </w:r>
          </w:p>
        </w:tc>
      </w:tr>
      <w:tr>
        <w:trPr>
          <w:trHeight w:val="5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3 055 </w:t>
            </w:r>
          </w:p>
        </w:tc>
      </w:tr>
      <w:tr>
        <w:trPr>
          <w:trHeight w:val="5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қамту-2020 жол картасы бойынша қалаларды және ауылдың елді мекендерді дамыту шеңберінде объектілерді жөндеу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3 055 </w:t>
            </w:r>
          </w:p>
        </w:tc>
      </w:tr>
      <w:tr>
        <w:trPr>
          <w:trHeight w:val="5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257 104 </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178 195 </w:t>
            </w:r>
          </w:p>
        </w:tc>
      </w:tr>
      <w:tr>
        <w:trPr>
          <w:trHeight w:val="5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және жайластыру және (немесе) сатып алу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78 909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77 605 </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56 319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32 103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24 216 </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21 286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21 286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62 308 </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46 096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17 052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13 513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15 531 </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11 212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4 319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2 293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5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756 477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282 368 </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78 407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78 407 </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203 961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203 961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354 482 </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121 330 </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11 132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96 615 </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2 978 </w:t>
            </w:r>
          </w:p>
        </w:tc>
      </w:tr>
      <w:tr>
        <w:trPr>
          <w:trHeight w:val="7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4 334 </w:t>
            </w:r>
          </w:p>
        </w:tc>
      </w:tr>
      <w:tr>
        <w:trPr>
          <w:trHeight w:val="7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4 960 </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233 152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233 152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57 797 </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46 582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40 767 </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5 815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11 215 </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10 300 </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 </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61 830 </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38 084 </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8 822 </w:t>
            </w:r>
          </w:p>
        </w:tc>
      </w:tr>
      <w:tr>
        <w:trPr>
          <w:trHeight w:val="3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919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1 036 </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27 307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23 746 </w:t>
            </w:r>
          </w:p>
        </w:tc>
      </w:tr>
      <w:tr>
        <w:trPr>
          <w:trHeight w:val="7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13 851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8 532 </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1 017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60 267 </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60 267 </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57 167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тасымалдау жүйесін дамыту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57 167 </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3 100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тасымалдау жүйесін дамыту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3 100 </w:t>
            </w:r>
          </w:p>
        </w:tc>
      </w:tr>
      <w:tr>
        <w:trPr>
          <w:trHeight w:val="5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190 344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126 143 </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29 772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29 772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47 951 </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10 285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2 800 </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9 781 </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23 258 </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 </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48 420 </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32 862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2 930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11 733 </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64 201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64 201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64 201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97 249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97 249 </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97 249 </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58 440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 </w:t>
            </w:r>
          </w:p>
        </w:tc>
      </w:tr>
      <w:tr>
        <w:trPr>
          <w:trHeight w:val="7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36 690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1 565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146 469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146 469 </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146 469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146 469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163 775 </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11 125 </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11 125 </w:t>
            </w:r>
          </w:p>
        </w:tc>
      </w:tr>
      <w:tr>
        <w:trPr>
          <w:trHeight w:val="5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10 030 </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995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152 650 </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144 650 </w:t>
            </w:r>
          </w:p>
        </w:tc>
      </w:tr>
      <w:tr>
        <w:trPr>
          <w:trHeight w:val="7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36 551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1 041 </w:t>
            </w:r>
          </w:p>
        </w:tc>
      </w:tr>
      <w:tr>
        <w:trPr>
          <w:trHeight w:val="5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106 808 </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8 000 </w:t>
            </w:r>
          </w:p>
        </w:tc>
      </w:tr>
      <w:tr>
        <w:trPr>
          <w:trHeight w:val="9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8 000 </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2 799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2 799 </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2 799 </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2 799 </w:t>
            </w:r>
          </w:p>
        </w:tc>
      </w:tr>
      <w:tr>
        <w:trPr>
          <w:trHeight w:val="7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65 010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72 228 </w:t>
            </w:r>
          </w:p>
        </w:tc>
      </w:tr>
      <w:tr>
        <w:trPr>
          <w:trHeight w:val="78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72 228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72 228 </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72 228 </w:t>
            </w:r>
          </w:p>
        </w:tc>
      </w:tr>
      <w:tr>
        <w:trPr>
          <w:trHeight w:val="5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72 228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7 218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7 218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7 218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7 218 </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7 218 </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-101 284 </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101 284 </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72 228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72 228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72 228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72 228 </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72 228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7 218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7 218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7 218 </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7 218 </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7 218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36 274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36 274 </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36 274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36 274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36 274 </w:t>
            </w:r>
          </w:p>
        </w:tc>
      </w:tr>
    </w:tbl>
    <w:bookmarkStart w:name="z12" w:id="2"/>
    <w:p>
      <w:pPr>
        <w:spacing w:after="0"/>
        <w:ind w:left="0"/>
        <w:jc w:val="both"/>
      </w:pPr>
      <w:r>
        <w:rPr>
          <w:rFonts w:ascii="Times New Roman"/>
          <w:b w:val="false"/>
          <w:i w:val="false"/>
          <w:color w:val="000000"/>
          <w:sz w:val="28"/>
        </w:rPr>
        <w:t>
Түлкібас аудандық мәслихатының</w:t>
      </w:r>
      <w:r>
        <w:br/>
      </w:r>
      <w:r>
        <w:rPr>
          <w:rFonts w:ascii="Times New Roman"/>
          <w:b w:val="false"/>
          <w:i w:val="false"/>
          <w:color w:val="000000"/>
          <w:sz w:val="28"/>
        </w:rPr>
        <w:t>
2013 жылғы 20 желтоқсандағы № 21/1-05</w:t>
      </w:r>
      <w:r>
        <w:br/>
      </w:r>
      <w:r>
        <w:rPr>
          <w:rFonts w:ascii="Times New Roman"/>
          <w:b w:val="false"/>
          <w:i w:val="false"/>
          <w:color w:val="000000"/>
          <w:sz w:val="28"/>
        </w:rPr>
        <w:t>
шешіміне 2-қосымша</w:t>
      </w:r>
    </w:p>
    <w:bookmarkEnd w:id="2"/>
    <w:p>
      <w:pPr>
        <w:spacing w:after="0"/>
        <w:ind w:left="0"/>
        <w:jc w:val="left"/>
      </w:pPr>
      <w:r>
        <w:rPr>
          <w:rFonts w:ascii="Times New Roman"/>
          <w:b/>
          <w:i w:val="false"/>
          <w:color w:val="000000"/>
        </w:rPr>
        <w:t xml:space="preserve"> Түлкібас ауданының 2015 жылға арналған аудандық бюджет</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Түлкібас аудандық мәслихатының 30.10.2014 </w:t>
      </w:r>
      <w:r>
        <w:rPr>
          <w:rFonts w:ascii="Times New Roman"/>
          <w:b w:val="false"/>
          <w:i w:val="false"/>
          <w:color w:val="ff0000"/>
          <w:sz w:val="28"/>
        </w:rPr>
        <w:t>№ 34/1-05</w:t>
      </w:r>
      <w:r>
        <w:rPr>
          <w:rFonts w:ascii="Times New Roman"/>
          <w:b w:val="false"/>
          <w:i w:val="false"/>
          <w:color w:val="ff0000"/>
          <w:sz w:val="28"/>
        </w:rPr>
        <w:t xml:space="preserve"> шешімімен (01.01.2014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589"/>
        <w:gridCol w:w="788"/>
        <w:gridCol w:w="808"/>
        <w:gridCol w:w="7118"/>
        <w:gridCol w:w="2128"/>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1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Кірістер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7 003 410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1 870 275</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258 106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258 106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210 060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210 060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1 350 067</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1 276 632</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12 558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57 677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3 200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40 872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19 386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6 480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14 412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 </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11 170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11 170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7 008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6 144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акциялардың мемлекеттік пакетіне дивидендтер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меншiгіндегі мүлікті жалға беруден түсетiн кірістер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6 134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28 177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28 177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28 177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5 097 950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5 097 950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5 097 950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7 003 410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498 918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410 514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22 024 </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21 666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 </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132 018 </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101 750 </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30 268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256 472 </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244 441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12 031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1 146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1 146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1 146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87 258 </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36 022 </w:t>
            </w:r>
          </w:p>
        </w:tc>
      </w:tr>
      <w:tr>
        <w:trPr>
          <w:trHeight w:val="10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34 569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1 453 </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51 236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51 236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21 769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9 072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9 072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9 072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12 697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12 697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10 007 </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2 690 </w:t>
            </w:r>
          </w:p>
        </w:tc>
      </w:tr>
      <w:tr>
        <w:trPr>
          <w:trHeight w:val="4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7 995 </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7 995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7 995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7 995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4 948 103</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232 299 </w:t>
            </w:r>
          </w:p>
        </w:tc>
      </w:tr>
      <w:tr>
        <w:trPr>
          <w:trHeight w:val="5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145 422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145 422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86 877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86 877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3 507 676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12 929 </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12 929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3 494 747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3 446 487</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48 260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1 208 128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329 825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14 258 </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76 110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r>
      <w:tr>
        <w:trPr>
          <w:trHeight w:val="7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күтіп-ұстауға асыраушыларына ай сайынғы ақшалай қаражат төлемдері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20 038 </w:t>
            </w:r>
          </w:p>
        </w:tc>
      </w:tr>
      <w:tr>
        <w:trPr>
          <w:trHeight w:val="5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219 258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878 303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878 303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266 955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239 553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239 553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21 587 </w:t>
            </w:r>
          </w:p>
        </w:tc>
      </w:tr>
      <w:tr>
        <w:trPr>
          <w:trHeight w:val="10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11 890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көмегін көрсету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7 887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30 643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3 781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38 714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96 172 </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28 611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27 402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27 402 </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25 678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256 681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116 924 </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116 924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84 289 </w:t>
            </w:r>
          </w:p>
        </w:tc>
      </w:tr>
      <w:tr>
        <w:trPr>
          <w:trHeight w:val="5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және жайластыру және (немесе) сатып алу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32 635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84 010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50 947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25 036 </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25 911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33 063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33 063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55 747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43 750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17 826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12 979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12 945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11 997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4 621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2 454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464 730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98 714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74 279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74 279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24 435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24 435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275 576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118 449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12 417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93 704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3 186 </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3 567 </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5 307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157 127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157 127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55 380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44 450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39 121 </w:t>
            </w:r>
          </w:p>
        </w:tc>
      </w:tr>
      <w:tr>
        <w:trPr>
          <w:trHeight w:val="3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5 329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10 930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9 951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979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35 060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13 210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8 481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1 044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3 685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21 850 </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13 379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8 203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62 346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62 346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59 029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тасымалдау жүйесін дамыту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59 029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3 317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тасымалдау жүйесін дамыту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3 317 </w:t>
            </w:r>
          </w:p>
        </w:tc>
      </w:tr>
      <w:tr>
        <w:trPr>
          <w:trHeight w:val="5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81 584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81 584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2 087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2 087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31 680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8 708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1 926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1 605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19 173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47 817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30 600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3 135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14 082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64 143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64 143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64 143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19 882 </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42 800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1 461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173 043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173 043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173 043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173 043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157 143 </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9 067 </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9 067 </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9 067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148 076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132 026 </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24 950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106 808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16 050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16 050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7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5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bookmarkStart w:name="z13" w:id="3"/>
    <w:p>
      <w:pPr>
        <w:spacing w:after="0"/>
        <w:ind w:left="0"/>
        <w:jc w:val="both"/>
      </w:pPr>
      <w:r>
        <w:rPr>
          <w:rFonts w:ascii="Times New Roman"/>
          <w:b w:val="false"/>
          <w:i w:val="false"/>
          <w:color w:val="000000"/>
          <w:sz w:val="28"/>
        </w:rPr>
        <w:t>
Түлкібас аудандық мәслихатының</w:t>
      </w:r>
      <w:r>
        <w:br/>
      </w:r>
      <w:r>
        <w:rPr>
          <w:rFonts w:ascii="Times New Roman"/>
          <w:b w:val="false"/>
          <w:i w:val="false"/>
          <w:color w:val="000000"/>
          <w:sz w:val="28"/>
        </w:rPr>
        <w:t>
2013 жылғы 20 желтоқсандағы № 21/1-05</w:t>
      </w:r>
      <w:r>
        <w:br/>
      </w:r>
      <w:r>
        <w:rPr>
          <w:rFonts w:ascii="Times New Roman"/>
          <w:b w:val="false"/>
          <w:i w:val="false"/>
          <w:color w:val="000000"/>
          <w:sz w:val="28"/>
        </w:rPr>
        <w:t>
шешіміне 3-қосымша</w:t>
      </w:r>
    </w:p>
    <w:bookmarkEnd w:id="3"/>
    <w:p>
      <w:pPr>
        <w:spacing w:after="0"/>
        <w:ind w:left="0"/>
        <w:jc w:val="left"/>
      </w:pPr>
      <w:r>
        <w:rPr>
          <w:rFonts w:ascii="Times New Roman"/>
          <w:b/>
          <w:i w:val="false"/>
          <w:color w:val="000000"/>
        </w:rPr>
        <w:t xml:space="preserve"> Түлкібас ауданының 2016 жылға арналған аудандық бюджет</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Түлкібас аудандық мәслихатының 30.10.2014 </w:t>
      </w:r>
      <w:r>
        <w:rPr>
          <w:rFonts w:ascii="Times New Roman"/>
          <w:b w:val="false"/>
          <w:i w:val="false"/>
          <w:color w:val="ff0000"/>
          <w:sz w:val="28"/>
        </w:rPr>
        <w:t>№ 34/1-05</w:t>
      </w:r>
      <w:r>
        <w:rPr>
          <w:rFonts w:ascii="Times New Roman"/>
          <w:b w:val="false"/>
          <w:i w:val="false"/>
          <w:color w:val="ff0000"/>
          <w:sz w:val="28"/>
        </w:rPr>
        <w:t xml:space="preserve"> шешімімен (01.01.2014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589"/>
        <w:gridCol w:w="788"/>
        <w:gridCol w:w="808"/>
        <w:gridCol w:w="6980"/>
        <w:gridCol w:w="2266"/>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1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Кірістер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7 734 240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2 025 920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278 589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278 589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226 865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226 865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1 464 379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1 384 815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13 574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62 690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3 300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44 030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20 937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6 998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15 453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12 057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12 057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7 468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6 535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акциялардың мемлекеттік пакетіне дивидендтер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меншiгіндегі мүлікті жалға беруден түсетiн кірістер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6 524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933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933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62 886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62 886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62 886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5 637 966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5 637 966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5 637 966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7 734 240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514 100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421 094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22 754 </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22 370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137 386 </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104 999 </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32 387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260 954 </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248 081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12 873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1 226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1 226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1 226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91 780 </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36 958 </w:t>
            </w:r>
          </w:p>
        </w:tc>
      </w:tr>
      <w:tr>
        <w:trPr>
          <w:trHeight w:val="10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35 403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1 555 </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54 822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54 822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22 916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9 331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9 331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9 331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13 585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13 585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10 707 </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2 878 </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8 555 </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8 555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8 555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8 555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5 416 284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239 392 </w:t>
            </w:r>
          </w:p>
        </w:tc>
      </w:tr>
      <w:tr>
        <w:trPr>
          <w:trHeight w:val="5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148 373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148 373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91 019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91 019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3 543 169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13 834 </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13 834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3 529 335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3 478 170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51 165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1 633 723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341 163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14 465 </w:t>
            </w:r>
          </w:p>
        </w:tc>
      </w:tr>
      <w:tr>
        <w:trPr>
          <w:trHeight w:val="6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81 438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r>
      <w:tr>
        <w:trPr>
          <w:trHeight w:val="7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күтіп-ұстауға асыраушыларына ай сайынғы ақшалай қаражат төлемдері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21 434 </w:t>
            </w:r>
          </w:p>
        </w:tc>
      </w:tr>
      <w:tr>
        <w:trPr>
          <w:trHeight w:val="5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223 654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1 292 560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1 292 560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281 722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253 806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253 806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23 098 </w:t>
            </w:r>
          </w:p>
        </w:tc>
      </w:tr>
      <w:tr>
        <w:trPr>
          <w:trHeight w:val="10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12 722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көмегін көрсету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8 439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32 789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4 046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38 909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102 904 </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30 613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27 916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27 916 </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26 071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591 503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99 033 </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99 033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64 114 </w:t>
            </w:r>
          </w:p>
        </w:tc>
      </w:tr>
      <w:tr>
        <w:trPr>
          <w:trHeight w:val="5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және жайластыру және (немесе) сатып алу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34 919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432 821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397 444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26 788 </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370 656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35 377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35 377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59 649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46 813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19 074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13 888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13 851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12 836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4 944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2 625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5267</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350 737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105 624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79 479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79 479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26 145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26 145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152 055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122 024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12 798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96 034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3 410 </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3 817 </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5 679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30 031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30 031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56 744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45 048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39 651 </w:t>
            </w:r>
          </w:p>
        </w:tc>
      </w:tr>
      <w:tr>
        <w:trPr>
          <w:trHeight w:val="3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5 397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11 696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10 648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1 048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36 314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13 732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8 672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1 117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3 943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22 582 </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13 817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8 479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66 710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66 710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63 161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тасымалдау жүйесін дамыту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63 161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3 549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тасымалдау жүйесін дамыту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3 549 </w:t>
            </w:r>
          </w:p>
        </w:tc>
      </w:tr>
      <w:tr>
        <w:trPr>
          <w:trHeight w:val="5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88 585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88 585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2 233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2 233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33 707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8 891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2 061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1 717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20 752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52 645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31 239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3 355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18 051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67 485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67 485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67 485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20 126 </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45 796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1 563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166 653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166 653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166 653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166 653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158 990 </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9 196 </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9 196 </w:t>
            </w:r>
          </w:p>
        </w:tc>
      </w:tr>
      <w:tr>
        <w:trPr>
          <w:trHeight w:val="5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9 196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149 794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132 620 </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25 526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106 808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17 174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17 174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7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bookmarkStart w:name="z14" w:id="4"/>
    <w:p>
      <w:pPr>
        <w:spacing w:after="0"/>
        <w:ind w:left="0"/>
        <w:jc w:val="both"/>
      </w:pPr>
      <w:r>
        <w:rPr>
          <w:rFonts w:ascii="Times New Roman"/>
          <w:b w:val="false"/>
          <w:i w:val="false"/>
          <w:color w:val="000000"/>
          <w:sz w:val="28"/>
        </w:rPr>
        <w:t>
Түлкібас аудандық мәслихатының</w:t>
      </w:r>
      <w:r>
        <w:br/>
      </w:r>
      <w:r>
        <w:rPr>
          <w:rFonts w:ascii="Times New Roman"/>
          <w:b w:val="false"/>
          <w:i w:val="false"/>
          <w:color w:val="000000"/>
          <w:sz w:val="28"/>
        </w:rPr>
        <w:t>
2013 жылғы 20 желтоқсандағы № 21/1-05</w:t>
      </w:r>
      <w:r>
        <w:br/>
      </w:r>
      <w:r>
        <w:rPr>
          <w:rFonts w:ascii="Times New Roman"/>
          <w:b w:val="false"/>
          <w:i w:val="false"/>
          <w:color w:val="000000"/>
          <w:sz w:val="28"/>
        </w:rPr>
        <w:t>
шешіміне 4-қосымша</w:t>
      </w:r>
    </w:p>
    <w:bookmarkEnd w:id="4"/>
    <w:p>
      <w:pPr>
        <w:spacing w:after="0"/>
        <w:ind w:left="0"/>
        <w:jc w:val="left"/>
      </w:pPr>
      <w:r>
        <w:rPr>
          <w:rFonts w:ascii="Times New Roman"/>
          <w:b/>
          <w:i w:val="false"/>
          <w:color w:val="000000"/>
        </w:rPr>
        <w:t xml:space="preserve"> 2014 жылға арналған аудан бюджетінің даму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604"/>
        <w:gridCol w:w="669"/>
        <w:gridCol w:w="748"/>
        <w:gridCol w:w="9412"/>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bl>
    <w:bookmarkStart w:name="z15" w:id="5"/>
    <w:p>
      <w:pPr>
        <w:spacing w:after="0"/>
        <w:ind w:left="0"/>
        <w:jc w:val="both"/>
      </w:pPr>
      <w:r>
        <w:rPr>
          <w:rFonts w:ascii="Times New Roman"/>
          <w:b w:val="false"/>
          <w:i w:val="false"/>
          <w:color w:val="000000"/>
          <w:sz w:val="28"/>
        </w:rPr>
        <w:t>
Түлкібас аудандық мәслихатының</w:t>
      </w:r>
      <w:r>
        <w:br/>
      </w:r>
      <w:r>
        <w:rPr>
          <w:rFonts w:ascii="Times New Roman"/>
          <w:b w:val="false"/>
          <w:i w:val="false"/>
          <w:color w:val="000000"/>
          <w:sz w:val="28"/>
        </w:rPr>
        <w:t>
2013 жылғы 20 желтоқсандағы № 21/1-05</w:t>
      </w:r>
      <w:r>
        <w:br/>
      </w:r>
      <w:r>
        <w:rPr>
          <w:rFonts w:ascii="Times New Roman"/>
          <w:b w:val="false"/>
          <w:i w:val="false"/>
          <w:color w:val="000000"/>
          <w:sz w:val="28"/>
        </w:rPr>
        <w:t>
шешіміне 5-қосымша</w:t>
      </w:r>
    </w:p>
    <w:bookmarkEnd w:id="5"/>
    <w:p>
      <w:pPr>
        <w:spacing w:after="0"/>
        <w:ind w:left="0"/>
        <w:jc w:val="left"/>
      </w:pPr>
      <w:r>
        <w:rPr>
          <w:rFonts w:ascii="Times New Roman"/>
          <w:b/>
          <w:i w:val="false"/>
          <w:color w:val="000000"/>
        </w:rPr>
        <w:t xml:space="preserve"> 2014 жылға арналған жергілікті бюджеттің атқарылуы процесінде секвестрлеуге жатпайтын жергілікті бюджеттің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567"/>
        <w:gridCol w:w="651"/>
        <w:gridCol w:w="670"/>
        <w:gridCol w:w="9544"/>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6" w:id="6"/>
    <w:p>
      <w:pPr>
        <w:spacing w:after="0"/>
        <w:ind w:left="0"/>
        <w:jc w:val="both"/>
      </w:pPr>
      <w:r>
        <w:rPr>
          <w:rFonts w:ascii="Times New Roman"/>
          <w:b w:val="false"/>
          <w:i w:val="false"/>
          <w:color w:val="000000"/>
          <w:sz w:val="28"/>
        </w:rPr>
        <w:t>
Түлкібас аудандық мәслихатының</w:t>
      </w:r>
      <w:r>
        <w:br/>
      </w:r>
      <w:r>
        <w:rPr>
          <w:rFonts w:ascii="Times New Roman"/>
          <w:b w:val="false"/>
          <w:i w:val="false"/>
          <w:color w:val="000000"/>
          <w:sz w:val="28"/>
        </w:rPr>
        <w:t>
2013 жылғы 20 желтоқсандағы № 21/1-05</w:t>
      </w:r>
      <w:r>
        <w:br/>
      </w:r>
      <w:r>
        <w:rPr>
          <w:rFonts w:ascii="Times New Roman"/>
          <w:b w:val="false"/>
          <w:i w:val="false"/>
          <w:color w:val="000000"/>
          <w:sz w:val="28"/>
        </w:rPr>
        <w:t>
шешіміне 6-қосымша</w:t>
      </w:r>
    </w:p>
    <w:bookmarkEnd w:id="6"/>
    <w:p>
      <w:pPr>
        <w:spacing w:after="0"/>
        <w:ind w:left="0"/>
        <w:jc w:val="left"/>
      </w:pPr>
      <w:r>
        <w:rPr>
          <w:rFonts w:ascii="Times New Roman"/>
          <w:b/>
          <w:i w:val="false"/>
          <w:color w:val="000000"/>
        </w:rPr>
        <w:t xml:space="preserve"> 2014-2016 жылдарға арналған аудандық бюджетте әрбір ауылдық, поселкелік округтердің бюджеттік бағдарламаларының тізбесі  </w:t>
      </w:r>
    </w:p>
    <w:p>
      <w:pPr>
        <w:spacing w:after="0"/>
        <w:ind w:left="0"/>
        <w:jc w:val="both"/>
      </w:pPr>
      <w:r>
        <w:rPr>
          <w:rFonts w:ascii="Times New Roman"/>
          <w:b w:val="false"/>
          <w:i w:val="false"/>
          <w:color w:val="ff0000"/>
          <w:sz w:val="28"/>
        </w:rPr>
        <w:t xml:space="preserve">      Ескерту. 6-қосымша жаңа редакцияда - Оңтүстік Қазақстан облысы Түлкібас аудандық мәслихатының 30.10.2014 </w:t>
      </w:r>
      <w:r>
        <w:rPr>
          <w:rFonts w:ascii="Times New Roman"/>
          <w:b w:val="false"/>
          <w:i w:val="false"/>
          <w:color w:val="ff0000"/>
          <w:sz w:val="28"/>
        </w:rPr>
        <w:t>№ 34/1-05</w:t>
      </w:r>
      <w:r>
        <w:rPr>
          <w:rFonts w:ascii="Times New Roman"/>
          <w:b w:val="false"/>
          <w:i w:val="false"/>
          <w:color w:val="ff0000"/>
          <w:sz w:val="28"/>
        </w:rPr>
        <w:t xml:space="preserve"> шешімімен (01.01.2014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585"/>
        <w:gridCol w:w="728"/>
        <w:gridCol w:w="768"/>
        <w:gridCol w:w="5402"/>
        <w:gridCol w:w="1495"/>
        <w:gridCol w:w="1517"/>
        <w:gridCol w:w="1537"/>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259 542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256 472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260 955</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259 542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256 472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260 955</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259 542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256 472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260 955</w:t>
            </w:r>
          </w:p>
        </w:tc>
      </w:tr>
      <w:tr>
        <w:trPr>
          <w:trHeight w:val="7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248 298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244 441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248 082</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15 483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16 454</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28 192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27 704</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23 837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22 660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13 918</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16 597</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17 051</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Тастұмсық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13 631</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16 342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16 091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15 271</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14 066</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Ақбиік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14 611</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13 549</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поселкелік округ</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18 331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18 470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12 873</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1 990</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1 992</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1 591</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Тастұмсық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Ақбиік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поселкелік округ</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185 890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188 086</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174 252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174 252</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174 252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174 252</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174 252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174 252</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61 142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54665</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24 816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19624</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поселкелік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73 147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59864</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13 834</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13 834</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13 834</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поселкелік округ</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46 096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46 813</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46 096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46 813</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46 096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46 813</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17 052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19 074</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1 546</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7 508</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2 078</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Тастұмсық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Ақбиік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1 397</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13 888</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3 404</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Тастұмсық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1 305</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Ақбиік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15 531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13 851</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1 311</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Тастұмсық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1 526</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Ақбиік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ауыл округі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