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a103" w14:textId="568a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ауданы әкімдігінің 2013 жылғы 31 желтоқсандағы № 767 қаулысы. Оңтүстік Қазақстан облысының Әділет департаментімен 2014 жылғы 6 ақпанда 2523 болып тіркелді. Күші жойылды - Оңтүстік Қазақстан облысы Төлеби ауданы әкімдігінің 2014 жылғы 5 желтоқсандағы № 726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Төлеби ауданы әкімдігінің 05.12.2014 № 726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Қазақстан Республикасының 2007 жылғы 27 шілдедегі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«Балаларды мектепке дейінгі тәрбиемен және оқытумен қамтамасыз ету жөніндегі 2010-2020 жылдарға арналған «Балапан» бағдарламасын бекіту туралы» Қазақстан Республикасы Үкіметінің 2010 жылғы 28 мамырдағы № 488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С.Бекмұрзаевқа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А.Тургумбеков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«31»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767 қаулысына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1631"/>
        <w:gridCol w:w="2902"/>
        <w:gridCol w:w="3068"/>
        <w:gridCol w:w="3690"/>
      </w:tblGrid>
      <w:tr>
        <w:trPr>
          <w:trHeight w:val="135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мекемелердегі орын 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«31»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767 қаулысына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шағып қаржыландырудың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1"/>
        <w:gridCol w:w="3268"/>
        <w:gridCol w:w="5491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бір тәрбиеленушіге кететін орташа шығыс, теңге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шағын орталық </w:t>
            </w:r>
          </w:p>
        </w:tc>
      </w:tr>
      <w:tr>
        <w:trPr>
          <w:trHeight w:val="255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18375,8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«31»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767 қаулысына 3-қосымша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0"/>
        <w:gridCol w:w="3643"/>
        <w:gridCol w:w="3607"/>
      </w:tblGrid>
      <w:tr>
        <w:trPr>
          <w:trHeight w:val="900" w:hRule="atLeast"/>
        </w:trPr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бір баланың тамағына шығын, теңге (көп емес)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баланың тамағына шығын, теңге (көп емес)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337,35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Айына бір балаға тамаққа кететін шығын 21 күнге есептелген.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