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8b70" w14:textId="47d8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Созақ аудандық мәслихатының 2012 жылғы 21 желтоқсандағы № 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22 қаңтардағы № 83 шешімі. Оңтүстік Қазақстан облысының әділет департаментімен 2013 жылғы 01 ақпанда № 2217 болып тіркелді. Қолданылу мерзімінің аяқталуына байланысты күші жойылды - (Оңтүстік Қазақстан облысы Созақ аудандық мәслихатының 2014 жылғы 11 ақпандағы № 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11.02.2014 № 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енгізу туралы» Оңтүстік Қазақстан облыстық мәслихатының 2013 жылғы 18 қаңтардағы № 11/90-V Нормативтік құқықтық актілерді мемлекеттік тіркеу тізілімінде 2210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Созақ аудандық мәслихатының 2012 жылғы 21 желтоқсандағы № 61 (Нормативтік құқықтық актілерді мемлекеттік тіркеу тізілімінде 2196 нөмірмен тіркелген, «Созақ үні» газетінің 2012 жылғы 6 қаңтардағы 05-06-07-08 нөмірлерінде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2013-2015 жылдарға арналған аудандық бюджеті 1, 2 және 3 қосымшаларға сәйкес, оның ішінде 2013 жылға мынадай көлемде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- 6 831 620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- 3 835 925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- 2 837 302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- 6 963 234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6 293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137 907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- 130 113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ХІV сессиясының төрағасы:     І.Омарбеков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91"/>
        <w:gridCol w:w="707"/>
        <w:gridCol w:w="8192"/>
        <w:gridCol w:w="188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6831620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1298596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1298596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2837302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2837302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7"/>
        <w:gridCol w:w="727"/>
        <w:gridCol w:w="727"/>
        <w:gridCol w:w="7483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6963234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93812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185993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114755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4297186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295211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3444948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3444948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3364226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437327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118054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234121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1129732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101957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101957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248248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147752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86134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-137 907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қалдықтарының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