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ffaa" w14:textId="b28f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2013 жылғы 24 қыркүйектегі № 120 шешімі. Оңтүстік Қазақстан облысының Әділет департаментінде 2013 жылғы 18 қазанда № 2383 болып тіркелді. Күші жойылды - Оңтүстік Қазақстан облысы Кентау қалалық мәслихатының 2016 жылғы 28 маусымдағы № 22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Кентау қалалық мәслихатының 28.06.2016 № 22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Кентау қаласының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Д.Хабибова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К.Сырлыбаев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2013 жылғы 24 қыркүйектегі</w:t>
            </w:r>
            <w:r>
              <w:br/>
            </w:r>
            <w:r>
              <w:rPr>
                <w:rFonts w:ascii="Times New Roman"/>
                <w:b w:val="false"/>
                <w:i w:val="false"/>
                <w:color w:val="000000"/>
                <w:sz w:val="20"/>
              </w:rPr>
              <w:t>№ 120 шешімімен бекітілген</w:t>
            </w:r>
          </w:p>
        </w:tc>
      </w:tr>
    </w:tbl>
    <w:bookmarkStart w:name="z5"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2. Әлеуметтік көмек Кентау қаласының тиісті әкімшілік-аумақтық бірлігінде тұрақты тұратын мұқтаж азаматтарға көрсетіледі.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облыстық маңызы бар қала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облыстық маңызы бар қаладағы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4. Осы қағиданың мақсаты үшін әлеуметтік көмек ретінде Кентау қаласы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мынадай мереке күндеріне көрсетіледі:</w:t>
      </w:r>
      <w:r>
        <w:br/>
      </w:r>
      <w:r>
        <w:rPr>
          <w:rFonts w:ascii="Times New Roman"/>
          <w:b w:val="false"/>
          <w:i w:val="false"/>
          <w:color w:val="000000"/>
          <w:sz w:val="28"/>
        </w:rPr>
        <w:t>
      1) 8 наурыз (Халықаралық әйелдер күнi) – "Алтын алқамен", "Күмiс алқамен" марапатталған немесе бұрын "Ардақты ана" атағын алған, сондай-ақ I және II дәрежелі "Ана даңқы" ордендерімен марапатталған көп балалы аналарға, біржолғы 2 айлық есептік көрсеткіш мөлшерінде;</w:t>
      </w:r>
      <w:r>
        <w:br/>
      </w:r>
      <w:r>
        <w:rPr>
          <w:rFonts w:ascii="Times New Roman"/>
          <w:b w:val="false"/>
          <w:i w:val="false"/>
          <w:color w:val="000000"/>
          <w:sz w:val="28"/>
        </w:rPr>
        <w:t>
      2) 21-23 наурызда (Наурыз мейрамы) – бейбіт уақытта әскери қызметін өткеру кезінде қаза тапқан (қайтыс болған) әскери қызметшілердің отбасыларына, біржолғы 5 айлық есептік көрсеткіш мөлшерінде;</w:t>
      </w:r>
      <w:r>
        <w:br/>
      </w:r>
      <w:r>
        <w:rPr>
          <w:rFonts w:ascii="Times New Roman"/>
          <w:b w:val="false"/>
          <w:i w:val="false"/>
          <w:color w:val="000000"/>
          <w:sz w:val="28"/>
        </w:rPr>
        <w:t xml:space="preserve">
      3) 1 маусым (Балаларды қорғау күні) </w:t>
      </w:r>
      <w:r>
        <w:rPr>
          <w:rFonts w:ascii="Times New Roman"/>
          <w:b w:val="false"/>
          <w:i/>
          <w:color w:val="000000"/>
          <w:sz w:val="28"/>
        </w:rPr>
        <w:t xml:space="preserve">– </w:t>
      </w:r>
      <w:r>
        <w:rPr>
          <w:rFonts w:ascii="Times New Roman"/>
          <w:b w:val="false"/>
          <w:i w:val="false"/>
          <w:color w:val="000000"/>
          <w:sz w:val="28"/>
        </w:rPr>
        <w:t>ата-аналарының қамқорлығынсыз қалған балаларға және қамқорлықтағы мүгедек балаларға, біржолғы 3 айлық есептік көрсеткіш мөлшерінде;</w:t>
      </w:r>
      <w:r>
        <w:br/>
      </w:r>
      <w:r>
        <w:rPr>
          <w:rFonts w:ascii="Times New Roman"/>
          <w:b w:val="false"/>
          <w:i w:val="false"/>
          <w:color w:val="000000"/>
          <w:sz w:val="28"/>
        </w:rPr>
        <w:t>
      4) 1 қазан (Қарттар күнi) - жалғызілікті тұратын зейнеткерлерге, біржолғы 2 айлық есептік көрсеткіш мөлшерінде;</w:t>
      </w:r>
      <w:r>
        <w:br/>
      </w:r>
      <w:r>
        <w:rPr>
          <w:rFonts w:ascii="Times New Roman"/>
          <w:b w:val="false"/>
          <w:i w:val="false"/>
          <w:color w:val="000000"/>
          <w:sz w:val="28"/>
        </w:rPr>
        <w:t>
      5) 12 қазан (мүгедектер күні) - мүгедектерге, біржолғы 2 айлық есептік көрсеткіш мөлшерінде;</w:t>
      </w:r>
      <w:r>
        <w:br/>
      </w:r>
      <w:r>
        <w:rPr>
          <w:rFonts w:ascii="Times New Roman"/>
          <w:b w:val="false"/>
          <w:i w:val="false"/>
          <w:color w:val="000000"/>
          <w:sz w:val="28"/>
        </w:rPr>
        <w:t>
      6) 7 мамыр (Отан қорғаушылар күні) -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қызметшілеріне, бұрынғы КСР Одағы Ішкі істер министрлігінің қатардағы және басқарушы құрамының адамдарына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КСР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қызметшілерге, біржолғы 5 айлық есептік көрсеткіш мөлшерінде;</w:t>
      </w:r>
      <w:r>
        <w:br/>
      </w:r>
      <w:r>
        <w:rPr>
          <w:rFonts w:ascii="Times New Roman"/>
          <w:b w:val="false"/>
          <w:i w:val="false"/>
          <w:color w:val="000000"/>
          <w:sz w:val="28"/>
        </w:rPr>
        <w:t>
      1986-1987 жылдары Чернобыль АЭС-індегі апаттың, сондай-ақ азаматтық немесе әскери мақсаттағы обьектілердегі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біржолғы 5 айлық есептік көрсеткіш мөлшерінде;</w:t>
      </w:r>
      <w:r>
        <w:br/>
      </w:r>
      <w:r>
        <w:rPr>
          <w:rFonts w:ascii="Times New Roman"/>
          <w:b w:val="false"/>
          <w:i w:val="false"/>
          <w:color w:val="000000"/>
          <w:sz w:val="28"/>
        </w:rPr>
        <w:t>
      Ауғанстанда немесе ұрыс қимылдары жүргiзiлген басқа мемлекеттерде әскери міндетін өтеу кезінде ауруға шалдығуы салдарынан мүгедек болған әскери қызметшілерге, біржолғы 5 айлық есептік көрсеткіш мөлшерінде;</w:t>
      </w:r>
      <w:r>
        <w:br/>
      </w:r>
      <w:r>
        <w:rPr>
          <w:rFonts w:ascii="Times New Roman"/>
          <w:b w:val="false"/>
          <w:i w:val="false"/>
          <w:color w:val="000000"/>
          <w:sz w:val="28"/>
        </w:rPr>
        <w:t>
      Чернобыль АЭС – індегі аппаттың, азаматтық немесе әскери мақсаттағы обьектілердегі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балаларына, біржолғы 5 айлық есептік көрсеткіш мөлшерінде;</w:t>
      </w:r>
      <w:r>
        <w:br/>
      </w:r>
      <w:r>
        <w:rPr>
          <w:rFonts w:ascii="Times New Roman"/>
          <w:b w:val="false"/>
          <w:i w:val="false"/>
          <w:color w:val="000000"/>
          <w:sz w:val="28"/>
        </w:rPr>
        <w:t>
      1988-1989 жылдардағы Чернобыль АЭС – індегі аппаттың зардаптарын жоюға қатысқан, оқшалау аймағынан Қазақстан Республикасына қоныс аудартқан (өз еркімен көшкен) адамдар қоныс аудартқан күні анасының құрсағындағы балаларды қоса алғанда, біржолғы 5 айлық есептік көрсеткіш мөлшерінде;</w:t>
      </w:r>
      <w:r>
        <w:br/>
      </w:r>
      <w:r>
        <w:rPr>
          <w:rFonts w:ascii="Times New Roman"/>
          <w:b w:val="false"/>
          <w:i w:val="false"/>
          <w:color w:val="000000"/>
          <w:sz w:val="28"/>
        </w:rPr>
        <w:t>
      7) 9 мамыр (Жеңіс күні) - Ұлы Отан соғысы қатысушылары мен мүгедектерiне, бiржолғы 100 айлық есептік көрсеткiш мөлшерiнде;</w:t>
      </w:r>
      <w:r>
        <w:br/>
      </w:r>
      <w:r>
        <w:rPr>
          <w:rFonts w:ascii="Times New Roman"/>
          <w:b w:val="false"/>
          <w:i w:val="false"/>
          <w:color w:val="000000"/>
          <w:sz w:val="28"/>
        </w:rPr>
        <w:t>
      "Ленинградты қорғағаны үшін" медалімен әрі "Қоршаудағы Ленинград тұрғыны" белгісімен наградталған азаматтарға, біржолғы 5 айлық есептік көрсеткіш мөлшерінде;</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біржолғы 5 айлық есептік көрсеткіш мөлшерінде;</w:t>
      </w:r>
      <w:r>
        <w:br/>
      </w:r>
      <w:r>
        <w:rPr>
          <w:rFonts w:ascii="Times New Roman"/>
          <w:b w:val="false"/>
          <w:i w:val="false"/>
          <w:color w:val="000000"/>
          <w:sz w:val="28"/>
        </w:rPr>
        <w:t>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біржолғы 5 айлық есептік көрсеткіш мөлшерінде;</w:t>
      </w:r>
      <w:r>
        <w:br/>
      </w:r>
      <w:r>
        <w:rPr>
          <w:rFonts w:ascii="Times New Roman"/>
          <w:b w:val="false"/>
          <w:i w:val="false"/>
          <w:color w:val="000000"/>
          <w:sz w:val="28"/>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әскери міндетін өтеу кезінде ауруға шалдығуы салдарынан мүгедек болған әскери қызметшілерге, біржолғы 5 айлық есептік көрсеткіш мөлшерінде;</w:t>
      </w:r>
      <w:r>
        <w:br/>
      </w:r>
      <w:r>
        <w:rPr>
          <w:rFonts w:ascii="Times New Roman"/>
          <w:b w:val="false"/>
          <w:i w:val="false"/>
          <w:color w:val="000000"/>
          <w:sz w:val="28"/>
        </w:rPr>
        <w:t>
      қайталап некеге отырмаған ата-анасына, зайыбына (жұбайына), біржолғы 5 айлық есептік көрсеткіш мөлшерінде;</w:t>
      </w:r>
      <w:r>
        <w:br/>
      </w:r>
      <w:r>
        <w:rPr>
          <w:rFonts w:ascii="Times New Roman"/>
          <w:b w:val="false"/>
          <w:i w:val="false"/>
          <w:color w:val="000000"/>
          <w:sz w:val="28"/>
        </w:rPr>
        <w:t>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 біржолғы 5 айлық есептік көрсеткіш мөлшерінде;</w:t>
      </w:r>
      <w:r>
        <w:br/>
      </w: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медальдарімен наградталған адамдарға, біржолғы 5 айлық есептік көрсеткіш мөлшерінде;</w:t>
      </w:r>
      <w:r>
        <w:br/>
      </w:r>
      <w:r>
        <w:rPr>
          <w:rFonts w:ascii="Times New Roman"/>
          <w:b w:val="false"/>
          <w:i w:val="false"/>
          <w:color w:val="000000"/>
          <w:sz w:val="28"/>
        </w:rPr>
        <w:t>
      тылда еңбек етiп, әскери қызмет өткерген азаматтарға, біржолғы 5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Кентау қалалық мәслихатының 28.01.2015 </w:t>
      </w:r>
      <w:r>
        <w:rPr>
          <w:rFonts w:ascii="Times New Roman"/>
          <w:b w:val="false"/>
          <w:i w:val="false"/>
          <w:color w:val="ff0000"/>
          <w:sz w:val="28"/>
        </w:rPr>
        <w:t>№ 218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мынадай санаттағы азаматтарға ұсынылады:</w:t>
      </w:r>
      <w:r>
        <w:br/>
      </w:r>
      <w:r>
        <w:rPr>
          <w:rFonts w:ascii="Times New Roman"/>
          <w:b w:val="false"/>
          <w:i w:val="false"/>
          <w:color w:val="000000"/>
          <w:sz w:val="28"/>
        </w:rPr>
        <w:t>
      1) 80 жастан асқан қарт адамдарға, жол жүрумен байланысты шығындарын өтеуге, ай сайын 1 айлық есептік көрсеткіш мөлшерінде;</w:t>
      </w:r>
      <w:r>
        <w:br/>
      </w:r>
      <w:r>
        <w:rPr>
          <w:rFonts w:ascii="Times New Roman"/>
          <w:b w:val="false"/>
          <w:i w:val="false"/>
          <w:color w:val="000000"/>
          <w:sz w:val="28"/>
        </w:rPr>
        <w:t>
      2) жеке оңалту бағдарламасы бойынша мүгедектерге қол арбамен қамтамасыз етуге:</w:t>
      </w:r>
      <w:r>
        <w:br/>
      </w:r>
      <w:r>
        <w:rPr>
          <w:rFonts w:ascii="Times New Roman"/>
          <w:b w:val="false"/>
          <w:i w:val="false"/>
          <w:color w:val="000000"/>
          <w:sz w:val="28"/>
        </w:rPr>
        <w:t>
      серуендеуге арналған қоларбаға 50 айлық есептiк көрсеткiш мөлшерiнде;</w:t>
      </w:r>
      <w:r>
        <w:br/>
      </w:r>
      <w:r>
        <w:rPr>
          <w:rFonts w:ascii="Times New Roman"/>
          <w:b w:val="false"/>
          <w:i w:val="false"/>
          <w:color w:val="000000"/>
          <w:sz w:val="28"/>
        </w:rPr>
        <w:t>
      бөлмеге арналған қоларбаға 25 айлық есептiк көрсеткiш мөлшерiнде;</w:t>
      </w:r>
      <w:r>
        <w:br/>
      </w:r>
      <w:r>
        <w:rPr>
          <w:rFonts w:ascii="Times New Roman"/>
          <w:b w:val="false"/>
          <w:i w:val="false"/>
          <w:color w:val="000000"/>
          <w:sz w:val="28"/>
        </w:rPr>
        <w:t>
      мүгедек балаларға 25 айлық есептiк көрсеткiш мөлшерiнде;</w:t>
      </w:r>
      <w:r>
        <w:br/>
      </w:r>
      <w:r>
        <w:rPr>
          <w:rFonts w:ascii="Times New Roman"/>
          <w:b w:val="false"/>
          <w:i w:val="false"/>
          <w:color w:val="000000"/>
          <w:sz w:val="28"/>
        </w:rPr>
        <w:t>
      3) Адамның Имун Тапшылығының Вирусы жұқтыру немесе Жұқтырылған Имун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21,9 айлық есептік көрсеткіш мөлшеріне дейін;</w:t>
      </w:r>
      <w:r>
        <w:br/>
      </w:r>
      <w:r>
        <w:rPr>
          <w:rFonts w:ascii="Times New Roman"/>
          <w:b w:val="false"/>
          <w:i w:val="false"/>
          <w:color w:val="000000"/>
          <w:sz w:val="28"/>
        </w:rPr>
        <w:t>
      4) үйде оқып және тәрбиеленіп жатқан мүгедек балаларға ай сайын бір айлық есептік көрсеткіш мөлшерінде;</w:t>
      </w:r>
      <w:r>
        <w:br/>
      </w:r>
      <w:r>
        <w:rPr>
          <w:rFonts w:ascii="Times New Roman"/>
          <w:b w:val="false"/>
          <w:i w:val="false"/>
          <w:color w:val="000000"/>
          <w:sz w:val="28"/>
        </w:rPr>
        <w:t>
      5) туберкулез ауруына шалдыққан адамдарға және созылмалы бүйрек жетімсіздігі ауруына шалдыққан мұқтаж азаматтарға, біржолғы 3 айлық есептік көрсеткіш мөлшерінде;</w:t>
      </w:r>
      <w:r>
        <w:br/>
      </w:r>
      <w:r>
        <w:rPr>
          <w:rFonts w:ascii="Times New Roman"/>
          <w:b w:val="false"/>
          <w:i w:val="false"/>
          <w:color w:val="000000"/>
          <w:sz w:val="28"/>
        </w:rPr>
        <w:t>
      6) басылымдарға жазылу үшін - Ұлы Отан соғысының қатысушылары мен мүгедектеріне біржолғы 1 айлық есептік көрсеткіш мөлшерінде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біржолғы 1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7) алып тасталды - Оңтүстік Қазақстан облысы Кентау қалалық мәслихатының 28.01.2015 </w:t>
      </w:r>
      <w:r>
        <w:rPr>
          <w:rFonts w:ascii="Times New Roman"/>
          <w:b w:val="false"/>
          <w:i w:val="false"/>
          <w:color w:val="ff0000"/>
          <w:sz w:val="28"/>
        </w:rPr>
        <w:t>№ 218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Оңтүстік Қазақстан облысы Кентау қалалық мәслихатының 28.01.2015 </w:t>
      </w:r>
      <w:r>
        <w:rPr>
          <w:rFonts w:ascii="Times New Roman"/>
          <w:b w:val="false"/>
          <w:i w:val="false"/>
          <w:color w:val="ff0000"/>
          <w:sz w:val="28"/>
        </w:rPr>
        <w:t>№ 218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9-1. Халықтың аз қамтылған отбасыларды қолдау мақсатында, Ұлттық валюта курсының төмендеуі орын алған айдан бастап үш ай мерзімге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Оңтүстік Қазақстан облысы Кентау қалалық мәслихатының 27.03.2014 </w:t>
      </w:r>
      <w:r>
        <w:rPr>
          <w:rFonts w:ascii="Times New Roman"/>
          <w:b w:val="false"/>
          <w:i w:val="false"/>
          <w:color w:val="ff0000"/>
          <w:sz w:val="28"/>
        </w:rPr>
        <w:t>№ 156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Атаулы күндер мен мереке күндеріне әлеуметтік көмек алушылардан өтініштер талап етілмей уәкілетті ұйымның не өзге де ұйымдардың ұсынымы бойынша Кентау қаласы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 ұсынуға шығыстарды қаржыландыру Кентау қаласы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