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5558" w14:textId="dbf5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- атқару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2013 жылғы 24 шілдедегі № 349 қаулысы. Оңтүстік Қазақстан облысының әділет департаментімен 2013 жылғы 16 тамызда № 2354 болып тіркелді. Күшi жойылды - Оңтүстiк Қазақстан облысы Арыс қаласы әкiмдiгiнiң 2016 жылғы 29 сәуірдегі № 147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Арыс қаласы әкiмдiгiнiң 29.04.2016 № 147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23 қаңтардағы 2001 жылғы Қазақстан Республикасының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23 қаңтардағы 2001 жылғы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қызметiнiң есебiнде тұрған адамдар үшiн, сондай-ақ бас бостандығынан айыру орындарынан босатылған адамдар және интернаттық ұйымдарды бiтiрушi кәмелетке толмағандар үшiн жұмыс орындарының жалпы санының бiр пайызы мөлшерiнде квота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қадағалау қала әкiмiнiң орынбасары Б.Ділдәбековке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