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e41df" w14:textId="60e41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Алушылар санатының тізбесін және әлеуметтік көмектің шекті мөлшерлерін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мәслихатының 2013 жылғы 13 қарашадағы № 135 шешімі. Атырау облысының Әділет департаментінде 2013 жылғы 04 желтоқсанда № 2796 тіркелді. Күші жойылды - Атырау облысы Махамбет аудандық мәслихатының 2022 жылғы 28 маусымдағы № 149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Махамбет аудандық мәслихатының 28.06.2022 № </w:t>
      </w:r>
      <w:r>
        <w:rPr>
          <w:rFonts w:ascii="Times New Roman"/>
          <w:b w:val="false"/>
          <w:i w:val="false"/>
          <w:color w:val="ff0000"/>
          <w:sz w:val="28"/>
        </w:rPr>
        <w:t>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56-бабының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2-3-тармақшасына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аудандық әкімдіктің қаулысын қарап,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Алушылар санатының тізбесін, әлеуметтік көмектің шекті мөлшерлерін, табиғи зілзаланың немесе өрттің салдарынан өмірлік қиын жағдай туындаған кезде әлеуметтік көмекке өтініш білдіру мерзімдері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Коммуналдық қызметтерге әлеуметтік көмек алушылардың санаттары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3. Алынып тасталды - Атырау облысы Махамбет аудандық мәслихатының 14.05.2021 №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Орташа табысы есептелген ең төменгі күнкөріс деңгейінің шамасынан аспайтын келесі адамдарға (отбасыларға) біржолғы әлеуметтік көмек бекітілсін: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аз қамтылған отбасыларына;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І, ІІ, ІІІ топтағы мүгедектерге;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әлеуметтік мәні бар аурулардың және айналасындағыларға қауіп төндіретін аурулардың салдарынан тыныс-тіршілігі шектелген тұлғаларға.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Туберкулездің әртүрлі түрімен ауыратын науқастарға емдеу мекемесінің ай сайын ұсынатын тізіміне сәйкес, амбулаториялық ем алу кезеңіне 10 айлық есептік көрсеткіш мөлшерінде (отбасы табыстары есепке алынбай) әлеуметтік көмек бекітілсін.</w:t>
      </w:r>
    </w:p>
    <w:bookmarkEnd w:id="7"/>
    <w:bookmarkStart w:name="z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мәтіндегі </w:t>
      </w:r>
      <w:r>
        <w:rPr>
          <w:rFonts w:ascii="Times New Roman"/>
          <w:b w:val="false"/>
          <w:i w:val="false"/>
          <w:color w:val="000000"/>
          <w:sz w:val="28"/>
        </w:rPr>
        <w:t>4-1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– Атырау облысы Махамбет аудандық мәслихатының 21.09.2016 №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Махамбет селосына тұрақты тұруға көшіп келген балалар үйінің түлектеріне тұрғын жайларды көркейту үшін біржолғы әлеуметтік көмек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Ұлы Отан соғысына қатысушылары мен мүгедектеріне тұрғын үйін жөндеу үшін біржолғы әлеуметтік көмек бекітілсін.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Ескерту. 5, 6 тармақтардың күші жойылды – Атырау облысы Махамбет аудандық мәслихатының 17.01.2014 № 161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шешімнің орындалуын бақылау аудандық мәслихаттың экономика және бюджет мәселелері жөніндегі тұрақты комиссиясының төрағасына (Ш. Торбаева) жүктелсін.</w:t>
      </w:r>
    </w:p>
    <w:bookmarkEnd w:id="9"/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 және 2013 жылдың 1 қаңтарынан бастап туындаған құқықтық қатынастарға таратылады.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кезекті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16-сессиясының төрағасы,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Құрманбаев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аудандық мәслихатының 2013 жылдың 13 қарашасындағы № 135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Алушылар санатының тізбесін, әлеуметтік көмектің шекті мөлшерлері, табиғи зілзаланың немесе өрттің салдарынан өмірлік қиын жағдай туындаған кезде әлеуметтік көмекке өтініш білдіру мерзімдері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Келесі негіздер бойынша адамдарға (отбасыларға) табысын есепке алмай 100 (жүз) айлық есептік көрсеткіш шекті мөлшерінде біржолғы әлеуметтік көмек беріледі: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жетімдік;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ата-ананың қамқорлығынсыз қалу;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кәмелетке толмағандардың қадағалаусыз қалуы, оның ішінде девианттық мінез-құлық;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үш жасқа дейінгі балалардың туғаннан бастапқы психофизикалық дамуы мүмкіндіктерінің шектелуі;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дене және (немесе) ақыл-ой мүмкіндіктеріне байланысты организм функцияларының тұрақты бұзылуы;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әлеуметтік мәні бар аурулардың және айналасындағыларға қауіп төндіретін аурулардың салдарынан тыныс-тіршілігінің шектелуі;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жасының егде тартуына байланысты, ауруы және (немесе) мүгедектігі салдарынан өзіне-өзі күтім жасай алмауы;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әлеуметтік бейімсіздікке және әлеуметтік депривацияға әкеп соқтырған қатыгездік;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баспанасыздық (белгілі бір тұрғылықты жері жоқ адамдар);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бас бостандығынан айыру орындарынан босау;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қылмыстық-атқару инспекциясы пробация қызметінің есебінде болу негіздері бойынша өмірлік қиын жағдайда деп танылуы мүмкін.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аз қамтылған отбасыларына;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Ұлы Отан соғысының қатысушылары мен мүгедектеріне және оларға теңестірілген тұлғаларға;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І, ІІ, ІІІ топтағы мүгедектерге.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Табиғи зілзаланың немесе өрттің салдарынан өмірлік қиын жағдай туындаған кезден бастап азаматтар алты ай мерзім ішінде әлеуметтік көмекке өтініш білдіруі мүмкін.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аудандық мәслихатының 2013 жылдың 13 қарашасындағы № 135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Коммуналдық қызметтерге әлеуметтік көмек алушылардың санаттары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2-қосымшаға жаңа редакцияда - Атырау облысы Махамбет аудандық мәслихатының 14.05.2021 № </w:t>
      </w:r>
      <w:r>
        <w:rPr>
          <w:rFonts w:ascii="Times New Roman"/>
          <w:b w:val="false"/>
          <w:i w:val="false"/>
          <w:color w:val="ff0000"/>
          <w:sz w:val="28"/>
        </w:rPr>
        <w:t>45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Табысы есепке алынбай, коммуналдық қызметтерді өтеуге ай сайынғы әлеуметтік көмек келесі санаттағы азаматтарға берілсін: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соғысының қатысушылары мен мүгедектері;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жұбайы (зайыбы);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жиындарына шақырылған және Ауғанстанға ұрыс қимылдары жүрiп жатқан кезеңде жiберiлген әскери мiндеттiлер;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Ауғанстандағы немесе ұрыс қимылдары жүргiзiлген басқа да мемлекеттердегi ұрыс қимылдары кезiнде жаралануы, контузия алуы, мертігуі, ауруға шалдығуы салдарынан қаза тапқан (хабар-ошарсыз кеткен) немесе қайтыс болған әскери қызметшiлердiң отбасылары;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1986 - 1987 жылдары Чернобыль атом электр станциясындағы апаттың, азаматтық немесе әскери мақсаттағы объектiлердегi басқа да радиациялық апаттар мен авариялардың салдарларын жоюға қатысқан, сондай-ақ ядролық сынақтарға тiкелей қатысқан адамдар;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1988 - 1989 жылдардағы Чернобыль атом электр станциясындағы апаттың зардаптарын жоюға қатысқан, оқшаулау аймағынан Қазақстан Республикасына қоныс аудартқан (өз еркімен көшкен) адамдар қоныс аудартқан күні анасының құрсағындағы балаларды қоса алғанда;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Чернобыль атом электр станциясындағы апаттың және азаматтық немесе әскери мақсаттағы объектiлердегi басқа да радиациялық апаттар мен авариялардың, ядролық сынақтардың салдарынан мүгедек болған адамдар және мүгедектігі ата-анасының бiрiнiң радиациялық сәуле алуымен генетикалық байланысты олардың балалары;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Тәжікстан-Ауғанстан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Ирактағы халықаралық бітімгершілік операцияға бітімгерлер ретінде қатысқан Қазақстан Республикасының әскери қызметшілері;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Таулы Қарабахтағы этносаралық қақтығысты реттеуге қатысқан әскери қызметшілер, сондай-ақ бұрынғы КСР Одағы ішкі істер және мемлекеттік қауіпсіздік органдарының басшы және қатардағы құрамының адамдары.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