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c8d8" w14:textId="433c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 бейбіт жиналыстар, митингілер, шерулер, пикеттер және демонстрациялар өткізу тәртiбiн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2013 жылғы 21 маусымдағы № 125 шешімі. Атырау облысының Әділет департаментінде 2013 жылғы 22 шілдеде № 2750 тіркелді. Күші жойылды - Атырау облысы Атырау қалалық мәслихатының 2016 жылғы 28 наурыздағы № 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Атырау қалалық мәслихатының 28.03.2016 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(жарияланғаннан кейін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 өткізу тәртібін қосымша реттеу мақсатында, Атырау қаласында бейбіт жиналыстар, митингілер, шерулер, пикеттер және демонстрациялар өткізетін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тұрғындарды әлеуметтік қорғау, денсаулық сақтау, білім беру, мәдениет, спорт және жастар ісі, әйелдер істері және отбасылық–демографиялық саясат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енеді және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XIV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</w:p>
          <w:bookmarkEnd w:id="1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Нәжікенов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қалалық мәслихат хатшысының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</w:p>
          <w:bookmarkEnd w:id="2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Рысқалиев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2013 жылғы 21 маусымдағы № 125 шешіміне қосымша 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Атырау қаласында бейбіт жиналыстар, митингілер, шерулер, пикеттер және демонстрациялар өткізетін орындар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қосымшасына өзгерістер енгізілді – Атьрау облысы Атырау қалалық мәслихатының 05.12.2014 № 229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10798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көшесінде орналасқан № 28 үйдің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ауылдық округі, Геолог ауылы, № 29 үйдің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ауылдық округі, Амангелді ауылында орналасқан "Құрманғазы атындағы мәдениет сарайы" коммуналдық мемлекеттік қазыналық кәсіпорынына қарасты Дамбы ауылдық Мәдениет үйі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ауылдық округі, Еркінқала ауылы, Жеңіс саябағындағы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округі, Водниково ауылында орналасқан "Герман" дүкені маңындағы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