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490f" w14:textId="ae74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Қызылқоға ауданының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2013 жылғы 09 желтоқсандағы № 199-V шешімі және Атырау облыс әкімдігінің 2013 жылғы 06 желтоқсандағы № 437 қаулысы.  Атырау облысының Әділет департаментінде 2014 жылғы 14 қаңтарда № 2839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облысы Қызылқоға ауданының өкілді және атқарушы органдарының пікірлерін ескере отырып,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V шақырылған облыстық мәслихат кезекті ХІХ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облысы Қызылқоға ауданының елді мекендері: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Сағыз селолық округінің Шолақсай ауылы, аумағын Сағыз селосының құрамына қосу арқылы;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Ойыл ауылдық округінің Балабейіт ауылы, аумағын Жасқайрат ауылының құрамына қосу арқылы;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Жамбыл ауылдық округінің Мәдениет ауылы, аумағын Қаракөл селосының құрамына қосу арқылы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шешімнің орындалуын бақылау облыс әкімінің орынбасары Т.Ә. Шәкімовке және Атырау облыстық мәслихатының заңдылықты сақтау, депутаттық этика және құқық қорғау мәселелері жөніндегі тұрақты комиссияның төрағасы Т.Б. Мұқатановқа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әділет органдарында мемлекеттік тіркелген күннен бастап күшіне енеді және олар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Ізмұхамбетов                            Д. Құлжанов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 хатшысы                           С. Л</w:t>
      </w:r>
      <w:r>
        <w:rPr>
          <w:rFonts w:ascii="Times New Roman"/>
          <w:b w:val="false"/>
          <w:i/>
          <w:color w:val="000000"/>
          <w:sz w:val="28"/>
        </w:rPr>
        <w:t>ұқ</w:t>
      </w:r>
      <w:r>
        <w:rPr>
          <w:rFonts w:ascii="Times New Roman"/>
          <w:b w:val="false"/>
          <w:i/>
          <w:color w:val="000000"/>
          <w:sz w:val="28"/>
        </w:rPr>
        <w:t>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