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fe21" w14:textId="a34f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жеміс-жидек дақылдары мен жүзімнің көп жылдық  екпелерін отырғызуға және өсіруге жұмсалған шығындардың құнын ішінара 
өтеуге арналған субсидиялар нормаларын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2013 жылғы 31 мамырдағы № 205 қаулысы. Атырау облысының Әділет департаментінде 2013 жылғы 06 маусымда № 2738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37–бабына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"Өсiмдiк шаруашылығы өнiмiнiң шығымдылығы мен сапасын арттыруға жергiлiктi бюджеттерден субсидиялау қағидасын бекiту туралы" қаулысымен бекітілген Өсімдік шаруашылығы өнімінің шығымдылығы мен сапасын арттыруға жергілікті бюджеттерден субсидиялау қағидасының 8-тармағының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жеміс-жидек дақылдары мен жүзімнің көп жылдық екпелерін отырғызуға және өсіруге жұмсалған шығындардың құнын ішінара өтеуге арналған субсидиялар нормалары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"Атырау облысы Ауыл шаруашылығы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Ғ.И.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Ауыл шаруашылығы министрі 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2013 жылғы 31 мамыр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облысы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мамырдағы № 205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жеміс-жидек дақылдары мен жүзімнің көп жылдық екпелерін отырғызуға және өсіруге жұмсалған шығындардың құнын ішінара өтеуге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863"/>
        <w:gridCol w:w="1422"/>
        <w:gridCol w:w="1026"/>
        <w:gridCol w:w="1049"/>
        <w:gridCol w:w="919"/>
        <w:gridCol w:w="1190"/>
        <w:gridCol w:w="1303"/>
        <w:gridCol w:w="1394"/>
        <w:gridCol w:w="1259"/>
        <w:gridCol w:w="1622"/>
      </w:tblGrid>
      <w:tr>
        <w:trPr>
          <w:trHeight w:val="300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дақылдарының түрі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сызбасы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және өсіру шығындары (1 вегетация),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сатып алуға: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1 га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нормасы, (40 %)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бағандар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нормасы, (40 %)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 жүйесі, субсидиялар нормалары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нормасы, (40%)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 дар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нормасы, (40 %)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1202440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683640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273 456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1248080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687280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274 912</w:t>
            </w:r>
          </w:p>
        </w:tc>
      </w:tr>
      <w:tr>
        <w:trPr>
          <w:trHeight w:val="27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1316489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692689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277 076</w:t>
            </w:r>
          </w:p>
        </w:tc>
      </w:tr>
      <w:tr>
        <w:trPr>
          <w:trHeight w:val="28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726173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9"/>
        <w:gridCol w:w="2264"/>
        <w:gridCol w:w="1493"/>
        <w:gridCol w:w="1681"/>
        <w:gridCol w:w="1890"/>
        <w:gridCol w:w="1682"/>
        <w:gridCol w:w="1891"/>
      </w:tblGrid>
      <w:tr>
        <w:trPr>
          <w:trHeight w:val="300" w:hRule="atLeast"/>
        </w:trPr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дақылдарының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вегетация, теңге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нормасы, (40%)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нормасы, (40%)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нормасы, (40%)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27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47 639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27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285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ағашы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