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4c75" w14:textId="d374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Уәлиханов ауданы бойынша ауыл шаруашылығының әр түрі бойынша 
субсидияланатын басым дақылдарын себудің оңтайлы мерзімін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2013 жылғы 16 сәуірдегі N 138 қаулысы. Солтүстік Қазақстан облысының Әділет департаментімен 2013 жылғы 15 мамырда N 2289 болып тіркелді. Күші жойылды - Солтүстік Қазақстан облысы Уәлиханов аудандық әкімдігінің 2013 жылғы 22 қазандағы N 341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әкімдігінің 22.10.2013 N 341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2013 жылға Уәлиханов ауданы бойынша ауыл шаруашылығының әр түрі бойынша субсидияланатын басым дақылдарын себудің оңтайлы мерзімі және субсидия алушылардың тізіміне енгізуге өтінім беру </w:t>
      </w:r>
      <w:r>
        <w:rPr>
          <w:rFonts w:ascii="Times New Roman"/>
          <w:b w:val="false"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облысының Уәлиханов ауданы әкімінің орынбасары Г. Жәкенқызына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16 сәуірдегі жылғы №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Уәлиханов ауданы бойынша ауыл шаруашылығының әр түрі бойынша субсидияланатын басым дақылдарын себудің оңтайлы мерзімі және субсидия алушылардың тізіміне енгізуге өтінім беру мерзімі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754"/>
        <w:gridCol w:w="4093"/>
        <w:gridCol w:w="754"/>
        <w:gridCol w:w="2573"/>
        <w:gridCol w:w="335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 тізіміне қосуға өтінімдердің беру мерзімдері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жазық, жазық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24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25 мамыр - 2013 жылы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20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15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16 мамыр - 2013 жылы 26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20 мамыр - 2013 жылы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кештетілген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25 мамыр - 2013 жылы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30 мамыр - 2013 жылы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30 мамыр - 2013 жылы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20 мамыр - 2013 жылы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25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12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13 мамыр - 2013 жылы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25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22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23 мамыр - 2013 жылы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21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22 мамыр - 2013 жылы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12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13 мамыр - 2013 жылы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төмендетілген және нөлдік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19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20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17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18 мамыр - 2013 жылы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15 мамыр - 2013 жылы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20 мамыр - 2013 жылы 28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16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17 мамыр - 2013 жылы 31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 астық техгологиясы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15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16 мамыр - 2013 жылы 20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17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18 мамыр - 2013 жылы 24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бір жылдық шөптер (сұлы, асбұршақ, асбұршақ + сұлы + арпа), шөп (судан шөбі, тары, итқонақ, сұлы + вика) және пішендеме (сұлы + арпа + асбұршақ, сұлы + асбұршақ, тары + асбұршақ)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4 маусымға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5 маусым - 2013 жылы 10 маусым </w:t>
            </w:r>
          </w:p>
        </w:tc>
      </w:tr>
      <w:tr>
        <w:trPr>
          <w:trHeight w:val="26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 + бидай,судан шөбі + асбұршақ, тары + асбұршақ)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(асбұршақ+сұлы+арпа, судан шөбі + асбұршақ, сұлы+асбұршақ)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7 мамырға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7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7 шілдеге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8 мамыр - 2013 жылы 10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23 мамыр - 2013 жылы 25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8 маусым - 2013 жылы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8 шілде - 2013 жылы 10 шілде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(люцерна, донник, эспарцет, козлятник, кострец, житняк)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2 мамырға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 шілдеге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3 мамыр - 2013 жылы 11 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 шілде - 2013 жылы 15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күздік қарабидай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9 тамызға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10 тамыз - 2013 жылы 15 тамыз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 үстіртті, үстіртті 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25 мамыр - 2013 жылы 3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20 мамыр - 2013 жылы 30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15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16 мамыр - 2013 жылы 25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20 мамыр - 2013 жылы 27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кештетілген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25 мамыр - 2013 жылы 31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30 мамыр - 2013 жылы 5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30 мамыр - 2013 жылы 3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20 мамыр - 2013 жылы 27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25 мамыр - 2013 жылы 31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12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13 мамыр - 2013 жылы 20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25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22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23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21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22 мамыр - 2013 жылы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12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13 мамыр - 2013 жылы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төмендетілген және нөлдік тыңайған жерде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20 мамыр - 2013 жылы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17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18 мамыр - 2013 жылы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14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15 мамыр - 2013 жылы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19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20 мамыр - 2013 жылы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16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17 мамыр - 2013 жылы 31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 астық технологиясы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15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16 мамыр - 2013 жылы 20 мамыр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17 мамырға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18 мамыр - 2013 жылы 24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бір жылдық шөптер (сұлы, асбұршақ, асбұршақ + сұлы + арпа), шөп (судан шөбі, тары, итқонақ, сұлы + вика) және пішендеме (сұлы + арпа + асбұршақ, сұлы + асбұршақ, тары + асбұршақ),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4 маусымға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5 маусым - 2013 жылы 10 маусым 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 + бидай, судан шөбі + асбұршақ, тары + асбұршақ)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7 мамырға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7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7 шілдеге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8 мамыр - 2013 жылы 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23 мамыр - 2013 жылы 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8 маусым - 2013 жылы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8 шілде - 2013 жылы 10 шілде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(люцерна, донник, эспарцет, козлятник, кострец, житняк)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жылы 1 шілдеге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3 мамыр - 2013 жылы 11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жылы 2 шілде - 2013 жылы 15 шілде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күздік қарабидай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9 тамызға дейін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10 тамыз - 2013 жылы 15 тамыз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24 тамызға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25 тамыз - 2013 жылы 8 қыркүйек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9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10 мамыр - 2013 жылы 20 мамыр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9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10 мамыр - 2013 жылы 20 мамыр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24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25 мамыр - 2013 жылы 5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15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16 мамыр - 2013 жылы 5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24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жылы 25 мамыр - 2013 жылы 12 маусым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27 мамырға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28 мамыр - 2013 жылы 12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