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1658" w14:textId="3221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Солтүстік Қазақстан облысы Айыртау ауданының аумағында тұратын мақсатты топтарға жататын тұлғалардың қосымша тізбесін белгілеу және мақсатты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2013 жылғы 16 қаңтардағы N 40 қаулысы. Солтүстік Қазақстан облысының Әділет департаментінде 2013 жылғы 19 ақпанда N 2185 болып тіркелді. Күші жойылды (Солтүстік Қазақстан облысы Айыртау ауданы әкімінің 2014 жылғы 13 қаңтардағы N 3.1.1-27/23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(Солтүстік Қазақстан облысы Айыртау ауданы әкімінің 2014 жылғы 13 қаңтардағы N 3.1.1-27/23 хаты)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Айыртау аудандық әкімдігінің 04.11.2013 </w:t>
      </w:r>
      <w:r>
        <w:rPr>
          <w:rFonts w:ascii="Times New Roman"/>
          <w:b w:val="false"/>
          <w:i w:val="false"/>
          <w:color w:val="00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Солтүстік Қазақстан облысы Айыртау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жиырма бip жасқа дейiнгi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 - заңды тұлғаның таратылуына не жұмыс берушi - жеке тұлғаның қызметiн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Солтүстік Қазақстан облысы Айыртау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отбасыларында бірде-бір жұмыс істейтін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кәсіби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әкімінің орынбасары А.Ғ. Махметовке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  ауданының әкімі                 А. Сейфуллин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