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4c33" w14:textId="89c4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арналған техникалық және кәсіптік білімі бар 
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2013 жылғы 29 мамырдағы N 172 қаулысы. Солтүстік Қазақстан облысының Әділет департаментінде 2013 жылғы 19 маусымда N 2296 болып тіркелді. Күші жойылды - Солтүстік Қазақстан облыстық мәслихатының 2013 жылғы 18 желтоқсандағы N 401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18.12.2013 </w:t>
      </w:r>
      <w:r>
        <w:rPr>
          <w:rFonts w:ascii="Times New Roman"/>
          <w:b w:val="false"/>
          <w:i w:val="false"/>
          <w:color w:val="ff0000"/>
          <w:sz w:val="28"/>
        </w:rPr>
        <w:t>N 401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күнтізбелік он күн өткен соң қолданысқа енгізіледі және 01.09.2013 бастап туындайтын құқықтық қатынастарға қатысты таратылады)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«Бiлiм туралы» Қазақстан Республикасының 2007 жылғы 27 шiлдедегi Заңының 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2013-2014 оқу жылына арналған техникалық және кәсіптік білімі бар мамандарды даярлауға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Ескендіров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172 қаулысымен бекітілген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2013-2014 оқу жылына арналған техникалық және кәсіптік білімі бар мамандарды даярлауға арналған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155"/>
        <w:gridCol w:w="2404"/>
        <w:gridCol w:w="2981"/>
        <w:gridCol w:w="2640"/>
        <w:gridCol w:w="1338"/>
      </w:tblGrid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Сыныптама бойынша мамандықтар коды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</w:p>
        </w:tc>
      </w:tr>
      <w:tr>
        <w:trPr>
          <w:trHeight w:val="345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«Мағжан Жұмабаев атындағы Петропавл гуманитарлық колледжі» коммуналдық мемлекеттік қазыналық кәсіпорны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мұғалімі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жөніндегі маман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 тәрбиешiсi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 мұғалімі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мектептің шет тілі мұғалімі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(қолданылу салалары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207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«Музыкалық-эстетикалық бейіндегі дарынды балаларға арналған мамандандырылған мектеп-интернат-өнер колледжі Кешені»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оркестр, ансамбль әртісі (жетекші)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ұлттық аспаптар оркестрінің әртісі (жетекші)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домбырамен халық әндерін орындаушы әртіс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эстрадалық әндерді орындаушы әртіс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Кескіндеу, мүсіндеу және графика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Актерлiк өнер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 театр әртiсi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ансамблінің әртісі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ұйымындағы музыка пәнінің мұғалімі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81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әкімдігінің «Петропавл құрылыс-экономикалық колледжі» коммуналдық мемлекеттік қазыналық кәсіпорны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өнімдері мен құрастырмаларын өндіру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12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Солтүстік Қазақстан облыстық әкімшілік «Петропавл темір жол көлігі колледжі» коммуналдық мемлекеттік қазыналық білім кәсіпорны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 – көлік, құрылыс, жол машиналары мен жабдығын техникалық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техникалық жабдық пен жылумен жабдықтау жүйелері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Техник-жылу технигі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465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Солтүстік Қазақстан облыстық әкімшілік «Солтүстік Қазақстан кәсіптік-педагогикалық колледжі» мемлекеттік коммуналдық қазыналық білім кәсіпорны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шығармашылығы (салалар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(бейін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 (барлық аталымдар бойынша)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0104213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техник-технолог (барлық аталымдар бойынша)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пәнінің мұғалімі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білімнің технология мұғалімі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9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«Гуманитарлық-техникалық колледжі» мемлекеттік емес, білім мекемесі (ГТК)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Тауартанушы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(салалар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жұмысы бойынша экономист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технологиясы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1306123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радиотехник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Техник-балық өсіруші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405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аграрлық-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институты» коммерциялық емес акционерлік қоғам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шебері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жөніндегі агрономы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пәнінің мұғалімі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15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министрлігі Солтүстік Қазақстан облыс әкімінің «Солтүстік Қазақстан медицина колледжі» мемлекеттік коммуналдық қазыналық кәсіпорны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 медбикесі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«Петропавл қаласының құрылыс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машинисі (краншы)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құрылғыларды, желдетуді және инженерлік жүйелерді монтаждау және пайдалану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өнеркәсібі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өңдейтін станоктардың станокшысы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«Петропавл қаласының машина жасау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ісі және металл өңдеу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станокшы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мен жабдығын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Өнеркәсіптің электр механикалық жабдығы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жабдығын жөндеу және қызмет көрсету жөніндегі электр монтері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электр жабдығын жөндеу жөніндегі электрик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 Солтүстік Қазақстан облысы әкімдігінің «Аққайың ауданының аграрлық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 (сала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техникасына қызмет көрсету және жөндеу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«Есіл кәсіптік-техникалық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«Петропавл қаласының қызмет көрсету саласы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Модельер-киім пішуші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пісіру, макарон және кондитерлік өндіріс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«Ленинград ауыл шаруашылық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машиналарының операторы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«Айыртау ауданының Саумалкөл а. агротехникалық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«Айыртау ауыл шаруашылық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«Петровка аграрлық-техникалық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«Чистополье ауыл шаруашылық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«Новоишимка аграрлы-техникалық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«Рузаевка аграрлы-техникалық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министрлігі Солтүстік Қазақстан облысы әкімдігінің «Қызылжар аграрлы-техникалық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жөндеу жөніндегі дәнекерші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техникасына техникалық қызмет көрсету және жөндеу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 мен механизмдерді пайдалану және жөндеу жөніндегі шебер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«Тимирязев аграрлы-техникалық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«Тайынша агробизнес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 – 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«Уәлиханов ауыл шаруашылық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тракторист–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«Петропавл кәсіптік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құрылыстарды салу және пайдалану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ағаш ұстасы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құрылғыларды, желдету және инженерлік жүйелерді монтаждау және пайдалану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Электр-газ пісіруші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«Кәсіптік даярлау және қызмет көрсету колледжі» коммуналдық мемлекеттік мекемесі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пісіруші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«Северо-Казахстанский Учебно-производственный комбинат»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ісі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0509032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жөніндегі аяқ киім тігіншісі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өнеркәсібі және киімді үлгілеу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115"/>
        <w:gridCol w:w="1313"/>
        <w:gridCol w:w="1423"/>
        <w:gridCol w:w="1908"/>
        <w:gridCol w:w="1446"/>
        <w:gridCol w:w="1688"/>
        <w:gridCol w:w="1952"/>
        <w:gridCol w:w="2020"/>
      </w:tblGrid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 (орын саны)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 бір маманды оқытуға жұмсалатын шығыстың орташа құны (мың теңге)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шілері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базасында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оқыту нысаны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оқыту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оқыту нысаны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оқыту нысаны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рынан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рынан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49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17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8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13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4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1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45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465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білім басқармасы» мемлекеттік мекемесі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