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3b47" w14:textId="5163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техникалық және кәсіптік білімді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28 маусымдағы N 2/547 қаулысы. Алматы қаласы Әділет департаментінде 2013 жылғы 12 шілдеде N 987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Білім және ғылым министрлігінің 2012 жылғы 4 мамырдағы "Мектепке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туралы" туралы № 198 бұйрығының 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2013-2014 оқу жылына техникалық және кәсіптік білімді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техникалық және кәсіптік білімді мамандарды даярлауға арналған мемлекеттік білім беру тапсырысын Алматы қаласы әкімдігінің интернет ресурсында орналастыруды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кезден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басқармасының басшысы            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                    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басқармасының басшысы             А. Әбдіқадырова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                  А. Балова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                  Ә.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                 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                                Ж. Қасымжанова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                   А. Қасымова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2/547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2013-2014 оқу жылына техникалық және кәсіптік</w:t>
      </w:r>
      <w:r>
        <w:br/>
      </w:r>
      <w:r>
        <w:rPr>
          <w:rFonts w:ascii="Times New Roman"/>
          <w:b/>
          <w:i w:val="false"/>
          <w:color w:val="000000"/>
        </w:rPr>
        <w:t>білімді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әкімдігінің  23.09.2013 N 3/821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мен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мемлекеттік қазақ гуманитарлық педагогтік колледжі" 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Негізгі орта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Алматы мемлекеттік гуманитарлық-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 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сервис және технология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 Қонақ үй шаруашылығына 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технологиялар колледжі" 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жабдықтарды техникалық пайдалану (әр сала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Радиоэлектрони-ка және байланыс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Электрстанция-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мен желілерінің  электр жабдықтары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электр станцияларының   жылу  энергетикалық қондырғылары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жабдықтары техникалық пайдалану (көлік түріне қарай)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бизнес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(саудада)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 тағамдарының 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технология және менеджмент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 тағамдарының 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көлік және коммуникация-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 Темір жол электротехника-лық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 Темір жол жылжымалы құрамдарын пайдалану, жөндеу және техникалық күтім жасау (түрлері 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сервистік қызмет көрсету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сән және дизайн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көпсалалы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Тоңазытқыш- компрессор машиналары және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құралдарды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полиграфия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автомеханика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халықтық кәсіпшілік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0413000 - Сәндік- қолданбалы және халықтық кәсіпшілік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 және флористика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0509000 - Аяқ киім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телекоммуника-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және машина жасау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байланысы жүйелерінің құрылғылары мен сымдық тарату жүйелерін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Өндірістердегі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 техникалық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 техникалық құрылғылар мен вентиляцияны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0416000 -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жолаушылар көлігі және технологиялар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– Қала электр көліктерін пайдалану, техникалық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02 кәсіптік мектеп" мемлекеттік мекемесі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машиналарын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Электрондық есептеу техникасы және бағдарламалық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мемлекеттік колледждер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   Газ жабдықтау жүйесімен жабдықтарды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қаржылық - құқықтық  және технологиялық 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 колледжі Каспий қоғамдық университеті-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 Рысқұлов атындағы Қазақ экономикалық университеті-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экономикалық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–  Қаржы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 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құрылысының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Автокөлікті жөндеу, пайдалану,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0911000-Электромеханикалық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– Кәсіптік білім беру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қатынас жолдары колледжі"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 Темір жол электротехника-лық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Нан, макарон және кондитер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1224000 - Сүт тағамдарының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өнімдерін өндірудің технологиясы және оны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Сыра, алкогольсіз және спиртті ішімдіктер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автомобиль-жол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 Автомобиль жолдары мен аэродромдар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 құрылыс машиналарын техникалық пайдалану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 Автокөлікті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колледждер бойынша 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(орысша)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