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119" w14:textId="0839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XI сессиясы) 2012 жылдың 20 желтоқсандағы "2013 - 2015 жылдарға арналған Успен ауданының бюджеті туралы" N 53/11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24 маусымдағы N 86/16 шешімі. Павлодар облысының Әділет департаментінде 2013 жылғы 04 шілдеде N 3560 болып тіркелді. Күші жойылды - Павлодар облысы Успен аудандық мәслихатының 2014 жылғы 29 шілдедегі N 1-28/1-14/136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29.07.2014 N 1-28/1-14/136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мәслихаттың (V сайланған ХVІІІ (кезектен тыс) сессиясы) 2013 жылғы 31 мамырдағы "Облыстық мәслихаттың (V сайланған ХІ сессиясы) 2012 жылдың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161/18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ХІ сессиясы) 2012 жылғы 20 желтоқсандағы "2013 - 2015 жылдарға арналған Успен ауданының бюджеті туралы" (Нормативтік құқықтық актілерді мемлекеттік тіркеу тізілімінде 2012 жылғы 29 желтоқсанда N 3315 болып тіркелген, 2013 жылғы 10 қаңтардағы "Апта айнасы" N 2, "Сельские будни" N 2 газеттерінде жарияланған) N 53/11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"1 671 205" сандары "1 686 265"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"204 841" сандары "211 841"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"202" сандары "462"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"1 463 530" сандары "1 471 330"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"1 691 093" сандары "1 696 995"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"нөлге тең" сөздері "13 800 мың теңге"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- 13800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"-32 448" сандары "-37 090"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"32 448" сандары "37 090"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"20 000" сандары "14 000"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(кезектен тыс)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сессиясы) N 86/16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43"/>
        <w:gridCol w:w="480"/>
        <w:gridCol w:w="8492"/>
        <w:gridCol w:w="23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1 686 265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211 841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1 471 330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1 471 330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1 471 330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541"/>
        <w:gridCol w:w="541"/>
        <w:gridCol w:w="7952"/>
        <w:gridCol w:w="23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1 696 995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203 551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50 279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114 169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1 030 980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828 482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823 405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797 038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78 361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104 610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84 579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68 864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34 514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146 199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65 531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ОПЕРАЦИЯЛЫҚ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