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99ed" w14:textId="4e59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 сессиясы) 2012 жылғы 20 желтоқсандағы "2013 - 2015 жылдарға арналған Май аудандық бюджет туралы" N 1/10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2013 жылғы 18 желтоқсандағы N 1/26 шешімі. Павлодар облысының Әділет департаментінде 2013 жылғы 24 желтоқсанда N 3646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2013 жылғы 9 желтоқсандағы N 195/25 "Облыстық мәслихаттың (V сайланған XІ сессиясы) 2012 жылғы 6 желтоқсандағы "2013 - 2015 жылдарға арналған облыстық бюджет туралы" N 116/11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 сессиясы) 2012 жылғы 20 желтоқсандағы "2013 - 2015 жылдарға арналған Май аудандық бюджет туралы" (Нормативтік құқықтық актілердің мемлекеттік тіркеу тізілімінде 2012 жылғы 29 қаңтарда N 3312 тіркелген, аудандық "Шамшырақ" газетінің 2013 жылғы 12 қаңтардағы N 2 жарияланған) N 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"1697401" деген сандар "1695653"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"1363997" деген сандар "1362249"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"1763403" деген сандар "1761655"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XХVI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