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d5aa" w14:textId="c08d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11 ақпандағы N 1/13 шешімі. Павлодар облысының Әділет департаментінде 2013 жылғы 28 ақпанда N 3458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(V сайланған XIV кезектен тыс сессиясы) 2013 жылғы 28 қаңтардағы "Облыстық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129/14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"2013 - 2015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 N 2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"1 745 241" сандары "1 939 073"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"1 524 008" сандары "1 717 840"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"1745241" сандары "1939073"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"-4 338" сандары "26 820" сандарымен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31 158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- -26 820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26 820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ХІІІ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 N 1/13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22"/>
        <w:gridCol w:w="465"/>
        <w:gridCol w:w="8743"/>
        <w:gridCol w:w="22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9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2"/>
        <w:gridCol w:w="540"/>
        <w:gridCol w:w="540"/>
        <w:gridCol w:w="8010"/>
        <w:gridCol w:w="22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223683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199357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1196283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191346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159806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119163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956888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953424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943813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50597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-26820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ХІІІ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 N 1/13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ХІІ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әкімдер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533"/>
        <w:gridCol w:w="560"/>
        <w:gridCol w:w="10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ауыл (село), ауылдық (селолық) Жамбыл округ әкімінің аппараты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Майқарағай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Малыбай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Қазы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Қызылағаш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Қызыләскер округ әкімінің аппараты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Баймолды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Ямышев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Шарбақты округ әкімінің аппараты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Шақа округ әкімінің аппараты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