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c0c20" w14:textId="fec0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(V сайланған X сессиясы) 2012 жылғы 20 желтоқсандағы "2013 - 2015 жылдарға арналған Качир ауданының бюджеті туралы" N 1/10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2013 жылғы 12 желтоқсандағы N 1/22 шешімі. Павлодар облысының Әділет департаментінде 2013 жылғы 23 желтоқсанда N 3642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Качир аудандық мәслихатының 2012 жылғы 20 желтоқсандағы "2013 - 2015 жылдарға арналған Качир ауданының бюджеті туралы" N 1/10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N 3303 тіркелген, 2013 жылғы 8 қаңтарында "Тереңкөл тынысы" газетінің N 1, 2013 жылғы 5 қаңтарында "Заря" газетінің N 1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"2498409" деген сандар "2489948"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"2132860" деген сандар "2124399"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"2628900" деген сандар "2620439"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"80319" деген сандар "77008"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"10417" деген сандар "10034"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"2300" деген сандар "1398"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"8194" деген сандар "5284"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"20837" деген сандар "19882" деген сандармен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жоспарлы-бюджеттік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Әменова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 аудандық мәслихатының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Баяндинов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ХXІІ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(V сайланған X сессиясы)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кұжаттар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жүрісі қауіпсіздігің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1 614 566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туризм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