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b43d" w14:textId="f13b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Таран ауданы бойынша субсидия алушылардың тізіміне қосуға арналған өтінімдерді ұсыну мерзімдерін және субсидияланатын басым ауыл шаруашылығы дақылдарын оңтайлы себу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2013 жылғы 27 мамырдағы № 198 қаулысы. Қостанай облысының Әділет департаментінде 2013 жылғы 14 маусымда № 4152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>, Қостанай облысы әкімдігінің 2013 жылғы 15 сәуірдегі № 153 "2013 жылға арналған басым ауыл шаруашылығы дақылдарының тізбесін және субсидиялардың нормаларын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4112 тіркелген, 2013 жылғы 3 мамырдағы № 48 "Қостанай таңы" газетінде жарияланған) және "Қостанай ауыл шаруашылығы ғылыми-зерттеу институты" жауапкершілігі шектеулі серіктестігінің 2013 жылғы 2 сәуірдегі № 1-177 ұсыныстарына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жылы Таран ауданы бойынша субсидия алушылардың тізіміне қосуға арналған өтінімдерді ұсыну мерзімдері және субсидияланатын басым ауыл шаруашылығы дақылдарын оңтайлы себу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С.Ә. 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 және 2013 жылғы 20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бөлімі"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Таран ауданы бойынша субсидия алушылардың тізіміне қосуға арналған өтінімдерді ұсыну мерзімдері және субсидияланатын басым ауыл шаруашылығы дақылдарын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53"/>
        <w:gridCol w:w="3793"/>
        <w:gridCol w:w="40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тұқымдастар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өсу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егілген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мамырдан бастап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шілдеден бастап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