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3483" w14:textId="0a83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ауданының 2014-2016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2013 жылғы 28 желтоқсандағы № 191 шешімі. Қостанай облысының Әділет департаментінде 2013 жылғы 30 желтоқсанда № 4376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75-бабы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Қарабалық ауданының 2014-2016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3517019,2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695134,0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7070,0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15796,0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2799019,2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3523316,4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62803,3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74134,8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11331,5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-69100,5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69100,5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Қостанай облысы Қарабалық ауданы мәслихатының 28.11.2014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бюджетіне жеке табыс салығы мен әлеуметтік салықтың 100 пайызын есепке алу жолымен кірістерді бөлу нормативтері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бюджетінен облыстық бюджетке бюджеттік алып қоюлар қарастырылмады.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2014 жылға арналған аудандық бюджетте облыстық бюджеттен аудан бюджетіне берілетін субвенциялар көлемі 1459291,0 мың теңге сомасында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2014 жылға арналған аудандық бюджетте аудан бюджетін 2955,7 мың теңге сомасында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ішінде, республикалық бюджеттен 921,1 мың теңге сомасында және облыстық бюджеттен 2034,6 мың теңге сомасында трансферттердің қайтарылымы.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4-1-тармақпен толықтырылды - Қостанай облысы Қарабалық ауданы мәслихатының 21.02.2014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енгізіледі); жаңа редакцияда - Қостанай облысы Қарабалық ауданы мәслихатының 05.08.2014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2014 жылға арналған аудандық бюджетте республикалық бюджеттен ағымдағы нысаналы трансферттердің түсімдері,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мектепке дейінгі білім беру ұйымдарында мемлекеттік білім беру тапсырысын іске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үш деңгейлі жүйе бойынша біліктілікті арттырудан өткен мұғалімдерге төленетін еңбекақыны арттыру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2014 жылға арналған аудандық бюджетте "Қолжетімді тұрғын үй – 2020"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республикалық бюджетіне келесі бағдарламалар бойынша іске асырылатын түсімінің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жобалау, салу және (немесе) сатып 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2014 жылға арналған аудандық бюджетте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жол картасын іске асыруға республикалық бюджеттен қаражаттар түсімінің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2014 жылға арналған аудандық бюджетте республикалық және облыстық бюджеттерінен қаражаттардың түсімі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 мен мүгедектеріне тұрмыстық мұқтаждықтарына әлеуметтік көмек мөлшері 2014 жылдың 1 мамырынан бастап 6-дан 10 айлық есептік көрсеткіштеріне дейін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18 жасқа дейінгі балаларға 2014 жылға мемлекеттік жәрдемақылар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үш деңгейлі жүйе бойынша біліктілікті арттырудан өткен мұғалімдерге төленетін еңбекақыны арттыруға, еңбекақы қорының тапшылығын жабуға;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эпизоотияға қарсы іс-шараларды жүргізуге.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7-1-тармақпен толықтырылды - Қостанай облысы Қарабалық ауданы мәслихатының 29.04.2014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енгізіледі); жаңа редакцияда - Қостанай облысы Қарабалық ауданы мәслихатының 28.11.2014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2014 жылға арналған аудандық бюджетте республикалық және облыстық бюджеттерден қаражаттар түсімінің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білім беру объектілерін салуға және реконструкциялауға нысаналы даму трансферті;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жол картасының екінші бағыты шеңберінде жетіспейтін инженерлік-коммуникациялық инфрақұрылымды дамыту мен жайластыруға берілетін нысаналы трансферті;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сумен жабдықтау және су бұру жүйесін дамытуға берілетін нысаналы трансферті;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ауылдық елді мекендерде сумен жабдықтау жүйесін дамытуға берілетін нысаналы трансферті.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2014 жылға арналған аудандық бюджетте Мүгедектердің құқықтарын қамтамасыз ету және өмір сүру сапасын жақсарту жөніндегі іс-әрекеттер жоспарын іске асыру шеңберінде республикалық және облыстық бюджеттерден ағымдағы трансферт түсімінің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2014 жылға арналған аудандық бюджетте республикалық бюджеттен қаражаттың түсімі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қызметшілері болып табылмайтын жұмыскерлерінің, сондай-ақ жергілікті бюджеттен қаржыландырылатын мемлекеттік кәсіпорындардың жұмыскерлерінің лауазымдық айлықақыларына ерекше еңбек жағдайлары үшін ай сайынғы үстеме төлеуге.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9-1-тармақпен толықтырылды - Қостанай облысы Қарабалық ауданы мәслихатының 29.04.2014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Қостанай облысы Қарабалық ауданы мәслихатының 28.11.2014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2014 жылға арналған аудандық бюджетті атқару процесінде секвестрлеуге жатпайтын бюджеттік бағдарламалардың тізбесі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2014 жылға арналған кент, ауыл, ауылдық округтерінің бюджеттік бағдарламаларының тізбесі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Тоғызыншы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Лысоченко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Е. Аманжолов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Н. Бодня</w:t>
      </w:r>
    </w:p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191 шешіміне 1-қосымша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Қарабалық ауданы мәслихатының 28.11.2014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633"/>
        <w:gridCol w:w="653"/>
        <w:gridCol w:w="613"/>
        <w:gridCol w:w="6993"/>
        <w:gridCol w:w="25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3517019,2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695134,0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324371,0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324371,0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188641,0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188641,0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145798,0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45812,0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31996,0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13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13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2799019,2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2799019,2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2799019,2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53"/>
        <w:gridCol w:w="713"/>
        <w:gridCol w:w="853"/>
        <w:gridCol w:w="6573"/>
        <w:gridCol w:w="25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3523316,4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248774,9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219245,3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14671,8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жөнiндегi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14671,8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71882,1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62187,1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132691,4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132691,4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17525,3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17525,3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537,7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12004,3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12004,3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 жоспарлау жүйесiн қалыптастыру және дамыту және ауданды (облыстық маңызы бар қаланы) басқару саласындағы мемлекеттiк саясатты iске асыру жөнiндегi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678,4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1636167,2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109718,0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109718,0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62009,0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1366766,8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5253,1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1361513,7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1304987,5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56526,2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159682,4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89442,0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 беру саласындағы мемлекеттiк саясатты iске асыру жөнiндегi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11250,4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7673,0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58450,6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70240,4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70240,4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84282,6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68531,9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68531,9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13991,8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 балаларды материалдық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8289,0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15750,7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15181,5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14877,5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569,2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1142279,7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149826,2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128263,2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125452,0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949924,7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94,1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949830,6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240063,0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709767,6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42528,8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42528,8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14304,8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154285,5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62998,2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62998,2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62998,2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түрлерiн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49609,4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46689,4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38217,6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8471,8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жөнiндегi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мемлекеттiк ақпараттық саясатты жүргiзу жөнiндегi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21761,9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9429,1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7229,1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12332,8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25919,3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25919,3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25919,3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25919,3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74785,5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34553,7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15870,7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15870,7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 саласындағы мемлекеттiк саясатты iске асыру жөнiндегi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7013,6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10110,8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10110,8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13474,5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13474,5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6438,5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 саласындағы мемлекеттiк саясатты iске асыру жөнiндегi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6438,5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85086,0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50086,5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7997,7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42088,8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14368,8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үй-коммуналдық шаруашылығы, жолаушылар көлiгi және автомобиль жолдары саласындағы мемлекеттiк саясатты iске асыру жөнiндегi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9847,7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4521,1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2955,7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62803,3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74134,8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74134,8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74134,8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74134,8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74134,8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-69100,5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69100,5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74134,8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74134,8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11331,6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191 шешіміне 2-қосымша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2015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Қостанай облысы Қарабалық ауданы мәслихатының 05.08.2014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693"/>
        <w:gridCol w:w="7733"/>
        <w:gridCol w:w="22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1971163,0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728255,0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344361,0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344361,0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232128,0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232128,0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29305,0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9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7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1230351,0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1230351,0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1230351,0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73"/>
        <w:gridCol w:w="653"/>
        <w:gridCol w:w="713"/>
        <w:gridCol w:w="7093"/>
        <w:gridCol w:w="22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1971163,0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222885,0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192847,0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жөнiндегi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47239,0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47239,0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132474,0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132474,0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 жоспарлау жүйесiн қалыптастыру және дамыту және ауданды (облыстық маңызы бар қаланы) басқару саласындағы мемлекеттiк саясатты iске асыру жөнiндегi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1109233,7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57843,0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1016922,7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1012395,7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964484,7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34468,0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Жергiлiкттi деңгейде бiлiм беру саласындағы мемлекеттiк саясатты iске асыру жөнiндегi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81312,0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66233,0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 балаларды материалдық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15079,0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187710,3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151355,3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151355,3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151355,3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жүйесiнiң жұмыс істеуi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30058,0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49684,0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49684,0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түрлерiн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34216,0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жөнiндегi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мемлекеттiк ақпараттық саясатты жүргiзу жөнiндегi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21213,0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40235,0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 саласындағы мемлекеттiк саясатты iске асыру жөнiндегi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 саласындағы мемлекеттiк саясатты iске асыру жөнiндегi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89734,0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89734,0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42605,0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үй-коммуналдық шаруашылығы, жолаушылар көлiгi және автомобиль жолдары саласындағы мемлекеттiк саясатты iске асыру жөнiндегi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-11331,5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-11331,5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191 шешіміне 3-қосымша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2016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 жаңа редакцияда - Қостанай облысы Қарабалық ауданы мәслихатының 29.04.2014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53"/>
        <w:gridCol w:w="473"/>
        <w:gridCol w:w="473"/>
        <w:gridCol w:w="7633"/>
        <w:gridCol w:w="20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2067179,0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766423,0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362552,0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362552,0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246198,0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246198,0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52632,0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1287624,0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1287624,0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13"/>
        <w:gridCol w:w="753"/>
        <w:gridCol w:w="753"/>
        <w:gridCol w:w="6933"/>
        <w:gridCol w:w="21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2067179,0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225709,0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194940,0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жөнiндегi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47417,0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бойынша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47417,0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134158,0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134158,0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 жоспарлау жүйесiн қалыптастыру және дамыту және ауданды (облыстық маңызы бар қаланы) басқару саласындағы мемлекеттiк саясатты iске асыру жөнiндегi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1279713,0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58535,0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58535,0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1185010,0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1180166,0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1130061,0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36168,0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36168,0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Жергiлiкттi деңгейде бiлiм беру саласындағы мемлекеттiк саясатты iске асыру жөнiндегi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9310,0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13419,0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84082,0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 балаларды материалдық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15316,0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41738,0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жүйесiнiң жұмыс етуi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31977,0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15753,0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51075,0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түрлерiн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42921,0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41323,0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32899,0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жөнiндегi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мемлекеттiк ақпараттық саясатты жүргiзу жөнiндегi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14746,0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42528,0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 саласындағы мемлекеттiк саясатты iске асыру жөнiндегi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 саласындағы мемлекеттiк саясатты iске асыру жөнiндегi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72567,0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65160,0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30341,0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үй-коммуналдық шаруашылығы, жолаушылар көлiгi және автомобиль жолдары саласындағы мемлекеттiк саясатты iске асыру жөнiндегi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-11331,5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33"/>
        <w:gridCol w:w="693"/>
        <w:gridCol w:w="713"/>
        <w:gridCol w:w="7113"/>
        <w:gridCol w:w="21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-11331,5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191 шешіміне 4-қосымша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бюджетті</w:t>
      </w:r>
      <w:r>
        <w:br/>
      </w:r>
      <w:r>
        <w:rPr>
          <w:rFonts w:ascii="Times New Roman"/>
          <w:b/>
          <w:i w:val="false"/>
          <w:color w:val="000000"/>
        </w:rPr>
        <w:t>
атқару процесінде секвестрлеуге жатпайтын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38"/>
        <w:gridCol w:w="793"/>
        <w:gridCol w:w="728"/>
        <w:gridCol w:w="9297"/>
      </w:tblGrid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75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191 шешіміне 5-қосымша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кент, ауыл, ауылдық округтерінің бюджеттік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 жаңа редакцияда - Қостанай облысы Қарабалық ауданы мәслихатының 28.11.2014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3"/>
        <w:gridCol w:w="813"/>
        <w:gridCol w:w="733"/>
        <w:gridCol w:w="92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ауылдық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ауылдық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ауылдық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ауылдық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ауылдық округі әкімінің аппараты" мемлекеттік мекемесі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ауылдық округі әкімінің аппараты" мемлекеттік мекемесі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ауылдық округі әкімінің аппараты" мемлекеттік мекемесі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ауылдық округі әкімінің аппараты" мемлекеттік мекемесі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ауылдық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ауылдық округі әкімінің аппараты" мемлекеттік мекемесі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ауылы әкімінің аппараты" мемлекеттік мекемесі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ауылдық округі әкімінің аппараты" мемлекеттік мекемесі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ауылдық округі әкімінің аппараты" мемлекеттік мекемесі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ауылдық округі әкімінің аппараты" мемлекеттік мекемесі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ауылдық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ауылдық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ауылдық округі әкімінің аппараты" мемлекеттік мекемесі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ауылдық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ауылдық округі әкімінің аппараты" мемлекеттік мекемесі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ауылдық округі әкімінің аппараты" мемлекеттік мекемесі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ауылдық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ауылы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ауылдық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ауылдық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ауылдық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ауылдық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ауылдық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ауылдық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ауылдық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ауылдық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ауылдық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