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1905" w14:textId="aac1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7 қазандағы № 169 шешімі. Қостанай облысының Әділет департаментінде 2013 жылғы 12 қазанда № 4238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2013-2015 жылдарға арналған бюджеті туралы" шешіміне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22175342,8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14803589,0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56675,0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1610100,0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5704978,8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22967170,5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арналған қалалық бюджетте республикалық бюджеттен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шенберінде инженерлік инфрақұрылымын дамытуына аудандардың (облыстық маңызы бар қалалардың" бюджеттеріне дамытуына нысаналы трансферттер түсімінің 305884,0 мың теңге сомасында қарастырылғаны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2013 жылға арналған қаланың жергілікті атқарушы органының резерві 189752,8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2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М. Джантурин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033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22175342,8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үлесіне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5704978,8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733"/>
        <w:gridCol w:w="733"/>
        <w:gridCol w:w="7193"/>
        <w:gridCol w:w="23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22967170,5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5715419,1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3411238,4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703315,7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673315,7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6870956,7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3421194,6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3359589,4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1076781,7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2338557,3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2338557,3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1447808,3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1111204,8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1106204,8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932376,6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3289952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1466070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1823882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577592,9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564980,5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189752,8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189752,8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54519,7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7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21946385,3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14419939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13"/>
        <w:gridCol w:w="69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21568183,3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33"/>
        <w:gridCol w:w="22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14426757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6973"/>
        <w:gridCol w:w="22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23717753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501302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489857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