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d790" w14:textId="077d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ауданындағы № 2, № 4, № П, № 25, № 36, № 37 ұңғымалар учаскесінде, Жамбыл көлінің және Тобыл өзенінің сіңіретін су айдындарында Жамбыл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28 қаңтардағы № 26 қаулысы. Қостанай облысының Әділет департаментінде 2013 жылғы 28 ақпанда № 4050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ауданындағы № 2, № 4, № П, № 25, № 36, № 37 ұңғымалар учаскесінде, Жамбыл көлінің және Тобыл өзенінің сіңіретін су айдындарында Жамбыл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А. Ахметжанов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ауданындағы № 2, № 4, № П, № 25, № 36, № 37 ұңғымалар учаскесінде, Жамбыл көлінің және Тобыл өзенінің сіңіретін су айдындарында Жамбыл шаруашылық-ауыз 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 метр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№ 2, 4, П, 25, 36, 37 ұңғымалар учаскесінде, Жамбыл көлінің және Тобыл өзенінің сіңіретін су айдындарында Жамбыл шаруашылық-ауыз суға арналған су тартудың санитарлық қорғау аймақтарын белгілеу жөніндегі жобасының картографиялық материалында санитарлық қорғау аймақтарының шекаралары көрсетілген (Тапсырыс беруші Қостанай ауданы әкімдігінің "Құрылыс бөлімі" мемлекеттік мекемесі).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