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4b9f" w14:textId="eb04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қорғаныс істері жөніндегі бөлімінің шақыру учаскесіне 1997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әкімінің 2013 жылғы 4 қарашадағы № 2 шешімі. Қарағанды облысының Әділет департаментінде 2013 жылғы 12 желтоқсанда № 2443 болып тіркелді. Күші жойылды - Қарағанды облысы Жаңаарқа ауданы әкімінің 2014 жылғы 3 қарашадағы № 1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ауданы әкімінің 03.11.2014 № 1 </w:t>
      </w:r>
      <w:r>
        <w:rPr>
          <w:rFonts w:ascii="Times New Roman"/>
          <w:b w:val="false"/>
          <w:i w:val="false"/>
          <w:color w:val="ff0000"/>
          <w:sz w:val="28"/>
        </w:rPr>
        <w:t>шешімімен</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Жаңаарқа ауданының қорғаныс істері жөніндегі бөлімінің шақыру учаскесіне 1997 жылы туған азаматтарды тіркеуді өткізу, оларды әскери есепке алу, олардың санын, жалпы білім деңгейі мен мамандығының дәрежелерін белгілеу, шақырылушылардың дене шынықтыру дайындығының деңгейін анықтау мақсатында, Жаңаарқа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Жаңаарқа ауданының қорғаныс істері жөніндегі бөлімінің шақыру учаскесіне 1997 жылы туған ер жынысты азаматтарды тіркеу, 2014 жылдың қаңтарынан наурызына дейін ұйымдастырылсын.</w:t>
      </w:r>
      <w:r>
        <w:br/>
      </w:r>
      <w:r>
        <w:rPr>
          <w:rFonts w:ascii="Times New Roman"/>
          <w:b w:val="false"/>
          <w:i w:val="false"/>
          <w:color w:val="000000"/>
          <w:sz w:val="28"/>
        </w:rPr>
        <w:t>
</w:t>
      </w:r>
      <w:r>
        <w:rPr>
          <w:rFonts w:ascii="Times New Roman"/>
          <w:b w:val="false"/>
          <w:i w:val="false"/>
          <w:color w:val="000000"/>
          <w:sz w:val="28"/>
        </w:rPr>
        <w:t>
      2. Жаңаарқа ауданының ауылдық округтар және кент әкімдері жасөспірімдердің Жаңаарқа ауданының қорғаныс істері жөніндегі бөлімінің шақыру комиссиясына ұйымдастырған түрде және міндетті келуін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Жаңаарқа ауданы әкімінің орынбасары Марат Жандаулетұлы Жандаулетовке жүктелсін.</w:t>
      </w:r>
      <w:r>
        <w:br/>
      </w:r>
      <w:r>
        <w:rPr>
          <w:rFonts w:ascii="Times New Roman"/>
          <w:b w:val="false"/>
          <w:i w:val="false"/>
          <w:color w:val="000000"/>
          <w:sz w:val="28"/>
        </w:rPr>
        <w:t>
</w:t>
      </w: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Ғ.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