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963b" w14:textId="fab9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2013 жылғы 28 қаңтардағы N 05 қаулысы. Қарағанды облысының Әділет департаментінде 2013 жылғы 15 ақпанда N 2166 болып тіркелді. Күші жойылды - Қарағанды облысы Қаражал қаласы әкімдігінің 2014 жылғы 29 қаңтардағы № 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Қаражал қаласы әкімдігінің 29.01.2014 № 12 (алғаш рет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Қаражал каласының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"Қаражал қаласының жұмыспен қамту және әлеуметтік бағдарламалар бөлімі" мемлекеттік мекемесіне (Н.Н. Гармашова) қоғамдық жұмыстарды ұйымдастырсын және 2013 жылға берiлген тапсырыстар бойынша кәсiпорындарға, ұйымдарға және мекемелерге 220 жұмыссыз азаматтарды жiберсiн.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жұмыстардағы жұмыс уақытының ұзақтығы аптасына 40 сағат (күніне 8 сағат)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қатысатын жұмыссыздардың еңбекақысы айына ең төменгі жалақы мөлшерінде белгіленсін. Қоғамдық жұмыстар қала бюджет қаражатынан қаржыландырылсын.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жылда қоғамдық жұмыстар ұйымдастыратын кәсiпорындардың, ұйымдардың және мекемелердiң тiзiмi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Қаражал қаласы әкiмдігінің 2012 жылғы 20 қаңтардағы N 07 "2012 жылға арналған қоғамдық жұмыстарды ұйымдастыру туралы" (нормативтік құқықтық актілерді мемлекеттік тіркеу Тізілімінде 2012 жылғы 10 ақпанда нөмірі 8-5-123 болып тіркелген, "Қазыналы өңір" газетінің 2012 жылғы 18 ақпандағы N 7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Қаражал қаласы әкiмiнiң орынбасары А. Құрмансейітовке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Қаражал қаласының әкiмi                    Ғ. Әшімов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 Қаражал қаласы әкiмдігінің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бекiтiлген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қоғамдық жұмыстарды ұйымдастыратын кәсiпорындардың, мекемелердiң және ұйымдардың тiзiмi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2781"/>
        <w:gridCol w:w="2782"/>
        <w:gridCol w:w="1730"/>
        <w:gridCol w:w="1966"/>
        <w:gridCol w:w="2418"/>
        <w:gridCol w:w="1860"/>
      </w:tblGrid>
      <w:tr>
        <w:trPr>
          <w:trHeight w:val="9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 ұйымдастыруға қатысатын мекемелер, кәсiпорындар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мерзімі (ай)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Адам, саны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 төленетiн төлемақы (теңге)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Мәдени-әлеуметтiк объектiлердi жөндеу жұмыстарына көмектесу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1689480</w:t>
            </w:r>
          </w:p>
        </w:tc>
      </w:tr>
      <w:tr>
        <w:trPr>
          <w:trHeight w:val="30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7 жалпы білім беретін орта мектебінің филиалы" мемлекеттік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225264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30 жалпы білім беретін орта мектебі" мемлекеттік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6 жалпы білім беретін орта мектебі" мемлекеттік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5 жалпы білім беретін орта мектебі" мемлекеттік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11 жалпы білім беретін орта мектебі" мемлекеттік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168948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10 жалпы білім беретін орта мектебі" мемлекеттік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168948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7 жалпы білім беретін орта мектебі" мемлекеттік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3 жалпы білім беретін орта мектебі" мемлекеттік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168948</w:t>
            </w:r>
          </w:p>
        </w:tc>
      </w:tr>
      <w:tr>
        <w:trPr>
          <w:trHeight w:val="12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қала, елдi мекендердiң, өнеркәсiптiк ұйымдардың аумақтарын тазалауға көмектесу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3998436</w:t>
            </w:r>
          </w:p>
        </w:tc>
      </w:tr>
      <w:tr>
        <w:trPr>
          <w:trHeight w:val="810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әкімдігінің қалалық коммуналдық шаруашылығы" коммуналдық мемлекеттік кәсіпорыны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3773172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"Шалғы поселкесі әкiмiнiң аппараты" мемлекеттiк мекемесi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225264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 (аумақтарды көгалдандыру және көркейту, демалыс аймақтарын сақтау)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2083692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әкімдігінің қалалық коммуналдық шаруашылығы" коммуналдық мемлекеттік кәсіпорыны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2083692</w:t>
            </w:r>
          </w:p>
        </w:tc>
      </w:tr>
      <w:tr>
        <w:trPr>
          <w:trHeight w:val="27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мазмұндағы ауқымды шараларды (спорттық жарыстар, фестивальдер, балалар алаңдарын тұрғызу, қар қалашықтарын жасау) ұйымдастыруға көмектесу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225264</w:t>
            </w:r>
          </w:p>
        </w:tc>
      </w:tr>
      <w:tr>
        <w:trPr>
          <w:trHeight w:val="810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ішкi саясат бөлімі" мемлекеттiк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кентінің мәдени – сауық орталығы" коммуналдық мемлекеттік қазыналық кәсіпорыны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қоғамдық науқандарға қатысу (қоғамдық пiкiр сауалдары, мал және құс санағы, әлеуметтiк карта жасау үшiн аулаларды аралау, курьер)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957372</w:t>
            </w:r>
          </w:p>
        </w:tc>
      </w:tr>
      <w:tr>
        <w:trPr>
          <w:trHeight w:val="735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Қаражал қаласы әкiмiнiң аппараты" мемлекеттiк мекемесi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281580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статистика басқармасы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563160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басқа түрлерi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3435276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қарулы күштер қатарына шақыру бойынша тұрғындармен жұмыс, шақыру қағазын жеткізу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қорғаныс істері жөніндегі бөлімі" мемлекеттік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225264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225264</w:t>
            </w:r>
          </w:p>
        </w:tc>
      </w:tr>
      <w:tr>
        <w:trPr>
          <w:trHeight w:val="735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салық төлеушiлердiң есебiн жүргiзу, салық төлеу жөнiндегi хабарламаларды тарату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бойынша салық басқармасы" мемлекеттiк мекемесi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кентi әкiмiнiң аппараты" мемлекеттiк мекемесi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225264</w:t>
            </w:r>
          </w:p>
        </w:tc>
      </w:tr>
      <w:tr>
        <w:trPr>
          <w:trHeight w:val="14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қала құрылысы кадастры базасына деректерді енгізуге және шаруашылық құрылысқа түгендеу жүргізуге көмек көрсету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құрылыс, сәулет және қала құрылысы бөлiмi " Мемлекеттік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225264</w:t>
            </w:r>
          </w:p>
        </w:tc>
      </w:tr>
      <w:tr>
        <w:trPr>
          <w:trHeight w:val="735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құжаттарды дайындауға қажетті көмек көрсету, мұрағатқа өткізетін құжаттарды өңдеу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соты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281580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қаржы бөлімі" мемлекеттік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жұмыспен қамту және әлеуметтiк бағдарламалар бөлімі" мемлекеттік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тұрғын үй-коммуналдық шаруашылығы, жолаушылар көлігі және автомобильдер жолдар бөлімі" мемлекеттік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ауыл шаруашылық және ветеринария бөлімі" мемлекеттік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мемлекеттік мұрағаты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Қарағанды облысы бойынша қазынашылық департаментінің Қаражал қалалық қазынашылық басқармасы" мемлекеттік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168948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қалалық ішкі істер басқармасы" мемлекеттік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прокуратурасы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168948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білім, дене шынықтыру және спорт бөлімі" мемлекеттік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12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жер базасына жер телімдері деректерін еңгізу және жер телімдерін түгендеуге жүргізуге көмек көрсету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жер қатынастары бөлімі" мемлекеттік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112632</w:t>
            </w:r>
          </w:p>
        </w:tc>
      </w:tr>
      <w:tr>
        <w:trPr>
          <w:trHeight w:val="9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әлеуметтік төлем ақының қайта есептелуіне байланысты мұрағатта жұмыс жасауға көмек көрсету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мемлекеттік төлеу орталығының Қаражал қалалық бөлiмшесi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225264</w:t>
            </w:r>
          </w:p>
        </w:tc>
      </w:tr>
      <w:tr>
        <w:trPr>
          <w:trHeight w:val="9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Әділет органдарында құжаттарды өңдеу бойынша жұмыс, жылжымайтын мүлік тіркелімінің электрондық мұрағатын қалыптастыру бойынша жұмыстарды орындау.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әдiлет басқармасы" мемлекеттік мекемесі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