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296ed" w14:textId="7b296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"2013-2015 жылдарға арналған аудандық бюджет туралы" Сарысу аудандық мәслихатының 2012 жылғы 19 желтоқсандағы № 12-4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Сарысу аудандық мәслихатының 2013 жылғы 11 желтоқсандағы № 24-2 шешімі. Жамбыл облысының Әділет департаментінде 2013 жылғы 12 желтоқсанда № 2070 болып тіркелді. Күші жойылды - Жамбыл облысы Сарысу аудандық мәслихатының 2014 жылғы 10 маусымдағы № 30-5 шешімімен</w:t>
      </w:r>
    </w:p>
    <w:p>
      <w:pPr>
        <w:spacing w:after="0"/>
        <w:ind w:left="0"/>
        <w:jc w:val="both"/>
      </w:pPr>
      <w:bookmarkStart w:name="z13" w:id="0"/>
      <w:r>
        <w:rPr>
          <w:rFonts w:ascii="Times New Roman"/>
          <w:b w:val="false"/>
          <w:i w:val="false"/>
          <w:color w:val="000000"/>
          <w:sz w:val="28"/>
        </w:rPr>
        <w:t>
</w:t>
      </w:r>
      <w:r>
        <w:rPr>
          <w:rFonts w:ascii="Times New Roman"/>
          <w:b w:val="false"/>
          <w:i w:val="false"/>
          <w:color w:val="ff0000"/>
          <w:sz w:val="28"/>
        </w:rPr>
        <w:t>      Ескерту. Күші жойылды - Жамбыл облысы Сарысу аудандық мәслихатының 10.06.2014 № 30-5 шешімімен.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109 бабына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сәйкес және «2013-2015 жылдарға арналған облыстық бюджет туралы» Жамбыл облыстық мәслихатының 2012 жылғы 7 желтоқсандағы № 10-3 шешіміне өзгерістер енгізу туралы» Жамбыл облыстық мәслихатының 2013 жылғы 9 желтоқсандағы </w:t>
      </w:r>
      <w:r>
        <w:rPr>
          <w:rFonts w:ascii="Times New Roman"/>
          <w:b w:val="false"/>
          <w:i w:val="false"/>
          <w:color w:val="000000"/>
          <w:sz w:val="28"/>
        </w:rPr>
        <w:t>№ 19-2</w:t>
      </w:r>
      <w:r>
        <w:rPr>
          <w:rFonts w:ascii="Times New Roman"/>
          <w:b w:val="false"/>
          <w:i w:val="false"/>
          <w:color w:val="000000"/>
          <w:sz w:val="28"/>
        </w:rPr>
        <w:t xml:space="preserve"> шешімі (нормативтік құқықтық актілерді мемлекеттік тіркеу Тізілімінде № 2061 болып тіркелген) негізінде, аудандық мәслихат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«2013 - 2015 жылдарға арналған аудандық бюджет туралы» Сарысу аудандық мәслихатының 2012 жылғы 19 желтоқсандағы </w:t>
      </w:r>
      <w:r>
        <w:rPr>
          <w:rFonts w:ascii="Times New Roman"/>
          <w:b w:val="false"/>
          <w:i w:val="false"/>
          <w:color w:val="000000"/>
          <w:sz w:val="28"/>
        </w:rPr>
        <w:t>№ 12-4</w:t>
      </w:r>
      <w:r>
        <w:rPr>
          <w:rFonts w:ascii="Times New Roman"/>
          <w:b w:val="false"/>
          <w:i w:val="false"/>
          <w:color w:val="000000"/>
          <w:sz w:val="28"/>
        </w:rPr>
        <w:t xml:space="preserve"> шешіміне (нормативтік құқықтық кесімдерді мемлекеттік тіркеу Тізілімінде № 1872 болып тіркелген, 2013 жылғы 13 қаңтардағы № 2-3 аудандық «Сарысу» газетінде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тармақшадағы</w:t>
      </w:r>
      <w:r>
        <w:rPr>
          <w:rFonts w:ascii="Times New Roman"/>
          <w:b w:val="false"/>
          <w:i w:val="false"/>
          <w:color w:val="000000"/>
          <w:sz w:val="28"/>
        </w:rPr>
        <w:t xml:space="preserve"> «5 565 940» деген сандар «5 566 060» деген сандармен ауыстырылсын;</w:t>
      </w:r>
      <w:r>
        <w:br/>
      </w:r>
      <w:r>
        <w:rPr>
          <w:rFonts w:ascii="Times New Roman"/>
          <w:b w:val="false"/>
          <w:i w:val="false"/>
          <w:color w:val="000000"/>
          <w:sz w:val="28"/>
        </w:rPr>
        <w:t>
      «5 149 255» деген сандар «5 149 375» деген сандармен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тармақшадағы</w:t>
      </w:r>
      <w:r>
        <w:rPr>
          <w:rFonts w:ascii="Times New Roman"/>
          <w:b w:val="false"/>
          <w:i w:val="false"/>
          <w:color w:val="000000"/>
          <w:sz w:val="28"/>
        </w:rPr>
        <w:t xml:space="preserve"> «5 582 910» деген сандар «5 583 030»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тармақшадағы</w:t>
      </w:r>
      <w:r>
        <w:rPr>
          <w:rFonts w:ascii="Times New Roman"/>
          <w:b w:val="false"/>
          <w:i w:val="false"/>
          <w:color w:val="000000"/>
          <w:sz w:val="28"/>
        </w:rPr>
        <w:t xml:space="preserve"> «97 189» деген сандар «97 188» деген сандармен ауыстырылсын;</w:t>
      </w:r>
      <w:r>
        <w:br/>
      </w:r>
      <w:r>
        <w:rPr>
          <w:rFonts w:ascii="Times New Roman"/>
          <w:b w:val="false"/>
          <w:i w:val="false"/>
          <w:color w:val="000000"/>
          <w:sz w:val="28"/>
        </w:rPr>
        <w:t>
      «4 741» деген сандар «4 742» деген сандармен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5) тармақшадағы</w:t>
      </w:r>
      <w:r>
        <w:rPr>
          <w:rFonts w:ascii="Times New Roman"/>
          <w:b w:val="false"/>
          <w:i w:val="false"/>
          <w:color w:val="000000"/>
          <w:sz w:val="28"/>
        </w:rPr>
        <w:t xml:space="preserve"> «-114 159» деген сандар «-114 158» деген сандармен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6) тармақшадағы</w:t>
      </w:r>
      <w:r>
        <w:rPr>
          <w:rFonts w:ascii="Times New Roman"/>
          <w:b w:val="false"/>
          <w:i w:val="false"/>
          <w:color w:val="000000"/>
          <w:sz w:val="28"/>
        </w:rPr>
        <w:t xml:space="preserve"> «114 159» деген сандар «114 158» деген сандармен ауыстырылсын;</w:t>
      </w:r>
      <w:r>
        <w:br/>
      </w:r>
      <w:r>
        <w:rPr>
          <w:rFonts w:ascii="Times New Roman"/>
          <w:b w:val="false"/>
          <w:i w:val="false"/>
          <w:color w:val="000000"/>
          <w:sz w:val="28"/>
        </w:rPr>
        <w:t>
      «4 741» деген сандар «4 742»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5 -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 xml:space="preserve">2 - қосымшаларына </w:t>
      </w:r>
      <w:r>
        <w:rPr>
          <w:rFonts w:ascii="Times New Roman"/>
          <w:b w:val="false"/>
          <w:i w:val="false"/>
          <w:color w:val="000000"/>
          <w:sz w:val="28"/>
        </w:rPr>
        <w:t>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
      2. Осы шешім әділет органдарында мемлекеттік тіркелген күннен бастап күшіне енеді және 2013 жылдың 1 қаңтарынан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0"/>
        <w:gridCol w:w="4210"/>
      </w:tblGrid>
      <w:tr>
        <w:trPr>
          <w:trHeight w:val="30" w:hRule="atLeast"/>
        </w:trPr>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Аудандық мәслихат</w:t>
            </w:r>
            <w:r>
              <w:br/>
            </w:r>
            <w:r>
              <w:rPr>
                <w:rFonts w:ascii="Times New Roman"/>
                <w:b w:val="false"/>
                <w:i w:val="false"/>
                <w:color w:val="000000"/>
                <w:sz w:val="20"/>
              </w:rPr>
              <w:t>
      </w:t>
            </w:r>
            <w:r>
              <w:rPr>
                <w:rFonts w:ascii="Times New Roman"/>
                <w:b w:val="false"/>
                <w:i/>
                <w:color w:val="000000"/>
                <w:sz w:val="20"/>
              </w:rPr>
              <w:t>сессиясының төрағасы</w:t>
            </w:r>
            <w:r>
              <w:br/>
            </w:r>
            <w:r>
              <w:rPr>
                <w:rFonts w:ascii="Times New Roman"/>
                <w:b w:val="false"/>
                <w:i w:val="false"/>
                <w:color w:val="000000"/>
                <w:sz w:val="20"/>
              </w:rPr>
              <w:t>
      </w:t>
            </w:r>
            <w:r>
              <w:rPr>
                <w:rFonts w:ascii="Times New Roman"/>
                <w:b w:val="false"/>
                <w:i/>
                <w:color w:val="000000"/>
                <w:sz w:val="20"/>
              </w:rPr>
              <w:t>Т. Блалиев</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Аудандық мәслихат хатшысы</w:t>
            </w:r>
            <w:r>
              <w:br/>
            </w:r>
            <w:r>
              <w:rPr>
                <w:rFonts w:ascii="Times New Roman"/>
                <w:b w:val="false"/>
                <w:i w:val="false"/>
                <w:color w:val="000000"/>
                <w:sz w:val="20"/>
              </w:rPr>
              <w:t>
</w:t>
            </w:r>
            <w:r>
              <w:rPr>
                <w:rFonts w:ascii="Times New Roman"/>
                <w:b w:val="false"/>
                <w:i/>
                <w:color w:val="000000"/>
                <w:sz w:val="20"/>
              </w:rPr>
              <w:t>Б. Дондаұлы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 w:id="1"/>
          <w:p>
            <w:pPr>
              <w:spacing w:after="20"/>
              <w:ind w:left="20"/>
              <w:jc w:val="both"/>
            </w:pPr>
            <w:r>
              <w:rPr>
                <w:rFonts w:ascii="Times New Roman"/>
                <w:b w:val="false"/>
                <w:i w:val="false"/>
                <w:color w:val="000000"/>
                <w:sz w:val="20"/>
              </w:rPr>
              <w:t>
Сарысу аудандық мәслихатының</w:t>
            </w:r>
            <w:r>
              <w:br/>
            </w:r>
            <w:r>
              <w:rPr>
                <w:rFonts w:ascii="Times New Roman"/>
                <w:b w:val="false"/>
                <w:i w:val="false"/>
                <w:color w:val="000000"/>
                <w:sz w:val="20"/>
              </w:rPr>
              <w:t>
2013 жылғы 11 желтоқсандағы </w:t>
            </w:r>
            <w:r>
              <w:br/>
            </w:r>
            <w:r>
              <w:rPr>
                <w:rFonts w:ascii="Times New Roman"/>
                <w:b w:val="false"/>
                <w:i w:val="false"/>
                <w:color w:val="000000"/>
                <w:sz w:val="20"/>
              </w:rPr>
              <w:t>
№ 24-2 шешіміне 1 – қосымша</w:t>
            </w:r>
          </w:p>
          <w:bookmarkEnd w:id="1"/>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 аудандық мәслихатының</w:t>
            </w:r>
            <w:r>
              <w:br/>
            </w:r>
            <w:r>
              <w:rPr>
                <w:rFonts w:ascii="Times New Roman"/>
                <w:b w:val="false"/>
                <w:i w:val="false"/>
                <w:color w:val="000000"/>
                <w:sz w:val="20"/>
              </w:rPr>
              <w:t>
2012 жылғы 19 желтоқсандағы </w:t>
            </w:r>
            <w:r>
              <w:br/>
            </w:r>
            <w:r>
              <w:rPr>
                <w:rFonts w:ascii="Times New Roman"/>
                <w:b w:val="false"/>
                <w:i w:val="false"/>
                <w:color w:val="000000"/>
                <w:sz w:val="20"/>
              </w:rPr>
              <w:t xml:space="preserve">
№ 12-4 шешіміне 1 – қосымша </w:t>
            </w:r>
          </w:p>
        </w:tc>
      </w:tr>
    </w:tbl>
    <w:p>
      <w:pPr>
        <w:spacing w:after="0"/>
        <w:ind w:left="0"/>
        <w:jc w:val="left"/>
      </w:pPr>
      <w:r>
        <w:rPr>
          <w:rFonts w:ascii="Times New Roman"/>
          <w:b/>
          <w:i w:val="false"/>
          <w:color w:val="000000"/>
        </w:rPr>
        <w:t xml:space="preserve"> 2013 жылға арналған аудандық бюджет</w:t>
      </w:r>
      <w:r>
        <w:br/>
      </w:r>
      <w:r>
        <w:rPr>
          <w:rFonts w:ascii="Times New Roman"/>
          <w:b/>
          <w:i w:val="false"/>
          <w:color w:val="00000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9"/>
        <w:gridCol w:w="2"/>
        <w:gridCol w:w="808"/>
        <w:gridCol w:w="261"/>
        <w:gridCol w:w="1062"/>
        <w:gridCol w:w="10"/>
        <w:gridCol w:w="7166"/>
        <w:gridCol w:w="220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22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 сомасы мың теңге</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5566060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385520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155285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155285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129384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129384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75128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10532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21210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11728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меншіктегі заңды тұлғаларға қатысу үлесіне кірістер</w:t>
            </w: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20674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20524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19490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5149375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5149375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5149375</w:t>
            </w: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2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 сомасы мың теңге</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ІІ.ШЫҒЫНДАР</w:t>
            </w: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5583030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337391</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20637</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14832</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5805</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130233</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68096</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54637</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155836</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136217</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19619</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15385</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13671</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1364</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баcқару саласындағы мемлекеттік саясатты іске асыру жөніндегі қызметтер</w:t>
            </w: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14546</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7321</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3533</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3533</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3788</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2853120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309739</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171559</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w:t>
            </w: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138180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1573</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1573</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2226264</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1959046</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267218</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309574</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11451</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 үшін оқулықтар мен оқу-әдiстемелiк кешендерді сатып алу және жеткізу</w:t>
            </w: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30883</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11544</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254296</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255799</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231431</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49289</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4775</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5668</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33600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15177</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3778</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13650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92092</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12690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1754</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 </w:t>
            </w: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1754</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22614</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21393</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1148768</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577764</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565355</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Авариялық және ескi тұрғын үйлердi бұзу</w:t>
            </w: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11959</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объектісіне техникалық паспорттар дайындау</w:t>
            </w: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мұқтажы үшін жер учаскелерін алу</w:t>
            </w: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19870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бойынша ауылдық елді мекендерді дамыту шеңберінде объектілерді жөндеу</w:t>
            </w: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19870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2028</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бағдарламасының екінші бағыты шеңберінде жетіспейтін инженерлік-коммуникациялық инфрақұрылымды дамыту мен жайластыру</w:t>
            </w: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2028</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инспекциясы бөлімі </w:t>
            </w: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5624</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5342</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9656</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қалаларды жылумен жабдықтауды үздіксіз қамтамасыз ету</w:t>
            </w: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1056</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жүйесiнiң қызмет етуі </w:t>
            </w: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469328</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бұру жүйесін дамыту </w:t>
            </w: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445104</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24224</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20437</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көшелерді жарықтандыру</w:t>
            </w: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13812</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6321</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41201</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15959</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25242</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314450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106868</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106868</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4708</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3208</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51957</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51857</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15737</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15237</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108104</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6204</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мемлекеттiк мекемелерiнiң және ұйымдарының күрделi шығыстары</w:t>
            </w: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101900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20590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10558</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iске асыру</w:t>
            </w: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10032</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6486</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5986</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күрделi шығыстары</w:t>
            </w: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111362</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20544</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13458</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Мамандарға әлеуметтік көмек көрсету жөніндегі шараларды іске асыру</w:t>
            </w: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7086</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9153</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7653</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8935</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8388</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71839</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71839</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39705</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39705</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елдi мекендерiнiң сәулеттiк бейнесiн жақсарту саласындағы мемлекеттiк саясатты iске асыру және ауданның (облыстық маңызы бар қаланың) аумағын оңтайлы және тиiмдi қала құрылыстық игерудi қамтамасыз ету жөнiндегi қызметтер </w:t>
            </w: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11658</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өзгеде ауылдық елді мекендердің бас жоспарларын әзірлеу</w:t>
            </w: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27801</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191585</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181511</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181511</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10074</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10074</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315968</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өнеркәсіп бөлімі</w:t>
            </w: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15478</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«Өңiрлердi дамыту» бағдарламасы шеңберiнде өңiрлердi экономикалық дамытуға жәрдемдесу бойынша шараларды iске асыру</w:t>
            </w: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15478</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108433</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9071</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12148</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180591</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085</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2012-2020 жылдарға арналған бағдарламасы шеңберінде бюджеттік инвестициялық жобаларды іске асыру</w:t>
            </w: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180591</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өнеркәсіп бөлімі</w:t>
            </w: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1816</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өнеркәсіп пен туризмді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1416</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өзгеде төлемдерді төлеу бойынша борышына қызмет көрсету</w:t>
            </w: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6001</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6001</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(толық пайдаланылмаған) нысаналы трансферттерді қайтару</w:t>
            </w: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6001</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ТАЗА БЮДЖЕТТІК КРЕДИТ БЕРУ </w:t>
            </w: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97188</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101930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51930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51930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51930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өнеркәсіп бөлімі</w:t>
            </w: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Моноқалаларда кәсіпкерлікті дамытуға жәрдемдесуге кредиттер беру</w:t>
            </w: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4742</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4742</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4742</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ЖАСАЛАТЫН ОПЕРАЦИЯЛАР БОЙЫНША САЛЬДО</w:t>
            </w: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-114158</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(профицитін пайдалану)</w:t>
            </w: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114158</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101930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101930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101930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4742</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4742</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органның жоғары тұрған бюджет алдындағы борышын өтеу</w:t>
            </w: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4742</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16970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 соңындағы бюджет қаражатының қалдықтары</w:t>
            </w: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16970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 соңындағы бюджет қаражатының қалдықтары</w:t>
            </w: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16970</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 w:id="2"/>
          <w:p>
            <w:pPr>
              <w:spacing w:after="20"/>
              <w:ind w:left="20"/>
              <w:jc w:val="both"/>
            </w:pPr>
            <w:r>
              <w:rPr>
                <w:rFonts w:ascii="Times New Roman"/>
                <w:b w:val="false"/>
                <w:i w:val="false"/>
                <w:color w:val="000000"/>
                <w:sz w:val="20"/>
              </w:rPr>
              <w:t>
Сарысу аудандық мәслихатының</w:t>
            </w:r>
            <w:r>
              <w:br/>
            </w:r>
            <w:r>
              <w:rPr>
                <w:rFonts w:ascii="Times New Roman"/>
                <w:b w:val="false"/>
                <w:i w:val="false"/>
                <w:color w:val="000000"/>
                <w:sz w:val="20"/>
              </w:rPr>
              <w:t>
2013 жылғы 11 желтоқсандағы </w:t>
            </w:r>
            <w:r>
              <w:br/>
            </w:r>
            <w:r>
              <w:rPr>
                <w:rFonts w:ascii="Times New Roman"/>
                <w:b w:val="false"/>
                <w:i w:val="false"/>
                <w:color w:val="000000"/>
                <w:sz w:val="20"/>
              </w:rPr>
              <w:t>
№ 24-2 шешіміне 2 – қосымша</w:t>
            </w:r>
          </w:p>
          <w:bookmarkEnd w:id="2"/>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 аудандық мәслихатының</w:t>
            </w:r>
            <w:r>
              <w:br/>
            </w:r>
            <w:r>
              <w:rPr>
                <w:rFonts w:ascii="Times New Roman"/>
                <w:b w:val="false"/>
                <w:i w:val="false"/>
                <w:color w:val="000000"/>
                <w:sz w:val="20"/>
              </w:rPr>
              <w:t>
2012 жылғы 19 желтоқсандағы </w:t>
            </w:r>
            <w:r>
              <w:br/>
            </w:r>
            <w:r>
              <w:rPr>
                <w:rFonts w:ascii="Times New Roman"/>
                <w:b w:val="false"/>
                <w:i w:val="false"/>
                <w:color w:val="000000"/>
                <w:sz w:val="20"/>
              </w:rPr>
              <w:t xml:space="preserve">
№ 12-4 шешіміне 5 – қосымша </w:t>
            </w:r>
          </w:p>
        </w:tc>
      </w:tr>
    </w:tbl>
    <w:p>
      <w:pPr>
        <w:spacing w:after="0"/>
        <w:ind w:left="0"/>
        <w:jc w:val="left"/>
      </w:pPr>
      <w:r>
        <w:rPr>
          <w:rFonts w:ascii="Times New Roman"/>
          <w:b/>
          <w:i w:val="false"/>
          <w:color w:val="000000"/>
        </w:rPr>
        <w:t xml:space="preserve"> 2013-2015 жылдарға арналған аудандық бюджеттен ауылдық округтерге бағдарламалар бойынша бөлінген қаражат көлемдерінің тізбесі</w:t>
      </w:r>
    </w:p>
    <w:p>
      <w:pPr>
        <w:spacing w:after="0"/>
        <w:ind w:left="0"/>
        <w:jc w:val="both"/>
      </w:pPr>
      <w:r>
        <w:rPr>
          <w:rFonts w:ascii="Times New Roman"/>
          <w:b w:val="false"/>
          <w:i w:val="false"/>
          <w:color w:val="000000"/>
          <w:sz w:val="28"/>
        </w:rPr>
        <w:t>      мың теңге</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17"/>
        <w:gridCol w:w="1696"/>
        <w:gridCol w:w="1696"/>
        <w:gridCol w:w="1696"/>
        <w:gridCol w:w="1448"/>
        <w:gridCol w:w="1323"/>
        <w:gridCol w:w="1324"/>
      </w:tblGrid>
      <w:tr>
        <w:trPr>
          <w:trHeight w:val="30" w:hRule="atLeast"/>
        </w:trPr>
        <w:tc>
          <w:tcPr>
            <w:tcW w:w="31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аппараттарының атауы</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Бағдарламалар атауы</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"Қаладағы ауданның, аудандық маңызы бар қаланың, кенттің, ауылдың (селоның), ауылдық (селолық) округтің әкімі аппаратының қызметін қамтамасыз ету"</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 "Мемлекеттік органдардың күрделі шығыстары"</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r>
              <w:br/>
            </w:r>
            <w:r>
              <w:rPr>
                <w:rFonts w:ascii="Times New Roman"/>
                <w:b w:val="false"/>
                <w:i w:val="false"/>
                <w:color w:val="000000"/>
                <w:sz w:val="20"/>
              </w:rPr>
              <w:t>
 </w:t>
            </w:r>
          </w:p>
        </w:tc>
      </w:tr>
      <w:tr>
        <w:trPr>
          <w:trHeight w:val="30" w:hRule="atLeast"/>
        </w:trPr>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Жаңатас қаласы әкімінің аппараты</w:t>
            </w: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37859</w:t>
            </w: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31714</w:t>
            </w: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33067</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2756</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Байқадам ауылдық округі әкімінің аппараты</w:t>
            </w: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25012</w:t>
            </w: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14025</w:t>
            </w: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15126</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Жайылма ауылдық округі әкімінің аппараты</w:t>
            </w: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10164</w:t>
            </w: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12686</w:t>
            </w: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13577</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2146</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Жаңарық ауылдық округі әкімінің аппараты</w:t>
            </w: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8825</w:t>
            </w: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8456</w:t>
            </w: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8698</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Жанаталап ауылдық округі әкімінің аппараты</w:t>
            </w: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8594</w:t>
            </w: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8456</w:t>
            </w: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8061</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Игілік ауылдық округі әкімінің аппараты</w:t>
            </w: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10541</w:t>
            </w: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11245</w:t>
            </w: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11046</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Тоғызкент ауылдық округі әкімінің аппараты</w:t>
            </w: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9225</w:t>
            </w: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9012</w:t>
            </w: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9157</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Қамқалы ауылдық округі әкімінің аппараты</w:t>
            </w: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9895</w:t>
            </w: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9089</w:t>
            </w: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9187</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ауылдық округі әкімінің аппараты</w:t>
            </w: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7539</w:t>
            </w: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8163</w:t>
            </w: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8299</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Досбол ауылдық округі әкімінің аппараты</w:t>
            </w: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8563</w:t>
            </w: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8859</w:t>
            </w: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9647</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136217</w:t>
            </w: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121705</w:t>
            </w: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125865</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19619</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55"/>
        <w:gridCol w:w="1558"/>
        <w:gridCol w:w="1558"/>
        <w:gridCol w:w="1558"/>
        <w:gridCol w:w="1423"/>
        <w:gridCol w:w="1424"/>
        <w:gridCol w:w="1424"/>
      </w:tblGrid>
      <w:tr>
        <w:trPr>
          <w:trHeight w:val="30" w:hRule="atLeast"/>
        </w:trPr>
        <w:tc>
          <w:tcPr>
            <w:tcW w:w="33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аппараттарының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Бағдарламалар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 "Елді мекендерде көшелерді жарықтандыру"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 "Жерлеу орындарын күтіп-ұстау және туысы жоқ адамдарды жерлеу"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Жаңатас қаласы әкімінің аппараты</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13100</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30" w:hRule="atLeast"/>
        </w:trPr>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Байқадам ауылдық округі әкімінің аппараты</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1253</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r>
      <w:tr>
        <w:trPr>
          <w:trHeight w:val="30" w:hRule="atLeast"/>
        </w:trPr>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Жайылма ауылдық округі әкімінің аппараты</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Жаңарық ауылдық округі әкімінің аппараты</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Жанаталап ауылдық округі әкімінің аппараты</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Игілік ауылдық округі әкімінің аппараты</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1205</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2390</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Тоғызкент ауылдық округі әкімінің аппараты</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Қамқалы ауылдық округі әкімінің аппараты</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ауылдық округі әкімінің аппараты</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Досбол ауылдық округі әкімінің аппараты</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13812</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27000</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28890</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1284</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1374</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75"/>
        <w:gridCol w:w="1007"/>
        <w:gridCol w:w="1007"/>
        <w:gridCol w:w="1008"/>
        <w:gridCol w:w="1292"/>
        <w:gridCol w:w="1293"/>
        <w:gridCol w:w="1293"/>
        <w:gridCol w:w="1008"/>
        <w:gridCol w:w="1008"/>
        <w:gridCol w:w="1009"/>
      </w:tblGrid>
      <w:tr>
        <w:trPr>
          <w:trHeight w:val="30" w:hRule="atLeast"/>
        </w:trPr>
        <w:tc>
          <w:tcPr>
            <w:tcW w:w="2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аппараттарының атауы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Бағдарламалар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 "Ауылдық (селолық) жерлерде балаларды мектепке дейін тегін алып баруды және кері алып келуді ұйымдастыру"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 "Аудандық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 "Елді мекендерді сумен жабдықтауды мен көгаландыру"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Жаңатас қаласы әкімінің аппараты</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Байқадам ауылдық округі әкімінің аппараты</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74555</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Жайылма ауылдық округі әкімінің аппараты</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57503</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Жаңарық ауылдық округі әкімінің аппараты</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54979</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77959</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1698</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1928</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1977</w:t>
            </w:r>
          </w:p>
        </w:tc>
      </w:tr>
      <w:tr>
        <w:trPr>
          <w:trHeight w:val="30" w:hRule="atLeast"/>
        </w:trPr>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Жанаталап ауылдық округі әкімінің аппараты</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25862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25497</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55761</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Игілік ауылдық округі әкімінің аппараты</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54979</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25882</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Тоғызкент ауылдық округі әкімінің аппараты</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Қамқалы ауылдық округі әкімінің аппараты</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31266</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ауылдық округі әкімінің аппараты</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31266</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23500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 w:hRule="atLeast"/>
        </w:trPr>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Досбол ауылдық округі әкімінің аппараты</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1573</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1763</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1887</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181511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190531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203868</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2370</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2782</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2977</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91"/>
        <w:gridCol w:w="1268"/>
        <w:gridCol w:w="1269"/>
        <w:gridCol w:w="1269"/>
        <w:gridCol w:w="1944"/>
        <w:gridCol w:w="1778"/>
        <w:gridCol w:w="1781"/>
      </w:tblGrid>
      <w:tr>
        <w:trPr>
          <w:trHeight w:val="30" w:hRule="atLeast"/>
        </w:trPr>
        <w:tc>
          <w:tcPr>
            <w:tcW w:w="29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аппараттарының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Бағдарламалар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 "Елді мекендерді абаттандыру мен көгалдандыру"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 "Республикалық бюджеттен нысаналы трансферттер ретінде «Өңірлерді дамыту» бағдарламасы шеңберінде өңірлердің экономикалық дамуына жәрдемдесу жөніндегі шараларды іске асыруда ауылдық (селолық) округтарды жайластыру мәселелерін шешу үшін іс-шараларды іске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Жаңатас қаласы әкімінің аппараты</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2688</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Байқадам ауылдық округі әкімінің аппараты</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5177</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Жайылма ауылдық округі әкімінің аппараты</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2232</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Жаңарық ауылдық округі әкімінің аппараты</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1461</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Жанаталап ауылдық округі әкімінің аппараты</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1446</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Игілік ауылдық округі әкімінің аппараты</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2239</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Тоғызкент ауылдық округі әкімінің аппараты</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1355</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Қамқалы ауылдық округі әкімінің аппараты</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ауылдық округі әкімінің аппараты</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1347</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Досбол ауылдық округі әкімінің аппараты</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6321</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4173</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4465</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15478</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