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45f4f" w14:textId="cf45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Үгiттiк баспа материалдарын орналастыру үшiн орындарын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2013 жылғы 23 шілдедегі № 257 қаулысы. Жамбыл облысының Әділет департаментінде 2013 жылғы 9 тамызда № 1989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 1995 жылғы 28 қыркүйектегi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Барлық кандидаттардың үгiттiк баспа материалдарын орналастыру үшiн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Сарысу аудандық аумақтық сайлау комиссиясымен бiрлесiп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әдiлет органдарында мемлекеттiк тiркелген күннен бастап күшiне енедi және алғашқы ресми жарияланған күннен кейін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әкiмi аппаратының басшысы Аукенов Қайрат Қостанайұлына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Мәдібек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Сарысу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Е. Имашев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 шілде 2013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қаулысына қосымша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үшiн үгiттiк баспа материалдарын орналастыру орындары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– Жамбыл облысы Сарысу аудандық әкімдігінің 26.01.2016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10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2"/>
        <w:gridCol w:w="2540"/>
        <w:gridCol w:w="7188"/>
      </w:tblGrid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Үгiттiк баспа материалдарын орналастыру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Жаңатас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шағын ауданда орналасқан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 ауданда орналасқан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ауданда орналасқан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көшесiнiң бойында орналасқан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Мұқанов және Бейбiтшiлiк көшелерiнiң қиылысындағы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 көшесiнiң бойында орналасқан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Сейфуллин атындағы орта мектебiнiң 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Саудакент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Асанов көшесiнiң бойында орналасқан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Сұлтанғазиев көшесiнiң бойында орналасқан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Ұ.Сыздықбайұлы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Арыстанды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Түркiстан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Әуезов атындағы орта мектебiнiң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Үшбас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 ауылы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орта мектебі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Игiлiк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Фельдшерлiк-акушерлiк пунктiнiң жанындағы қалқа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Өндiрiс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Маятас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Қызылдихан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Фельдшерлiк-акушерлiк пунктiнiң жанындағы қалқа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Жайлаукөл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Шығанақ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қалқанша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Шағалалы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Досбол орта мектебі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Тоғызкент ауылдық округі әкiмiнiң аппараты ғимаратының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Әбiлда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 жанындағы қалқа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