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b6a" w14:textId="579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31 тамыздағы № 246 "Бас бостандығынан айыру орындарынан босатылған тұлғалар мен интернаттық ұйымдарды бітіруші кәмелетке толмағандар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2013 жылғы 10 қаңтардағы № 4 қаулысы. Ақтөбе облысының Әділет департаментінде 2013 жылғы 1 ақпанда № 3510 тіркелді. Күші жойылды - Ақтөбе облысы Қарғалы ауданының әкімдігінің 2017 жылғы 21 сәуірдегі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әкімдігінің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2011 жылғы 31 тамыздағы № 246 "Бас бостандығынан айыру орындарынан босатылған тұлғалар мен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 тізілімінде 2011 жылғы 20 қыркүйекте № 3-6-126 болып тіркелген, "Қарғалы" газетінің 2011 жылғы 29 қыркүйектегі № 55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"Кәсіпорындар мен ұйымдарға меншік түріне қарамастан 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1% көлемінде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І.Д.Тынымгереевке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