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8920" w14:textId="4ca8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Ақтөбе қаласының бюджеті туралы" Ақтөбе қалалық мәслихатының 2012 жылғы 20 желтоқсандағы № 94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2013 жылғы 30 шілдедегі № 152 шешімі. Ақтөбе облысының Әділет департаментінде 2013 жылғы 16 тамызда № 3630 болып тіркелді. Күші жойылды - Ақтөбе облысы Ақтөбе қалалық мәслихатының 2014 жылғы 3 ақпандағы № 209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03.02.2014 № 209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№ 95-IV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2013 жылғы 17 шілдедегі № 142 «2013 - 2015 жылдарға арналған Ақтөбе облысының бюджеті туралы» Ақтөбе облыстық мәслихатының 2012 жылғы 7 желтоқсандағы № 75 шешіміне өзгерістер мен толықтырулар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Ақтөбе қаласының бюджеті туралы» Ақтөбе қалалық мәслихатының 2012 жылғы 20 желтоқсандағы № 94 (нормативтік құқықтық кесімдерді мемлекеттік тіркеу тізілімінде № 3478 санымен тіркелген, 2013 жылғы 15 қаңтардағы «Ақтөбе» және «Актюбинский вестник» газеттерінің № 5-6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кірістер: «36 255 194» сандары «38 440 920,1»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«14 359 654» сандары «14 715 711»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«87 219» сандары «113 913»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«21 658 321» сандары «23 461 296,1»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шығындар: «40 406 473,4» сандары «42 557 199,5»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активтерімен операциялар бойынша сальдо «91 300» сандары «126 300» сандарымен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«91 300» сандары «126 300»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8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«577 383» сандары «586 423»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«463 589» сандары «872 143»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«659 384» сандары «673 485»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«649 977» сандары «874 996»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«161 724» сандары «376 133»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«2 206 782 » сандары «2 023 382»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«2 229 696 » сандары «2 878 180»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«136 696» сандары «376 874»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«60 000» сандары «251 780»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азат жол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«10 449 » сандары «10 369,1»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келесі мазмұндағы азат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«жергілікті атқарушы органдардың штаттық санын ұлғайтуға - 8 871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«Жұмыспен қамту 2020 </w:t>
      </w:r>
      <w:r>
        <w:rPr>
          <w:rFonts w:ascii="Times New Roman"/>
          <w:b w:val="false"/>
          <w:i w:val="false"/>
          <w:color w:val="000000"/>
          <w:sz w:val="28"/>
        </w:rPr>
        <w:t>жол картасы</w:t>
      </w:r>
      <w:r>
        <w:rPr>
          <w:rFonts w:ascii="Times New Roman"/>
          <w:b w:val="false"/>
          <w:i w:val="false"/>
          <w:color w:val="000000"/>
          <w:sz w:val="28"/>
        </w:rPr>
        <w:t> шеңберінде ауылдық елді мекендерді дамытуға – 8 598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мекемелерінде электронды оқыту жүйесін енгізуге – 17 421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9 тармақтағы</w:t>
      </w:r>
      <w:r>
        <w:rPr>
          <w:rFonts w:ascii="Times New Roman"/>
          <w:b w:val="false"/>
          <w:i w:val="false"/>
          <w:color w:val="000000"/>
          <w:sz w:val="28"/>
        </w:rPr>
        <w:t>: «259 383» сандары «208 917,1»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Ақтөбе қалалық        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мәслихатының сессия төрағасы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Н. Махамбетов                    С. Шынтасова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30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94 шешіміне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Ақтөбе қаласының нақтыланған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715"/>
        <w:gridCol w:w="545"/>
        <w:gridCol w:w="7949"/>
        <w:gridCol w:w="26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38440920,1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14715711,0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4865967,0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4865967,0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4155845,0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2553019,0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418951,0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1182000,0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1875,0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3409433,0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2743716,0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183543,0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359874,0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126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335506,0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113913,0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94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41789,0</w:t>
            </w:r>
          </w:p>
        </w:tc>
      </w:tr>
      <w:tr>
        <w:trPr>
          <w:trHeight w:val="189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52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68924,0</w:t>
            </w:r>
          </w:p>
        </w:tc>
      </w:tr>
      <w:tr>
        <w:trPr>
          <w:trHeight w:val="48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23461296,1</w:t>
            </w:r>
          </w:p>
        </w:tc>
      </w:tr>
      <w:tr>
        <w:trPr>
          <w:trHeight w:val="6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23461296,1</w:t>
            </w:r>
          </w:p>
        </w:tc>
      </w:tr>
      <w:tr>
        <w:trPr>
          <w:trHeight w:val="315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23461296,1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70"/>
        <w:gridCol w:w="720"/>
        <w:gridCol w:w="698"/>
        <w:gridCol w:w="7075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42557199,5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502058,9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389208,9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42926,0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229578,9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116704,0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79435,0</w:t>
            </w:r>
          </w:p>
        </w:tc>
      </w:tr>
      <w:tr>
        <w:trPr>
          <w:trHeight w:val="18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73935,0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ауқымындағы төтенше жағдайлардың алдын алу және оларды жою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 шаралар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200881,0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13132825,0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2778824,0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1808162,0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970662,0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7602066,0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7602066,0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7076708,0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525358,0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2751935,0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923420,0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45193,0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29472,0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(қамқоршыларына) ай сайынғы ақшалай қаражат төлемдері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366833,0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365032,0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1828515,0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1828515,0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1029218,8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953395,2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953395,2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642155,1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«Отан», «Даңқ» ордендерімен марапатталған, «Халық Қаһарманы» атағын және республиканың құрметті атақтарын алған азаматтарды әлеуметтік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94747,0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49400,0</w:t>
            </w:r>
          </w:p>
        </w:tc>
      </w:tr>
      <w:tr>
        <w:trPr>
          <w:trHeight w:val="15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52900,1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75823,6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6768,6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17404124,1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8682409,7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12729,0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ауылдық елді мекендерді дамыту шеңберінде объектілерді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8576758,7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5694144,7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2882566,4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мен жайластыруға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24324,0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6213770,9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119166,0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5938505,9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1476773,0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4461732,9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2507943,5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1969122,5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462017,0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543988,0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949047,5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538821,0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1479861,0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427375,0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813569,4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123294,4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деңгейде спорттық жарыстар өткiзу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88994,4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690275,0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84464,2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42869,0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37500,2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13551,8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154452,4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111154,4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92050,4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28712,0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іске асыру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14241,0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1210094,0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112308,8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58545,8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10988,8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47557,0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32663,0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57235,0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6532523,9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5614538,9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5614538,9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2057082,0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679276,9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2878180,0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360765,9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33873,9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4471,9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326892,0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113725,3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63125,3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208917,1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208917,1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4249,6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528275,1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256062,1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272213,0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12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-4242579,4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4242579,4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2790094,0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1006092,0</w:t>
            </w:r>
          </w:p>
        </w:tc>
      </w:tr>
      <w:tr>
        <w:trPr>
          <w:trHeight w:val="6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2458577,4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