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7095" w14:textId="e78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Ақтөбе қаласының бюджеті туралы" Ақтөбе қалалық мәслихатының 2012 жылғы 20 желтоқсандағы № 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2013 жылғы 25 сәуірдегі № 132 шешімі. Ақтөбе облысының Әділет департаментінде 2013 жылғы 6 мамырда № 3572 болып тіркелді. Күші жойылды - Ақтөбе облысы Ақтөбе қалалық мәслихатының 2014 жылғы 3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Ақтөбе қалалық мәслихатының 03.02.2014 № 209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2008 жылғы 4 желтоқсандағы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және «2013 - 2015 жылдарға арналған Ақтөбе облысының бюджеті туралы» Ақтөбе облыстық мәслихатының 2012 жылғы 7 желтоқсандағы № 75 шешіміне өзгерістер мен толықтырулар енгізу туралы» Ақтөбе облысының 2013 жылғы 17 сәуірдегі № 113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Ақтөбе қаласының бюджеті туралы» Ақтөбе қалалық мәслихатының 2012 жылғы 20 желтоқсандағы № 94 (нормативтік құқықтық кесімдерді мемлекеттік тіркеу тізілімінде 2013 жылғы 4 қаңтардағы № 3478 санымен тіркелген, 2013 жылғы 15 қаңтардағы № 5-6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«31 116 560» сандары «36 212 573»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«14 259 654» сандары «14 359 654»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«16 619 687» сандары «21 615 700»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«34 978 121» сандары «40 363 852,4»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«87 300» сандары «91 300»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«87 300» сандары «91 300»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«-3 948 861» сандары «-4 242 579,4»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«3 948 861» сандары «4 242 579,4»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«907 019» сандары «936 211»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«288 469» сандары «577 383»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«308 746» сандары «1 873 097»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«214 961» сандары «463 589»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«687 675» сандары «690 275»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«2 394 582» сандары «2 206 782»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«125 000» сандары «459 980»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«150 000» сандары «2 229 696»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азат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нысандарын күтіп ұстауға - 287 865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 іске қосылған білім беру нысандарын күтіп ұстауға және материалдық-техникалық жарақтандыруға - 136 696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нысандарына күрделі жөндеуге – 60 000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 ардагерлеріне бір мезеттік материалдық көмек көрсетуге – 10 449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«елдi мекендердегі көшелердi жарықтандыруға – 140 442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«296 366» сандары «259 383»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Ақтөбе қалалық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К. Швец                     С. Шынтасова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30"/>
        <w:gridCol w:w="648"/>
        <w:gridCol w:w="8073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36212573,0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14359654,0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4108845,0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3399433,0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21615700,0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21615700,0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21615700,0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8"/>
        <w:gridCol w:w="709"/>
        <w:gridCol w:w="769"/>
        <w:gridCol w:w="7152"/>
        <w:gridCol w:w="23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40363852,4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18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3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12657982,0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2744373,0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2744373,0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936211,0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7775144,0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7775144,0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7250621,0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524523,0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2138465,0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6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94828,0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1033439,7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642235,0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55100,0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15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16269878,1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8262857,7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8168204,7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5694144,7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2474012,4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5920640,9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5785375,9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4336713,9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2086379,5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1761967,5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844950,5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813569,4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86064,2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39100,2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155174,4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111154,4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</w:p>
        </w:tc>
      </w:tr>
      <w:tr>
        <w:trPr>
          <w:trHeight w:val="13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57281,8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46293,0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5998207,9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2236782,0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613744,9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2229696,0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409928,8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376054,9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112422,3</w:t>
            </w:r>
          </w:p>
        </w:tc>
      </w:tr>
      <w:tr>
        <w:trPr>
          <w:trHeight w:val="13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61822,3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-4242579,4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4242579,4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