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9fb7" w14:textId="da39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бойынша 2013 жылға арналған субсидия алушылардың тізіміне қосуға арналған өтінімдерді ұсыну мерзімі және субсидияланатын басым ауыл шаруашылығы дақылдарының әрбір түрі бойынша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2013 жылғы 25 сәуірдегі № 242 қаулысы. Ақмола облысының Әділет департаментінде 2013 жылғы 8 мамырда № 3727 болып тіркелді. Қолданылу мерзімінің аяқталуына байланысты күші жойылды - (Ақмола облысы Зеренді ауданы әкімдігінің 2014 жылғы 5 қарашадағы № 1567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ауданы әкімдігінің 05.11.2014 қарашадағы № 1567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"А.И.Бараев атындағы астық шаруашылығы ғылыми-өндірістік орталығы" жауапкершілігі шектеулі серіктестігінің 2013 жылғы 29 наурыздағы № 213 қорытындысының негізінде,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ауданы бойынша 2013 жылға арналған субсидия алушылардың тізіміне қосуға арналған өтінімдерді ұсыну мерзімі және субсидияланатын басым ауыл шаруашылығы дақылдарының әрбір түрі бойынша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Ақмола облысының Әділет департаментінде мемлекеттік тіркелген күннен бастап күшіне енеді және ресми </w:t>
      </w:r>
      <w:r>
        <w:rPr>
          <w:rFonts w:ascii="Times New Roman"/>
          <w:b w:val="false"/>
          <w:i/>
          <w:color w:val="000000"/>
          <w:sz w:val="28"/>
        </w:rPr>
        <w:t>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Е.Маржықпаев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Зеренді ауданы бойынша 2013 жылға арналған субсидия алушылардың тізіміне қосуға арналған өтінімдерді ұсыну мерзімі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265"/>
        <w:gridCol w:w="3161"/>
        <w:gridCol w:w="3488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түрлері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оңтайлы себу мерзімдері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өтінімдердің ұсыну мерзімдері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27 мамырға дейін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маусымға дейін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дәнділер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27 мамырға дейін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28 мамырға дейін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29 мамырға дейін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16 маусымға дейін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маусымға дейін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(бір жылдық шөптер, ағымдағы жылдың көп жылдық шөптер және шабындық жерге шөп егіп жаңарту үшін егілген, ағымдағы жылдың көп жылдық шөптер)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17 мамырға дейін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жүгері, күнбағыс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ашық топырақта, картоп өнеркәсіптік үлгідегі тамшылатып суару жүйелерін қолдана отырып өсірілген жағдайда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16 маусымға дейін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маусымға дейін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15 маусымға дейін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