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53a2f3" w14:textId="553a2f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Астрахан ауданында тұратын аз қамтылған отбасыларға (азаматтарға) тұрғын үй көмегін көрсету қағидасын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Астрахан аудандық мәслихатының 2013 жылғы 29 наурыздағы № 5С-14-7 шешімі. Ақмола облысының Әділет департаментінде 2013 жылғы 29 сәуірде № 3711 болып тіркелді. Күші жойылды - Ақмола облысы Астрахан аудандық мәслихатының 2015 жылғы 13 ақпандағы № 5С-40-7 шешімімен</w:t>
      </w:r>
    </w:p>
    <w:p>
      <w:pPr>
        <w:spacing w:after="0"/>
        <w:ind w:left="0"/>
        <w:jc w:val="both"/>
      </w:pPr>
      <w:r>
        <w:rPr>
          <w:rFonts w:ascii="Times New Roman"/>
          <w:b w:val="false"/>
          <w:i w:val="false"/>
          <w:color w:val="ff0000"/>
          <w:sz w:val="28"/>
        </w:rPr>
        <w:t>      Ескерту. Күші жойылды - Ақмола облысы Астрахан аудандық мәслихатының 13.02.2015 № 5С-40-7 шешімімен.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 бабына</w:t>
      </w:r>
      <w:r>
        <w:rPr>
          <w:rFonts w:ascii="Times New Roman"/>
          <w:b w:val="false"/>
          <w:i w:val="false"/>
          <w:color w:val="000000"/>
          <w:sz w:val="28"/>
        </w:rPr>
        <w:t>, «Тұрғын үй қатынастары туралы» Қазақстан Республикасының 1997 жылғы 16 сәуірдегі Заңының </w:t>
      </w:r>
      <w:r>
        <w:rPr>
          <w:rFonts w:ascii="Times New Roman"/>
          <w:b w:val="false"/>
          <w:i w:val="false"/>
          <w:color w:val="000000"/>
          <w:sz w:val="28"/>
        </w:rPr>
        <w:t>97 бабына</w:t>
      </w:r>
      <w:r>
        <w:rPr>
          <w:rFonts w:ascii="Times New Roman"/>
          <w:b w:val="false"/>
          <w:i w:val="false"/>
          <w:color w:val="000000"/>
          <w:sz w:val="28"/>
        </w:rPr>
        <w:t>, Қазақстан Республикасы Үкіметінің 2009 жылғы 30 желтоқсандағы № 2314 </w:t>
      </w:r>
      <w:r>
        <w:rPr>
          <w:rFonts w:ascii="Times New Roman"/>
          <w:b w:val="false"/>
          <w:i w:val="false"/>
          <w:color w:val="000000"/>
          <w:sz w:val="28"/>
        </w:rPr>
        <w:t>қаулысымен</w:t>
      </w:r>
      <w:r>
        <w:rPr>
          <w:rFonts w:ascii="Times New Roman"/>
          <w:b w:val="false"/>
          <w:i w:val="false"/>
          <w:color w:val="000000"/>
          <w:sz w:val="28"/>
        </w:rPr>
        <w:t xml:space="preserve"> бекітілген Тұрғын үй көмегін көрсету </w:t>
      </w:r>
      <w:r>
        <w:rPr>
          <w:rFonts w:ascii="Times New Roman"/>
          <w:b w:val="false"/>
          <w:i w:val="false"/>
          <w:color w:val="000000"/>
          <w:sz w:val="28"/>
        </w:rPr>
        <w:t>ережесіне</w:t>
      </w:r>
      <w:r>
        <w:rPr>
          <w:rFonts w:ascii="Times New Roman"/>
          <w:b w:val="false"/>
          <w:i w:val="false"/>
          <w:color w:val="000000"/>
          <w:sz w:val="28"/>
        </w:rPr>
        <w:t>, Қазақстан Республикасы Үкіметінің 2009 жылғы 14 сәуірдегі № 512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кейбір мәселелері туралы» </w:t>
      </w:r>
      <w:r>
        <w:rPr>
          <w:rFonts w:ascii="Times New Roman"/>
          <w:b w:val="false"/>
          <w:i w:val="false"/>
          <w:color w:val="000000"/>
          <w:sz w:val="28"/>
        </w:rPr>
        <w:t>қаулысына</w:t>
      </w:r>
      <w:r>
        <w:rPr>
          <w:rFonts w:ascii="Times New Roman"/>
          <w:b w:val="false"/>
          <w:i w:val="false"/>
          <w:color w:val="000000"/>
          <w:sz w:val="28"/>
        </w:rPr>
        <w:t xml:space="preserve"> сәйкес, Астрахан аудандық мәслихаты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1. Қоса беріліп отырған Астрахан ауданында тұратын аз қамтылған отбасыларға (азаматтарға) Тұрғын үй көмегін көрсету қағидасы бекітілсін.</w:t>
      </w:r>
      <w:r>
        <w:br/>
      </w:r>
      <w:r>
        <w:rPr>
          <w:rFonts w:ascii="Times New Roman"/>
          <w:b w:val="false"/>
          <w:i w:val="false"/>
          <w:color w:val="000000"/>
          <w:sz w:val="28"/>
        </w:rPr>
        <w:t>
</w:t>
      </w:r>
      <w:r>
        <w:rPr>
          <w:rFonts w:ascii="Times New Roman"/>
          <w:b w:val="false"/>
          <w:i w:val="false"/>
          <w:color w:val="000000"/>
          <w:sz w:val="28"/>
        </w:rPr>
        <w:t>
      2. Астрахан аудандық мәслихатының «Астрахан ауданында тұратын аз қамтылған отбасыларға (азаматтарға) тұрғын үй көмегін көрсету ережесін бекіту туралы» 2012 жылғы 20 сәуірдегі № 5С-4-3 (Нормативтік құқықтық актілерді мемлекеттік тіркеу тізілімінде № 1-6-174 тіркелген, 2012 жылғы 1 маусымда аудандық № 21 «Маяк» газетінде жарияланған) </w:t>
      </w:r>
      <w:r>
        <w:rPr>
          <w:rFonts w:ascii="Times New Roman"/>
          <w:b w:val="false"/>
          <w:i w:val="false"/>
          <w:color w:val="000000"/>
          <w:sz w:val="28"/>
        </w:rPr>
        <w:t>шешімінің</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Астрахан аудандық мәслихатының «Астрахан аудандық мәслихатының 2012 жылғы 20 сәуірдегі № 5С-4-3 «Астрахан ауданында тұратын аз қамтылған отбасыларға (азаматтарға) тұрғын үй көмегін көрсету ережесін бекіту туралы» шешіміне өзгерістер мен толықтырулар енгізу туралы» 2012 жылғы 27 қарашадағы № 5С-10-5 (Нормативтік құқықтық актілерді мемлекеттік тіркеу тізілімінде № 3549 тіркелген, 2013 жылғы 15 қаңтарда аудандық № 2 «Маяк» газетінде жарияланған) </w:t>
      </w:r>
      <w:r>
        <w:rPr>
          <w:rFonts w:ascii="Times New Roman"/>
          <w:b w:val="false"/>
          <w:i w:val="false"/>
          <w:color w:val="000000"/>
          <w:sz w:val="28"/>
        </w:rPr>
        <w:t>шешімінің</w:t>
      </w:r>
      <w:r>
        <w:rPr>
          <w:rFonts w:ascii="Times New Roman"/>
          <w:b w:val="false"/>
          <w:i w:val="false"/>
          <w:color w:val="000000"/>
          <w:sz w:val="28"/>
        </w:rPr>
        <w:t xml:space="preserve"> күштері жойылсын.</w:t>
      </w:r>
      <w:r>
        <w:br/>
      </w:r>
      <w:r>
        <w:rPr>
          <w:rFonts w:ascii="Times New Roman"/>
          <w:b w:val="false"/>
          <w:i w:val="false"/>
          <w:color w:val="000000"/>
          <w:sz w:val="28"/>
        </w:rPr>
        <w:t>
</w:t>
      </w:r>
      <w:r>
        <w:rPr>
          <w:rFonts w:ascii="Times New Roman"/>
          <w:b w:val="false"/>
          <w:i w:val="false"/>
          <w:color w:val="000000"/>
          <w:sz w:val="28"/>
        </w:rPr>
        <w:t>
      3. Осы шешім Ақмола облысының Әділет департаментінде мемлекеттік тіркелген күннен бастап күшіне енеді және ресми жарияланған күннен бастап қолданысқа енгізіледі.</w:t>
      </w:r>
    </w:p>
    <w:bookmarkEnd w:id="0"/>
    <w:p>
      <w:pPr>
        <w:spacing w:after="0"/>
        <w:ind w:left="0"/>
        <w:jc w:val="both"/>
      </w:pPr>
      <w:r>
        <w:rPr>
          <w:rFonts w:ascii="Times New Roman"/>
          <w:b w:val="false"/>
          <w:i/>
          <w:color w:val="000000"/>
          <w:sz w:val="28"/>
        </w:rPr>
        <w:t>      Астрахан аудандық мәслихатының</w:t>
      </w:r>
      <w:r>
        <w:br/>
      </w:r>
      <w:r>
        <w:rPr>
          <w:rFonts w:ascii="Times New Roman"/>
          <w:b w:val="false"/>
          <w:i w:val="false"/>
          <w:color w:val="000000"/>
          <w:sz w:val="28"/>
        </w:rPr>
        <w:t>
</w:t>
      </w:r>
      <w:r>
        <w:rPr>
          <w:rFonts w:ascii="Times New Roman"/>
          <w:b w:val="false"/>
          <w:i/>
          <w:color w:val="000000"/>
          <w:sz w:val="28"/>
        </w:rPr>
        <w:t>      сессия төрағасы                            Н.Сейілов</w:t>
      </w:r>
    </w:p>
    <w:p>
      <w:pPr>
        <w:spacing w:after="0"/>
        <w:ind w:left="0"/>
        <w:jc w:val="both"/>
      </w:pPr>
      <w:r>
        <w:rPr>
          <w:rFonts w:ascii="Times New Roman"/>
          <w:b w:val="false"/>
          <w:i/>
          <w:color w:val="000000"/>
          <w:sz w:val="28"/>
        </w:rPr>
        <w:t>      Астрахан аудандық</w:t>
      </w:r>
      <w:r>
        <w:br/>
      </w:r>
      <w:r>
        <w:rPr>
          <w:rFonts w:ascii="Times New Roman"/>
          <w:b w:val="false"/>
          <w:i w:val="false"/>
          <w:color w:val="000000"/>
          <w:sz w:val="28"/>
        </w:rPr>
        <w:t>
</w:t>
      </w:r>
      <w:r>
        <w:rPr>
          <w:rFonts w:ascii="Times New Roman"/>
          <w:b w:val="false"/>
          <w:i/>
          <w:color w:val="000000"/>
          <w:sz w:val="28"/>
        </w:rPr>
        <w:t>      мәслихатының хатшысы                       В.Собеский</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Астрахан ауданының әкімі                   Т.Ерсейітов</w:t>
      </w:r>
    </w:p>
    <w:bookmarkStart w:name="z6" w:id="1"/>
    <w:p>
      <w:pPr>
        <w:spacing w:after="0"/>
        <w:ind w:left="0"/>
        <w:jc w:val="both"/>
      </w:pPr>
      <w:r>
        <w:rPr>
          <w:rFonts w:ascii="Times New Roman"/>
          <w:b w:val="false"/>
          <w:i w:val="false"/>
          <w:color w:val="000000"/>
          <w:sz w:val="28"/>
        </w:rPr>
        <w:t>
Астрахан аудандық мәслихатының</w:t>
      </w:r>
      <w:r>
        <w:br/>
      </w:r>
      <w:r>
        <w:rPr>
          <w:rFonts w:ascii="Times New Roman"/>
          <w:b w:val="false"/>
          <w:i w:val="false"/>
          <w:color w:val="000000"/>
          <w:sz w:val="28"/>
        </w:rPr>
        <w:t xml:space="preserve">
2013 жылғы 29 наурыздағы   </w:t>
      </w:r>
      <w:r>
        <w:br/>
      </w:r>
      <w:r>
        <w:rPr>
          <w:rFonts w:ascii="Times New Roman"/>
          <w:b w:val="false"/>
          <w:i w:val="false"/>
          <w:color w:val="000000"/>
          <w:sz w:val="28"/>
        </w:rPr>
        <w:t xml:space="preserve">
№ 5С-14-7 шешімімен     </w:t>
      </w:r>
      <w:r>
        <w:br/>
      </w:r>
      <w:r>
        <w:rPr>
          <w:rFonts w:ascii="Times New Roman"/>
          <w:b w:val="false"/>
          <w:i w:val="false"/>
          <w:color w:val="000000"/>
          <w:sz w:val="28"/>
        </w:rPr>
        <w:t xml:space="preserve">
бекітілді          </w:t>
      </w:r>
    </w:p>
    <w:bookmarkEnd w:id="1"/>
    <w:bookmarkStart w:name="z7" w:id="2"/>
    <w:p>
      <w:pPr>
        <w:spacing w:after="0"/>
        <w:ind w:left="0"/>
        <w:jc w:val="left"/>
      </w:pPr>
      <w:r>
        <w:rPr>
          <w:rFonts w:ascii="Times New Roman"/>
          <w:b/>
          <w:i w:val="false"/>
          <w:color w:val="000000"/>
        </w:rPr>
        <w:t xml:space="preserve"> 
Астрахан ауданында тұратын аз қамтамасыз етілген отбасыларына (азаматтарға) тұрғын үй көмегін көрсету</w:t>
      </w:r>
      <w:r>
        <w:br/>
      </w:r>
      <w:r>
        <w:rPr>
          <w:rFonts w:ascii="Times New Roman"/>
          <w:b/>
          <w:i w:val="false"/>
          <w:color w:val="000000"/>
        </w:rPr>
        <w:t>
ҚАҒИДАСЫ</w:t>
      </w:r>
    </w:p>
    <w:bookmarkEnd w:id="2"/>
    <w:bookmarkStart w:name="z8" w:id="3"/>
    <w:p>
      <w:pPr>
        <w:spacing w:after="0"/>
        <w:ind w:left="0"/>
        <w:jc w:val="both"/>
      </w:pPr>
      <w:r>
        <w:rPr>
          <w:rFonts w:ascii="Times New Roman"/>
          <w:b w:val="false"/>
          <w:i w:val="false"/>
          <w:color w:val="000000"/>
          <w:sz w:val="28"/>
        </w:rPr>
        <w:t>
      Осы Астрахан ауданында тұратын аз қамтамасыз етілген отбасыларына (азаматтарға) тұрғын үй көмегін көрсету Қағидасы (бұдан әрі - Қағида) Қазақстан Республикасының 1997 жылғы 16 сәуiрдегi «Тұрғын үй қатынастары туралы» </w:t>
      </w:r>
      <w:r>
        <w:rPr>
          <w:rFonts w:ascii="Times New Roman"/>
          <w:b w:val="false"/>
          <w:i w:val="false"/>
          <w:color w:val="000000"/>
          <w:sz w:val="28"/>
        </w:rPr>
        <w:t>Заңына</w:t>
      </w:r>
      <w:r>
        <w:rPr>
          <w:rFonts w:ascii="Times New Roman"/>
          <w:b w:val="false"/>
          <w:i w:val="false"/>
          <w:color w:val="000000"/>
          <w:sz w:val="28"/>
        </w:rPr>
        <w:t>, Қазақстан Республикасы Үкіметінің 2009 жылғы 30 желтоқсандағы № 2314 </w:t>
      </w:r>
      <w:r>
        <w:rPr>
          <w:rFonts w:ascii="Times New Roman"/>
          <w:b w:val="false"/>
          <w:i w:val="false"/>
          <w:color w:val="000000"/>
          <w:sz w:val="28"/>
        </w:rPr>
        <w:t>«Тұрғын үй</w:t>
      </w:r>
      <w:r>
        <w:rPr>
          <w:rFonts w:ascii="Times New Roman"/>
          <w:b w:val="false"/>
          <w:i w:val="false"/>
          <w:color w:val="000000"/>
          <w:sz w:val="28"/>
        </w:rPr>
        <w:t xml:space="preserve"> көмегін көрсету Ережесіне», 2009 жылғы 14 сәуірдегі № 512 </w:t>
      </w:r>
      <w:r>
        <w:rPr>
          <w:rFonts w:ascii="Times New Roman"/>
          <w:b w:val="false"/>
          <w:i w:val="false"/>
          <w:color w:val="000000"/>
          <w:sz w:val="28"/>
        </w:rPr>
        <w:t>«Әлеуметтік тұрғыдан</w:t>
      </w:r>
      <w:r>
        <w:rPr>
          <w:rFonts w:ascii="Times New Roman"/>
          <w:b w:val="false"/>
          <w:i w:val="false"/>
          <w:color w:val="000000"/>
          <w:sz w:val="28"/>
        </w:rPr>
        <w:t xml:space="preserve"> қорғалатын азаматтарға телекоммуникация қызметтерін көрсеткені үшін абоненттік төлемақы тарифінің көтерілуіне өтемақы төлеудің кейбір мәселелері туралы», 2014 жылғы 5 наурыздағы № 185 </w:t>
      </w:r>
      <w:r>
        <w:rPr>
          <w:rFonts w:ascii="Times New Roman"/>
          <w:b w:val="false"/>
          <w:i w:val="false"/>
          <w:color w:val="000000"/>
          <w:sz w:val="28"/>
        </w:rPr>
        <w:t>«Тұрғын үй-коммуналдық</w:t>
      </w:r>
      <w:r>
        <w:rPr>
          <w:rFonts w:ascii="Times New Roman"/>
          <w:b w:val="false"/>
          <w:i w:val="false"/>
          <w:color w:val="000000"/>
          <w:sz w:val="28"/>
        </w:rPr>
        <w:t xml:space="preserve"> шаруашылық саласындағы мемлекеттік көрсетілетін қызметтер стандарттарын бекіту туралы» қаулыларына, Қазақстан Республикасының Еңбек және халықты әлеуметтік қорғау министрінің 2011 жылғы 5 қазандағы № 353-ө «Жұмыспен қамтуға жәрдемдесудің белсенді шараларын іске асыру кезінде Қазақстан Республикасы азаматтарын өз бетінше жұмыспен айналысушылар, жұмыссыздар және табысы аз адамдарға жатқызу критерийлерін айқындау жөніндегі қағиданы бекіту туралы»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w:t>
      </w:r>
      <w:r>
        <w:br/>
      </w:r>
      <w:r>
        <w:rPr>
          <w:rFonts w:ascii="Times New Roman"/>
          <w:b w:val="false"/>
          <w:i w:val="false"/>
          <w:color w:val="000000"/>
          <w:sz w:val="28"/>
        </w:rPr>
        <w:t>
</w:t>
      </w:r>
      <w:r>
        <w:rPr>
          <w:rFonts w:ascii="Times New Roman"/>
          <w:b w:val="false"/>
          <w:i w:val="false"/>
          <w:color w:val="ff0000"/>
          <w:sz w:val="28"/>
        </w:rPr>
        <w:t xml:space="preserve">      Ескерту. Қағиданың кіріспесі жаңа редакцияда - Ақмола облысы Астрахан аудандық мәслихатының 31.10.2014 </w:t>
      </w:r>
      <w:r>
        <w:rPr>
          <w:rFonts w:ascii="Times New Roman"/>
          <w:b w:val="false"/>
          <w:i w:val="false"/>
          <w:color w:val="000000"/>
          <w:sz w:val="28"/>
        </w:rPr>
        <w:t>№ 5С-36/2</w:t>
      </w:r>
      <w:r>
        <w:rPr>
          <w:rFonts w:ascii="Times New Roman"/>
          <w:b w:val="false"/>
          <w:i w:val="false"/>
          <w:color w:val="ff0000"/>
          <w:sz w:val="28"/>
        </w:rPr>
        <w:t xml:space="preserve"> (ресми жарияланған күннен бастап қолданысқа енгізіледі) шешімімен.</w:t>
      </w:r>
    </w:p>
    <w:bookmarkEnd w:id="3"/>
    <w:bookmarkStart w:name="z9" w:id="4"/>
    <w:p>
      <w:pPr>
        <w:spacing w:after="0"/>
        <w:ind w:left="0"/>
        <w:jc w:val="left"/>
      </w:pPr>
      <w:r>
        <w:rPr>
          <w:rFonts w:ascii="Times New Roman"/>
          <w:b/>
          <w:i w:val="false"/>
          <w:color w:val="000000"/>
        </w:rPr>
        <w:t xml:space="preserve"> 
1. Жалпы қағидалар</w:t>
      </w:r>
    </w:p>
    <w:bookmarkEnd w:id="4"/>
    <w:bookmarkStart w:name="z10" w:id="5"/>
    <w:p>
      <w:pPr>
        <w:spacing w:after="0"/>
        <w:ind w:left="0"/>
        <w:jc w:val="both"/>
      </w:pPr>
      <w:r>
        <w:rPr>
          <w:rFonts w:ascii="Times New Roman"/>
          <w:b w:val="false"/>
          <w:i w:val="false"/>
          <w:color w:val="000000"/>
          <w:sz w:val="28"/>
        </w:rPr>
        <w:t>
      1. Тұрғын үй көмегі Астрахан ауданында тұрақты тұратын аз қамтылған отбасыларға (азаматтарға) жергілікті бюджет есебінен төлеуге ұсынылады:</w:t>
      </w:r>
      <w:r>
        <w:br/>
      </w:r>
      <w:r>
        <w:rPr>
          <w:rFonts w:ascii="Times New Roman"/>
          <w:b w:val="false"/>
          <w:i w:val="false"/>
          <w:color w:val="000000"/>
          <w:sz w:val="28"/>
        </w:rPr>
        <w:t>
</w:t>
      </w:r>
      <w:r>
        <w:rPr>
          <w:rFonts w:ascii="Times New Roman"/>
          <w:b w:val="false"/>
          <w:i w:val="false"/>
          <w:color w:val="000000"/>
          <w:sz w:val="28"/>
        </w:rPr>
        <w:t>
      1) жекешелендірілген тұрғын үй жайларда (пәтерлерде) тұратын немесе мемлекеттік тұрғын үй қорындағы үй-жайларды (пәтерлерді) жалдаушылар (қосымша жалдаушылар) болып табылатын отбасыларына (азаматтарға) тұрғын үйді (тұрғын ғимаратты) күтіп-ұстауға арналған шығындарға;</w:t>
      </w:r>
      <w:r>
        <w:br/>
      </w:r>
      <w:r>
        <w:rPr>
          <w:rFonts w:ascii="Times New Roman"/>
          <w:b w:val="false"/>
          <w:i w:val="false"/>
          <w:color w:val="000000"/>
          <w:sz w:val="28"/>
        </w:rPr>
        <w:t>
</w:t>
      </w:r>
      <w:r>
        <w:rPr>
          <w:rFonts w:ascii="Times New Roman"/>
          <w:b w:val="false"/>
          <w:i w:val="false"/>
          <w:color w:val="000000"/>
          <w:sz w:val="28"/>
        </w:rPr>
        <w:t>
      2) тұрғын үйдің меншік иелері немесе жалдаушылары (қосымша жалдаушылары) болып табылатын отбасыларына (азаматтарға) коммуналдық қызметтерді және телекоммуникация желісіне қосылған телефонға абоненттік төлемақының өсуі бөлігінде байланыс қызметтерін тұтынуына;</w:t>
      </w:r>
      <w:r>
        <w:br/>
      </w:r>
      <w:r>
        <w:rPr>
          <w:rFonts w:ascii="Times New Roman"/>
          <w:b w:val="false"/>
          <w:i w:val="false"/>
          <w:color w:val="000000"/>
          <w:sz w:val="28"/>
        </w:rPr>
        <w:t>
</w:t>
      </w:r>
      <w:r>
        <w:rPr>
          <w:rFonts w:ascii="Times New Roman"/>
          <w:b w:val="false"/>
          <w:i w:val="false"/>
          <w:color w:val="000000"/>
          <w:sz w:val="28"/>
        </w:rPr>
        <w:t>
      3) жергілікті атқарушы орган жеке тұрғын үй қорынан жалға алған тұрғын үйді пайдаланғаны үшін жалға алу төлемақысын төлеуге;</w:t>
      </w:r>
      <w:r>
        <w:br/>
      </w:r>
      <w:r>
        <w:rPr>
          <w:rFonts w:ascii="Times New Roman"/>
          <w:b w:val="false"/>
          <w:i w:val="false"/>
          <w:color w:val="000000"/>
          <w:sz w:val="28"/>
        </w:rPr>
        <w:t>
</w:t>
      </w:r>
      <w:r>
        <w:rPr>
          <w:rFonts w:ascii="Times New Roman"/>
          <w:b w:val="false"/>
          <w:i w:val="false"/>
          <w:color w:val="000000"/>
          <w:sz w:val="28"/>
        </w:rPr>
        <w:t>
      4) аз қамтамасыз етілген отбасыларының (азаматтардың) тұрғын үй көмегін есептеуге қабылданатын шығындары жоғарыда көрсетілген бағыттардың әрқайсысы бойынша шығындардың сомасы ретінде айқындалады.</w:t>
      </w:r>
      <w:r>
        <w:br/>
      </w:r>
      <w:r>
        <w:rPr>
          <w:rFonts w:ascii="Times New Roman"/>
          <w:b w:val="false"/>
          <w:i w:val="false"/>
          <w:color w:val="000000"/>
          <w:sz w:val="28"/>
        </w:rPr>
        <w:t>
      Тұрғын үй көмегі телекоммуникация желісіне қосылған телефон үшін абоненттік төлемақының ұлғаюы бөлігінде, жеке тұрғын үй қорынан жергілікті атқарушы орган жалдаған тұрғын үй-жайды пайдаланғаны үшін жалға алу ақысының тұрғын үйді (тұрғын ғимаратты) күтіп ұстауға арналған шығындарға, коммуналдық қызметтер мен байланыс қызметтерін тұтынуға нормалар шегінде ақы төлеу сомасы мен отбасының (азаматтардың) осы мақсаттарға жұмсаған шығындарының шекті жол берілетін деңгейінің арасындағы айырма ретінде айқындалады.</w:t>
      </w:r>
      <w:r>
        <w:br/>
      </w:r>
      <w:r>
        <w:rPr>
          <w:rFonts w:ascii="Times New Roman"/>
          <w:b w:val="false"/>
          <w:i w:val="false"/>
          <w:color w:val="000000"/>
          <w:sz w:val="28"/>
        </w:rPr>
        <w:t>
      Жергілікті жерде тұрақты тұратын адамдарға бюджеттік қаражат есебінен тұрғын үйді (тұрғын ғимаратты) күтіп-ұстауға арналған ай сайынғы және нысаналы жарналардың мөлшерін анықтайтын сметаға сәйкес, тұрғын үйді (тұрғын ғимаратты) күтіп-ұстауға арналған коммуналдық қызметтер ақысын төлеу үшін, құнын төлеуге жеткізушілер ұсынған шот бойынша тұрғын үй көмегі көрсетіледі .</w:t>
      </w:r>
      <w:r>
        <w:br/>
      </w: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Ақмола облысы Астрахан аудандық мәслихатының 08.07.2014 </w:t>
      </w:r>
      <w:r>
        <w:rPr>
          <w:rFonts w:ascii="Times New Roman"/>
          <w:b w:val="false"/>
          <w:i w:val="false"/>
          <w:color w:val="000000"/>
          <w:sz w:val="28"/>
        </w:rPr>
        <w:t>№ 5C-32-4</w:t>
      </w:r>
      <w:r>
        <w:rPr>
          <w:rFonts w:ascii="Times New Roman"/>
          <w:b w:val="false"/>
          <w:i w:val="false"/>
          <w:color w:val="ff0000"/>
          <w:sz w:val="28"/>
        </w:rPr>
        <w:t xml:space="preserve"> (ресми жарияланған күннен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2. Астрахан ауданы бойынша телекоммуникация желісіне қосылған телефонға абоненттік төлемақының ұлғаюы бөлігінде, тұрғын үйді пайдаланғаны үшін жалға алу ақысының отбасының (азаматтың) бір айда тұрғын үйді (тұрғын ғимаратты) күтіп-ұстауға, коммуналдық қызметтер мен байланыс қызметтерін тұтынуға жұмсалған шығыстарының шекті жол берілетін деңгейінің отбасының (азаматтың) жиынтық кірісінің 10 (он) % мөлшерінде белгіленсін.</w:t>
      </w:r>
      <w:r>
        <w:br/>
      </w:r>
      <w:r>
        <w:rPr>
          <w:rFonts w:ascii="Times New Roman"/>
          <w:b w:val="false"/>
          <w:i w:val="false"/>
          <w:color w:val="000000"/>
          <w:sz w:val="28"/>
        </w:rPr>
        <w:t>
</w:t>
      </w:r>
      <w:r>
        <w:rPr>
          <w:rFonts w:ascii="Times New Roman"/>
          <w:b w:val="false"/>
          <w:i w:val="false"/>
          <w:color w:val="000000"/>
          <w:sz w:val="28"/>
        </w:rPr>
        <w:t>
      3. Тұрғын үй көмегін есептеу үшін, телекоммуникация желісіне қосылған телефонға абоненттік төлемақының ұлғаюы бөлігінде, тұрғын үйді пайдаланғаны үшін жалға алу ақысының тұрғын үйді (тұрғын ғимаратты) күтіп-ұстауға, коммуналдық қызметтер мен байланыс қызметтері және олардың өзгеру тарифтерін, уәкілетті органның сұранысы бойынша қызмет көрсетушілер ұсынады.</w:t>
      </w:r>
      <w:r>
        <w:br/>
      </w:r>
      <w:r>
        <w:rPr>
          <w:rFonts w:ascii="Times New Roman"/>
          <w:b w:val="false"/>
          <w:i w:val="false"/>
          <w:color w:val="000000"/>
          <w:sz w:val="28"/>
        </w:rPr>
        <w:t>
</w:t>
      </w:r>
      <w:r>
        <w:rPr>
          <w:rFonts w:ascii="Times New Roman"/>
          <w:b w:val="false"/>
          <w:i w:val="false"/>
          <w:color w:val="000000"/>
          <w:sz w:val="28"/>
        </w:rPr>
        <w:t>
      4. Коммуналдық қызметтерді тұтынатын есептегіш құралдары бар тұтынушылар үшін есеп айырысуға қабылданатын шығындары, өткен тоқсанның немесе қызмет толық көлемде көрсетілген соңғы тоқсандағы есептегіш құралдардың көрсеткіштері негізінде, бірақ белгіленген тарифтер мен коммуналдық қызметтер тұтыну нормативтерінен аспайтын нақты шығындармен анықталады.</w:t>
      </w:r>
    </w:p>
    <w:bookmarkEnd w:id="5"/>
    <w:bookmarkStart w:name="z21" w:id="6"/>
    <w:p>
      <w:pPr>
        <w:spacing w:after="0"/>
        <w:ind w:left="0"/>
        <w:jc w:val="left"/>
      </w:pPr>
      <w:r>
        <w:rPr>
          <w:rFonts w:ascii="Times New Roman"/>
          <w:b/>
          <w:i w:val="false"/>
          <w:color w:val="000000"/>
        </w:rPr>
        <w:t xml:space="preserve"> 
2. Тұрғын үй көмегін тағайындау тәртібі</w:t>
      </w:r>
    </w:p>
    <w:bookmarkEnd w:id="6"/>
    <w:bookmarkStart w:name="z22" w:id="7"/>
    <w:p>
      <w:pPr>
        <w:spacing w:after="0"/>
        <w:ind w:left="0"/>
        <w:jc w:val="both"/>
      </w:pPr>
      <w:r>
        <w:rPr>
          <w:rFonts w:ascii="Times New Roman"/>
          <w:b w:val="false"/>
          <w:i w:val="false"/>
          <w:color w:val="000000"/>
          <w:sz w:val="28"/>
        </w:rPr>
        <w:t>
      5. Жергілікті жылу берілетін меншікті үйлерде тұратын отбасыларына қатты отынды тұтынудың өтемақылық нормасы, өтініш берген тоқсанның от жағу кезеңіне 5 (бес) тонна белгіленсін. Қатты отын сатып алғандығын растайтын құжаттар болмаған жағдайда, көмірдің құны статистикалық деректер бойынша, өткен тоқсанда қалыптасқан орташа бағамен алынады.</w:t>
      </w:r>
      <w:r>
        <w:br/>
      </w: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Ақмола облысы Астрахан аудандық мәслихатының 08.07.2014 </w:t>
      </w:r>
      <w:r>
        <w:rPr>
          <w:rFonts w:ascii="Times New Roman"/>
          <w:b w:val="false"/>
          <w:i w:val="false"/>
          <w:color w:val="000000"/>
          <w:sz w:val="28"/>
        </w:rPr>
        <w:t>№ 5C-32-4</w:t>
      </w:r>
      <w:r>
        <w:rPr>
          <w:rFonts w:ascii="Times New Roman"/>
          <w:b w:val="false"/>
          <w:i w:val="false"/>
          <w:color w:val="ff0000"/>
          <w:sz w:val="28"/>
        </w:rPr>
        <w:t xml:space="preserve"> (ресми жарияланған күннен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6. Келесі өтемақылық нормалар белгіленсін:</w:t>
      </w:r>
      <w:r>
        <w:br/>
      </w:r>
      <w:r>
        <w:rPr>
          <w:rFonts w:ascii="Times New Roman"/>
          <w:b w:val="false"/>
          <w:i w:val="false"/>
          <w:color w:val="000000"/>
          <w:sz w:val="28"/>
        </w:rPr>
        <w:t>
</w:t>
      </w:r>
      <w:r>
        <w:rPr>
          <w:rFonts w:ascii="Times New Roman"/>
          <w:b w:val="false"/>
          <w:i w:val="false"/>
          <w:color w:val="000000"/>
          <w:sz w:val="28"/>
        </w:rPr>
        <w:t>
      1) газ тұтынуға – отбасының әрбір мүшесіне айына 4 килограмм;</w:t>
      </w:r>
      <w:r>
        <w:br/>
      </w:r>
      <w:r>
        <w:rPr>
          <w:rFonts w:ascii="Times New Roman"/>
          <w:b w:val="false"/>
          <w:i w:val="false"/>
          <w:color w:val="000000"/>
          <w:sz w:val="28"/>
        </w:rPr>
        <w:t>
</w:t>
      </w:r>
      <w:r>
        <w:rPr>
          <w:rFonts w:ascii="Times New Roman"/>
          <w:b w:val="false"/>
          <w:i w:val="false"/>
          <w:color w:val="000000"/>
          <w:sz w:val="28"/>
        </w:rPr>
        <w:t>
      2) электр энергиясын тұтынуға - отбасының әрбір мүшесіне ай сайын 50 (елу) киловатт;</w:t>
      </w:r>
      <w:r>
        <w:br/>
      </w:r>
      <w:r>
        <w:rPr>
          <w:rFonts w:ascii="Times New Roman"/>
          <w:b w:val="false"/>
          <w:i w:val="false"/>
          <w:color w:val="000000"/>
          <w:sz w:val="28"/>
        </w:rPr>
        <w:t>
</w:t>
      </w:r>
      <w:r>
        <w:rPr>
          <w:rFonts w:ascii="Times New Roman"/>
          <w:b w:val="false"/>
          <w:i w:val="false"/>
          <w:color w:val="000000"/>
          <w:sz w:val="28"/>
        </w:rPr>
        <w:t>
      3) тұрғын үйдің пайдалы алаңын жылытуға төлемақы:</w:t>
      </w:r>
      <w:r>
        <w:br/>
      </w:r>
      <w:r>
        <w:rPr>
          <w:rFonts w:ascii="Times New Roman"/>
          <w:b w:val="false"/>
          <w:i w:val="false"/>
          <w:color w:val="000000"/>
          <w:sz w:val="28"/>
        </w:rPr>
        <w:t>
</w:t>
      </w:r>
      <w:r>
        <w:rPr>
          <w:rFonts w:ascii="Times New Roman"/>
          <w:b w:val="false"/>
          <w:i w:val="false"/>
          <w:color w:val="000000"/>
          <w:sz w:val="28"/>
        </w:rPr>
        <w:t>
      - бір адамға – 18 (он сегіз) шаршы метр;</w:t>
      </w:r>
      <w:r>
        <w:br/>
      </w:r>
      <w:r>
        <w:rPr>
          <w:rFonts w:ascii="Times New Roman"/>
          <w:b w:val="false"/>
          <w:i w:val="false"/>
          <w:color w:val="000000"/>
          <w:sz w:val="28"/>
        </w:rPr>
        <w:t>
</w:t>
      </w:r>
      <w:r>
        <w:rPr>
          <w:rFonts w:ascii="Times New Roman"/>
          <w:b w:val="false"/>
          <w:i w:val="false"/>
          <w:color w:val="000000"/>
          <w:sz w:val="28"/>
        </w:rPr>
        <w:t>
      - жалғыз тұратындарға – 30 (отыз) шаршы метр.</w:t>
      </w:r>
      <w:r>
        <w:br/>
      </w:r>
      <w:r>
        <w:rPr>
          <w:rFonts w:ascii="Times New Roman"/>
          <w:b w:val="false"/>
          <w:i w:val="false"/>
          <w:color w:val="000000"/>
          <w:sz w:val="28"/>
        </w:rPr>
        <w:t>
</w:t>
      </w:r>
      <w:r>
        <w:rPr>
          <w:rFonts w:ascii="Times New Roman"/>
          <w:b w:val="false"/>
          <w:i w:val="false"/>
          <w:color w:val="000000"/>
          <w:sz w:val="28"/>
        </w:rPr>
        <w:t>
      4) суды тұтынуға - отбасының әрбір мүшесіне 1,5 (бір жарым) текше метр.</w:t>
      </w:r>
      <w:r>
        <w:br/>
      </w:r>
      <w:r>
        <w:rPr>
          <w:rFonts w:ascii="Times New Roman"/>
          <w:b w:val="false"/>
          <w:i w:val="false"/>
          <w:color w:val="000000"/>
          <w:sz w:val="28"/>
        </w:rPr>
        <w:t>
</w:t>
      </w:r>
      <w:r>
        <w:rPr>
          <w:rFonts w:ascii="Times New Roman"/>
          <w:b w:val="false"/>
          <w:i w:val="false"/>
          <w:color w:val="ff0000"/>
          <w:sz w:val="28"/>
        </w:rPr>
        <w:t xml:space="preserve">      Ескерту. 6-тармаққа өзгерістер енгізілді - Ақмола облысы Астрахан аудандық мәслихатының 08.07.2014 </w:t>
      </w:r>
      <w:r>
        <w:rPr>
          <w:rFonts w:ascii="Times New Roman"/>
          <w:b w:val="false"/>
          <w:i w:val="false"/>
          <w:color w:val="000000"/>
          <w:sz w:val="28"/>
        </w:rPr>
        <w:t>№ 5C-32-4</w:t>
      </w:r>
      <w:r>
        <w:rPr>
          <w:rFonts w:ascii="Times New Roman"/>
          <w:b w:val="false"/>
          <w:i w:val="false"/>
          <w:color w:val="ff0000"/>
          <w:sz w:val="28"/>
        </w:rPr>
        <w:t xml:space="preserve"> (ресми жарияланған күннен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7. Белгіленген нормадан артық тұрғын үйді күтіп-ұстау және коммуналдық қызметтерді тұтыну шығындарын төлеу жалпы негізде жүргізіледі.</w:t>
      </w:r>
      <w:r>
        <w:br/>
      </w:r>
      <w:r>
        <w:rPr>
          <w:rFonts w:ascii="Times New Roman"/>
          <w:b w:val="false"/>
          <w:i w:val="false"/>
          <w:color w:val="000000"/>
          <w:sz w:val="28"/>
        </w:rPr>
        <w:t>
</w:t>
      </w:r>
      <w:r>
        <w:rPr>
          <w:rFonts w:ascii="Times New Roman"/>
          <w:b w:val="false"/>
          <w:i w:val="false"/>
          <w:color w:val="000000"/>
          <w:sz w:val="28"/>
        </w:rPr>
        <w:t>
      8. Тұрғын үй көмегін тағайындау өтініш берілген күніне байланыссыз, ағымдағы тоқсанға жүргізіледі, сонымен қатар өткен тоқсандағы отбасының кірісі мен коммуналдық қызметтер шығыны есептеледі.</w:t>
      </w:r>
      <w:r>
        <w:br/>
      </w: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Ақмола облысы Астрахан аудандық мәслихатының 08.07.2014 </w:t>
      </w:r>
      <w:r>
        <w:rPr>
          <w:rFonts w:ascii="Times New Roman"/>
          <w:b w:val="false"/>
          <w:i w:val="false"/>
          <w:color w:val="000000"/>
          <w:sz w:val="28"/>
        </w:rPr>
        <w:t>№ 5C-32-4</w:t>
      </w:r>
      <w:r>
        <w:rPr>
          <w:rFonts w:ascii="Times New Roman"/>
          <w:b w:val="false"/>
          <w:i w:val="false"/>
          <w:color w:val="ff0000"/>
          <w:sz w:val="28"/>
        </w:rPr>
        <w:t xml:space="preserve"> (ресми жарияланған күннен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9. Тұрғын үйді (тұрғын ғимаратты) күтіп-ұстауға арналған шығындарға, коммуналдық қызметтерді және телекоммуникация желісіне қосылған телефонға абоненттік төлемақының өсуі бөлігінде байланыс қызметіне, жергілікті атқарушы орган жеке тұрғын үй қорынан жалға алған тұрғын үйді пайдаланғаны үшін және отбасының кірісі өзгерген жағдайда, уәкілетті орган бұрын тағайындалған тұрғын үй көмегін қайта есептейді.</w:t>
      </w:r>
      <w:r>
        <w:br/>
      </w:r>
      <w:r>
        <w:rPr>
          <w:rFonts w:ascii="Times New Roman"/>
          <w:b w:val="false"/>
          <w:i w:val="false"/>
          <w:color w:val="000000"/>
          <w:sz w:val="28"/>
        </w:rPr>
        <w:t>
</w:t>
      </w:r>
      <w:r>
        <w:rPr>
          <w:rFonts w:ascii="Times New Roman"/>
          <w:b w:val="false"/>
          <w:i w:val="false"/>
          <w:color w:val="000000"/>
          <w:sz w:val="28"/>
        </w:rPr>
        <w:t>
      10. Тұрғын үй көмегiн тағайындау үшiн отбасы (азамат) «Халыққа қызмет көрсету орталығына» немесе «электрондық үкіметтің» веб-порталына хабарласады.</w:t>
      </w:r>
      <w:r>
        <w:br/>
      </w:r>
      <w:r>
        <w:rPr>
          <w:rFonts w:ascii="Times New Roman"/>
          <w:b w:val="false"/>
          <w:i w:val="false"/>
          <w:color w:val="000000"/>
          <w:sz w:val="28"/>
        </w:rPr>
        <w:t>
</w:t>
      </w:r>
      <w:r>
        <w:rPr>
          <w:rFonts w:ascii="Times New Roman"/>
          <w:b w:val="false"/>
          <w:i w:val="false"/>
          <w:color w:val="000000"/>
          <w:sz w:val="28"/>
        </w:rPr>
        <w:t>
      Қазақстан Республикасы Үкіметінің 2014 жылғы 5 наурыздағы № 185 қаулысымен бекітілген «Тұрғын үй көмегін тағайындау» мемлекеттік қызмет көрсету стандартының </w:t>
      </w:r>
      <w:r>
        <w:rPr>
          <w:rFonts w:ascii="Times New Roman"/>
          <w:b w:val="false"/>
          <w:i w:val="false"/>
          <w:color w:val="000000"/>
          <w:sz w:val="28"/>
        </w:rPr>
        <w:t>9 тармағының</w:t>
      </w:r>
      <w:r>
        <w:rPr>
          <w:rFonts w:ascii="Times New Roman"/>
          <w:b w:val="false"/>
          <w:i w:val="false"/>
          <w:color w:val="000000"/>
          <w:sz w:val="28"/>
        </w:rPr>
        <w:t xml:space="preserve"> 2 бөлімімен анықталған құжаттарды ұсынады.</w:t>
      </w:r>
      <w:r>
        <w:br/>
      </w: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Ақмола облысы Астрахан аудандық мәслихатының 31.10.2014 </w:t>
      </w:r>
      <w:r>
        <w:rPr>
          <w:rFonts w:ascii="Times New Roman"/>
          <w:b w:val="false"/>
          <w:i w:val="false"/>
          <w:color w:val="000000"/>
          <w:sz w:val="28"/>
        </w:rPr>
        <w:t>№ 5C-36-2</w:t>
      </w:r>
      <w:r>
        <w:rPr>
          <w:rFonts w:ascii="Times New Roman"/>
          <w:b w:val="false"/>
          <w:i w:val="false"/>
          <w:color w:val="ff0000"/>
          <w:sz w:val="28"/>
        </w:rPr>
        <w:t xml:space="preserve"> (ресми жарияланған күннен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11.</w:t>
      </w:r>
      <w:r>
        <w:rPr>
          <w:rFonts w:ascii="Times New Roman"/>
          <w:b w:val="false"/>
          <w:i w:val="false"/>
          <w:color w:val="ff0000"/>
          <w:sz w:val="28"/>
        </w:rPr>
        <w:t xml:space="preserve"> алынып тасталды - Ақмола облысы Астрахан аудандық мәслихатының 31.10.2014 </w:t>
      </w:r>
      <w:r>
        <w:rPr>
          <w:rFonts w:ascii="Times New Roman"/>
          <w:b w:val="false"/>
          <w:i w:val="false"/>
          <w:color w:val="000000"/>
          <w:sz w:val="28"/>
        </w:rPr>
        <w:t>№ 5C-36-2</w:t>
      </w:r>
      <w:r>
        <w:rPr>
          <w:rFonts w:ascii="Times New Roman"/>
          <w:b w:val="false"/>
          <w:i w:val="false"/>
          <w:color w:val="ff0000"/>
          <w:sz w:val="28"/>
        </w:rPr>
        <w:t xml:space="preserve"> (ресми жарияланған күннен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12.</w:t>
      </w:r>
      <w:r>
        <w:rPr>
          <w:rFonts w:ascii="Times New Roman"/>
          <w:b w:val="false"/>
          <w:i w:val="false"/>
          <w:color w:val="ff0000"/>
          <w:sz w:val="28"/>
        </w:rPr>
        <w:t xml:space="preserve"> алынып тасталды - Ақмола облысы Астрахан аудандық мәслихатының 31.10.2014 </w:t>
      </w:r>
      <w:r>
        <w:rPr>
          <w:rFonts w:ascii="Times New Roman"/>
          <w:b w:val="false"/>
          <w:i w:val="false"/>
          <w:color w:val="000000"/>
          <w:sz w:val="28"/>
        </w:rPr>
        <w:t>№ 5C-36-2</w:t>
      </w:r>
      <w:r>
        <w:rPr>
          <w:rFonts w:ascii="Times New Roman"/>
          <w:b w:val="false"/>
          <w:i w:val="false"/>
          <w:color w:val="ff0000"/>
          <w:sz w:val="28"/>
        </w:rPr>
        <w:t xml:space="preserve"> (ресми жарияланған күннен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13.</w:t>
      </w:r>
      <w:r>
        <w:rPr>
          <w:rFonts w:ascii="Times New Roman"/>
          <w:b w:val="false"/>
          <w:i w:val="false"/>
          <w:color w:val="ff0000"/>
          <w:sz w:val="28"/>
        </w:rPr>
        <w:t xml:space="preserve"> алынып тасталды - Ақмола облысы Астрахан аудандық мәслихатының 31.10.2014 </w:t>
      </w:r>
      <w:r>
        <w:rPr>
          <w:rFonts w:ascii="Times New Roman"/>
          <w:b w:val="false"/>
          <w:i w:val="false"/>
          <w:color w:val="000000"/>
          <w:sz w:val="28"/>
        </w:rPr>
        <w:t>№ 5C-36-2</w:t>
      </w:r>
      <w:r>
        <w:rPr>
          <w:rFonts w:ascii="Times New Roman"/>
          <w:b w:val="false"/>
          <w:i w:val="false"/>
          <w:color w:val="ff0000"/>
          <w:sz w:val="28"/>
        </w:rPr>
        <w:t xml:space="preserve"> (ресми жарияланған күннен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14.</w:t>
      </w:r>
      <w:r>
        <w:rPr>
          <w:rFonts w:ascii="Times New Roman"/>
          <w:b w:val="false"/>
          <w:i w:val="false"/>
          <w:color w:val="ff0000"/>
          <w:sz w:val="28"/>
        </w:rPr>
        <w:t xml:space="preserve"> алынып тасталды - Ақмола облысы Астрахан аудандық мәслихатының 08.07.2014 </w:t>
      </w:r>
      <w:r>
        <w:rPr>
          <w:rFonts w:ascii="Times New Roman"/>
          <w:b w:val="false"/>
          <w:i w:val="false"/>
          <w:color w:val="000000"/>
          <w:sz w:val="28"/>
        </w:rPr>
        <w:t>№ 5C-32-4</w:t>
      </w:r>
      <w:r>
        <w:rPr>
          <w:rFonts w:ascii="Times New Roman"/>
          <w:b w:val="false"/>
          <w:i w:val="false"/>
          <w:color w:val="ff0000"/>
          <w:sz w:val="28"/>
        </w:rPr>
        <w:t xml:space="preserve"> (ресми жарияланған күннен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15. Қажет болған жағдайда, тұрғын үй көмегін көрсетуге шешім қабылдау үшін, сәйкес уәкілетті органдардан мәлімет сұрастырады.</w:t>
      </w:r>
      <w:r>
        <w:br/>
      </w: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Ақмола облысы Астрахан аудандық мәслихатының 31.10.2014 </w:t>
      </w:r>
      <w:r>
        <w:rPr>
          <w:rFonts w:ascii="Times New Roman"/>
          <w:b w:val="false"/>
          <w:i w:val="false"/>
          <w:color w:val="000000"/>
          <w:sz w:val="28"/>
        </w:rPr>
        <w:t>№ 5C-36-2</w:t>
      </w:r>
      <w:r>
        <w:rPr>
          <w:rFonts w:ascii="Times New Roman"/>
          <w:b w:val="false"/>
          <w:i w:val="false"/>
          <w:color w:val="ff0000"/>
          <w:sz w:val="28"/>
        </w:rPr>
        <w:t xml:space="preserve"> (ресми жарияланған күннен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16. Уәкілетті органға, тұрғын үй көмегін артық немесе заңсыз тағайындауға әкеліп соқтырған көрінеу жалған мәліметтер ұсынылған жағдайда, тұрғын үйдің меншік иесі (жалдаушысы) заңсыз алынған соманы өз еркімен қайтарады, ал бас тартқан жағдайда сот арқылы қайтарылады.</w:t>
      </w:r>
      <w:r>
        <w:br/>
      </w:r>
      <w:r>
        <w:rPr>
          <w:rFonts w:ascii="Times New Roman"/>
          <w:b w:val="false"/>
          <w:i w:val="false"/>
          <w:color w:val="000000"/>
          <w:sz w:val="28"/>
        </w:rPr>
        <w:t>
</w:t>
      </w:r>
      <w:r>
        <w:rPr>
          <w:rFonts w:ascii="Times New Roman"/>
          <w:b w:val="false"/>
          <w:i w:val="false"/>
          <w:color w:val="000000"/>
          <w:sz w:val="28"/>
        </w:rPr>
        <w:t>
      17.</w:t>
      </w:r>
      <w:r>
        <w:rPr>
          <w:rFonts w:ascii="Times New Roman"/>
          <w:b w:val="false"/>
          <w:i w:val="false"/>
          <w:color w:val="ff0000"/>
          <w:sz w:val="28"/>
        </w:rPr>
        <w:t xml:space="preserve"> алынып тасталды - Ақмола облысы Астрахан аудандық мәслихатының 31.10.2014 </w:t>
      </w:r>
      <w:r>
        <w:rPr>
          <w:rFonts w:ascii="Times New Roman"/>
          <w:b w:val="false"/>
          <w:i w:val="false"/>
          <w:color w:val="000000"/>
          <w:sz w:val="28"/>
        </w:rPr>
        <w:t>№ 5C-36-2</w:t>
      </w:r>
      <w:r>
        <w:rPr>
          <w:rFonts w:ascii="Times New Roman"/>
          <w:b w:val="false"/>
          <w:i w:val="false"/>
          <w:color w:val="ff0000"/>
          <w:sz w:val="28"/>
        </w:rPr>
        <w:t xml:space="preserve"> (ресми жарияланған күннен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18. Уәкілетті орган тұрғын үй көмегін тағайындаудан бас тарту туралы шешімді келесі жағдайларда қабылдайды, егер:</w:t>
      </w:r>
      <w:r>
        <w:br/>
      </w:r>
      <w:r>
        <w:rPr>
          <w:rFonts w:ascii="Times New Roman"/>
          <w:b w:val="false"/>
          <w:i w:val="false"/>
          <w:color w:val="000000"/>
          <w:sz w:val="28"/>
        </w:rPr>
        <w:t>
</w:t>
      </w:r>
      <w:r>
        <w:rPr>
          <w:rFonts w:ascii="Times New Roman"/>
          <w:b w:val="false"/>
          <w:i w:val="false"/>
          <w:color w:val="000000"/>
          <w:sz w:val="28"/>
        </w:rPr>
        <w:t>
      1) телекоммуникация желісіне қосылған телефонға абоненттік төлемақының өсуі, жеке тұрғын үй қорынан жергілікті атқарушы орган жалдаған тұрғын үй-жайды пайдаланғаны үшін жалға алу ақысының бөлігінде тұрғын үйді (тұрғын ғимаратты) күтіп ұстауға, коммуналдық қызметтер және байланыс қызметтерін тұтынуға шығатын шығындар отбасы бюджетінің тұтыну нормасы шегінде, оның жиынтық кірісінің осы мақсаттарға белгіленген он пайыздық үлесінен артық болмаса.</w:t>
      </w:r>
      <w:r>
        <w:br/>
      </w:r>
      <w:r>
        <w:rPr>
          <w:rFonts w:ascii="Times New Roman"/>
          <w:b w:val="false"/>
          <w:i w:val="false"/>
          <w:color w:val="000000"/>
          <w:sz w:val="28"/>
        </w:rPr>
        <w:t>
</w:t>
      </w:r>
      <w:r>
        <w:rPr>
          <w:rFonts w:ascii="Times New Roman"/>
          <w:b w:val="false"/>
          <w:i w:val="false"/>
          <w:color w:val="000000"/>
          <w:sz w:val="28"/>
        </w:rPr>
        <w:t>
      2) өтініш берушілер жалған мәліметтер берсе.</w:t>
      </w:r>
    </w:p>
    <w:bookmarkEnd w:id="7"/>
    <w:bookmarkStart w:name="z56" w:id="8"/>
    <w:p>
      <w:pPr>
        <w:spacing w:after="0"/>
        <w:ind w:left="0"/>
        <w:jc w:val="left"/>
      </w:pPr>
      <w:r>
        <w:rPr>
          <w:rFonts w:ascii="Times New Roman"/>
          <w:b/>
          <w:i w:val="false"/>
          <w:color w:val="000000"/>
        </w:rPr>
        <w:t xml:space="preserve"> 
3. Тұрғын үй көмегін алуға үміткер отбасының (азаматтың) жиынтық табысын есептеу</w:t>
      </w:r>
    </w:p>
    <w:bookmarkEnd w:id="8"/>
    <w:bookmarkStart w:name="z57" w:id="9"/>
    <w:p>
      <w:pPr>
        <w:spacing w:after="0"/>
        <w:ind w:left="0"/>
        <w:jc w:val="both"/>
      </w:pPr>
      <w:r>
        <w:rPr>
          <w:rFonts w:ascii="Times New Roman"/>
          <w:b w:val="false"/>
          <w:i w:val="false"/>
          <w:color w:val="000000"/>
          <w:sz w:val="28"/>
        </w:rPr>
        <w:t>
      19. Тұрғын үй көмегін алуға үміткер отбасының (азаматтың) жиынтық табысын, уәкілетті орган, Қазақстан Республикасы құрылыс және тұрғын үй коммуналдық шаруашылық істері жөніндегі Агенттігі төрағасының 2011 жылғы 5 желтоқсандағы № 471 «Тұрғын үй көмегін алуға, сондай-ақ мемлекеттік тұрғын үй қорынан тұрғын үйді немесе жеке тұрғын үй қорынан жергілікті атқарушы орган жалдаған тұрғын үйді алуға үміткер отбасының (азаматтың) жиынтық табысын есептеу қағидасын бекіту туралы» </w:t>
      </w:r>
      <w:r>
        <w:rPr>
          <w:rFonts w:ascii="Times New Roman"/>
          <w:b w:val="false"/>
          <w:i w:val="false"/>
          <w:color w:val="000000"/>
          <w:sz w:val="28"/>
        </w:rPr>
        <w:t>бұйрығының</w:t>
      </w:r>
      <w:r>
        <w:rPr>
          <w:rFonts w:ascii="Times New Roman"/>
          <w:b w:val="false"/>
          <w:i w:val="false"/>
          <w:color w:val="000000"/>
          <w:sz w:val="28"/>
        </w:rPr>
        <w:t xml:space="preserve"> негізінде және талаптарына сәйкес есептейді.</w:t>
      </w:r>
      <w:r>
        <w:br/>
      </w:r>
      <w:r>
        <w:rPr>
          <w:rFonts w:ascii="Times New Roman"/>
          <w:b w:val="false"/>
          <w:i w:val="false"/>
          <w:color w:val="000000"/>
          <w:sz w:val="28"/>
        </w:rPr>
        <w:t>
</w:t>
      </w:r>
      <w:r>
        <w:rPr>
          <w:rFonts w:ascii="Times New Roman"/>
          <w:b w:val="false"/>
          <w:i w:val="false"/>
          <w:color w:val="000000"/>
          <w:sz w:val="28"/>
        </w:rPr>
        <w:t>
      19-1. Он сегіз жасқа дейінгі ата-анасынан бөлек тұратын балалары ата-анасының отбасында есепке алынады. Егер ата-анасы ата-ана құқығынан айырылса, балалар қамқоршылардың (асыраушылар) отбасында деп есептеледі.</w:t>
      </w:r>
      <w:r>
        <w:br/>
      </w:r>
      <w:r>
        <w:rPr>
          <w:rFonts w:ascii="Times New Roman"/>
          <w:b w:val="false"/>
          <w:i w:val="false"/>
          <w:color w:val="000000"/>
          <w:sz w:val="28"/>
        </w:rPr>
        <w:t>
</w:t>
      </w:r>
      <w:r>
        <w:rPr>
          <w:rFonts w:ascii="Times New Roman"/>
          <w:b w:val="false"/>
          <w:i w:val="false"/>
          <w:color w:val="ff0000"/>
          <w:sz w:val="28"/>
        </w:rPr>
        <w:t xml:space="preserve">      Ескерту. Қағида 19-1-тармақпен толықтырылды - Ақмола облысы Астрахан аудандық мәслихатының 31.10.2014 </w:t>
      </w:r>
      <w:r>
        <w:rPr>
          <w:rFonts w:ascii="Times New Roman"/>
          <w:b w:val="false"/>
          <w:i w:val="false"/>
          <w:color w:val="000000"/>
          <w:sz w:val="28"/>
        </w:rPr>
        <w:t>№ 5C-36-2</w:t>
      </w:r>
      <w:r>
        <w:rPr>
          <w:rFonts w:ascii="Times New Roman"/>
          <w:b w:val="false"/>
          <w:i w:val="false"/>
          <w:color w:val="ff0000"/>
          <w:sz w:val="28"/>
        </w:rPr>
        <w:t xml:space="preserve"> (ресми жарияланған күннен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20. Табысы аз отбасыларына (азаматтарға) тұрғын үй көмегін төлеу уәкілетті органмен екінші деңгейдегі банктер арқылы немесе пошта байланысы бөлімшелері арқылы, тағайындалған тұрғын үй көмегінің сомасын қызмет алушылардың жергілікті жердегі жеке шоттарына аудару жолымен жүзеге асырылады.</w:t>
      </w:r>
      <w:r>
        <w:br/>
      </w:r>
      <w:r>
        <w:rPr>
          <w:rFonts w:ascii="Times New Roman"/>
          <w:b w:val="false"/>
          <w:i w:val="false"/>
          <w:color w:val="000000"/>
          <w:sz w:val="28"/>
        </w:rPr>
        <w:t>
</w:t>
      </w:r>
      <w:r>
        <w:rPr>
          <w:rFonts w:ascii="Times New Roman"/>
          <w:b w:val="false"/>
          <w:i w:val="false"/>
          <w:color w:val="000000"/>
          <w:sz w:val="28"/>
        </w:rPr>
        <w:t>
      21. Тұрғын үй көмегiн төлеудi қаржыландыру аудан бюджетінде тиісті қаржылық жылға қарастырылған қаражат шегiнде жүзеге асырылады.</w:t>
      </w:r>
      <w:r>
        <w:br/>
      </w:r>
      <w:r>
        <w:rPr>
          <w:rFonts w:ascii="Times New Roman"/>
          <w:b w:val="false"/>
          <w:i w:val="false"/>
          <w:color w:val="000000"/>
          <w:sz w:val="28"/>
        </w:rPr>
        <w:t>
</w:t>
      </w:r>
      <w:r>
        <w:rPr>
          <w:rFonts w:ascii="Times New Roman"/>
          <w:b w:val="false"/>
          <w:i w:val="false"/>
          <w:color w:val="ff0000"/>
          <w:sz w:val="28"/>
        </w:rPr>
        <w:t xml:space="preserve">      Ескерту. Қағида 21-тармақпен толықтырылды - Ақмола облысы Астрахан аудандық мәслихатының 31.10.2014 </w:t>
      </w:r>
      <w:r>
        <w:rPr>
          <w:rFonts w:ascii="Times New Roman"/>
          <w:b w:val="false"/>
          <w:i w:val="false"/>
          <w:color w:val="000000"/>
          <w:sz w:val="28"/>
        </w:rPr>
        <w:t>№ 5C-36-2</w:t>
      </w:r>
      <w:r>
        <w:rPr>
          <w:rFonts w:ascii="Times New Roman"/>
          <w:b w:val="false"/>
          <w:i w:val="false"/>
          <w:color w:val="ff0000"/>
          <w:sz w:val="28"/>
        </w:rPr>
        <w:t xml:space="preserve"> (ресми жарияланған күннен бастап қолданысқа енгізіледі) шешімімен.</w:t>
      </w:r>
    </w:p>
    <w:bookmarkEnd w:id="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