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8d6e" w14:textId="61e8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бойынша 2013 жылы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2013 жылғы 22 сәуірдегі № А-165 қаулысы. Ақмола облысының Әділет департаментінде 2013 жылғы 6 мамырда № 3719 болып тіркелді. Күші жойылды - Ақмола облысы Аршалы ауданы әкімдігінің 2014 жылғы 8 қаңтардағы № А-29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Аршалы ауданы әкімдігінің 08.01.2014 № А-29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"А.И.Бараев атындағы астық шаруашылығы ғылыми-өндірістік орталығы" жауапкершілігі шектеулі серіктестігінің 2013 жылғы 3 сәуірдегі № 223 ұсынысына сәйкес, Аршалы ауданның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ауданы бойынша 2013 жылы субсидия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әкімінің орынбасары Б.Т.Ақшинеевке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Аршалы ауданы әкімдігінің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Мұханбеджанов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2013 жылғы субсидияларды алушылардың тізіміне қосуға құжаттар қабылдау және субсидияланатын басым ауыл шаруашылығы дақылдарының әрбір түрі бойынша оңтайлы себу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2449"/>
        <w:gridCol w:w="4602"/>
        <w:gridCol w:w="3166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құжаттар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4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бұршақты шөптердің көктемгі егілуі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