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8406" w14:textId="a9b8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13 желтоқсандағы № А-11/556 қаулысы және Ақмола облыстық мәслихатының 2013 жылғы 13 желтоқсандағы № 5С-20-10 шешімі. Ақмола облысының Әділет департаментінде 2014 жылғы 21 қаңтарда № 3976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«селолық» деген сөз «ауылдық» деген сөзбен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облыстың әкімшілік-аумақтық құрылысын жетілдіру мақсатында, «Ақмола облысы әкімдігі мен мәслихаттың қарауына Ақкөл ауданының әкімшілік-аумақтық құрылысына өзгертулер енгізу туралы ұсыныс енгізу туралы» Ақкөл ауданы әкімдігінің 2013 жылғы 11 наурыздағы № А-3/101 қаулысы мен Ақкөл аудандық мәслихатының 2013 жылғы 11 наурыздағы № С 15-6 шешімі, «Аршалы ауданы Волгодонов ауылдық округінің Береке селосын басқа ауылдық санатқа ауыстыру жөніндегі ұсынысты енгізу туралы» Аршалы ауданы әкімдігінің 2013 жылғы 13 ақпандағы № А-67 қаулысы мен Аршалы аудандық мәслихатының 2013 жылғы 20 ақпандағы № 13/6 шешімі, «Астрахан ауданының әкімшілік-аумақтық орналасуын өзгерту бойынша ұсыныс енгізу туралы» Астрахан ауданы әкімдігінің 2013 жылғы 22 мамырдағы № 173 қаулысы мен Астрахан аудандық мәслихатының 2013 жылғы 31 мамырдағы № 5С-17-3 шешімі, «87-разъезді жабу және оны Атбасар ауданының Тельман ауылдық округінің Тельман селосының құрамына қосу туралы ұсыныстар енгізу туралы» Атбасар ауданы әкімдігінің 2013 жылғы 26 маусымдағы № а-6/317 қаулысы мен Атбасар аудандық мәслихатының 2013 жылғы 26 маусымдағы № 5С 16/4 шешімі, «Есенкелді ауылдық округін, Борисовка, Новосельский, Сепе, Сочинский ауылдық округтерін өзгерту туралы ұсыныстар енгізу туралы» Атбасар ауданы әкімдігінің 2012 жылғы 21 желтоқсандағы № а-13/715 қаулысы мен Атбасар аудандық мәслихатының 2012 жылғы 21 желтоқсандағы № 5С 12/5 шешімі, «Бурабай ауданының әкімшілік-аумақтық құрылысын өзгерту бойынша ұсыныс енгізу туралы» Бурабай ауданы әкімдігінің 2013 жылғы 13 маусымдағы № а-6/345 қаулысы мен Бурабай аудандық мәслихатының 2013 жылғы 13 маусымдағы № 5С-16/2 шешімі, «Ақмола облысы Бурабай ауданының «17 разъезд» және «19 разъезд» елді мекендерін басқа қоныстар санатына көшіру туралы» Бурабай ауданы әкімдігінің 2013 жылғы 13 маусымдағы № а-6/346 қаулысы мен Бурабай аудандық мәслихатының 2013 жылғы 13 маусымдағы № 5С-16/3 шешімі, «Егіндікөл ауданы Бауман ауылдық округін қайта құрылуы туралы ұсынысты енгізу туралы» Егіндікөл ауданы әкімдігінің 2013 жылғы 5 желтоқсандағы № а-12/275 қаулысы мен Егіндікөл аудандық мәслихатының 2013 жылғы 5 желтоқсандағы № 5С 21-2 шешімі, «Еңбекшілдер ауданының әкімшілік-аумақтық құрылысын өзгерту бойынша ұсыныстар енгізу туралы» Еңбекшілдер ауданы әкімдігінің 2013 жылғы 2 мамырдағы № а-3/134 қаулысы мен Еңбекшілдер аудандық мәслихатының 2013 жылғы 17 мамырдағы № С-16/2 шешімі, «Ерейментау ауданының әкімшілік-аумақтық құрылысына өзгерістер енгізу туралы» Ерейментау ауданы әкімдігінің 2013 жылғы 27 наурыздағы № а-3/155 қаулысы мен Ерейментау аудандық мәслихатының 2013 жылғы 27 наурыздағы № 5С-13/8-13 шешімі, «Есіл ауданының әкімшілік-аумақтық құрылысын өзгерту жөнінде ұсыныс енгізу туралы» Есіл ауданы әкімдігінің 2012 жылғы 27 қарашадағы № а-11/514 қаулысы мен Есіл аудандық мәслихатының 2012 жылғы 27 қарашадағы № 12/2 шешімі, «Есіл ауданының әкімшілік-аумақтық құрылысын өзгерту жөнінде ұсыныс енгізу туралы» Есіл ауданы әкімдігінің 2013 жылғы 30 сәуірдегі № а-4/194 қаулысы мен Есіл аудандық мәслихатының 2013 жылғы 30 сәуірдегі № 17/11 шешімі, «Жарқайың ауданының кейбір ауылдық округтерінің қайта құрылуы туралы» Жарқайың ауданы әкімдігінің 2013 жылғы 31 мамырдағы № А-6/194 қаулысы мен Жарқайың аудандық мәслихатының 2013 жылғы 31 мамырдағы № 5С-21/2 шешімі негізінде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Ақкөл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Наумовка ауылдық округінің Филипповка ауылы басқа қоныстар санатына ауыстырылсын және есептік көрсеткіштерден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Наумовка ауылдық округінің Филипповка қонысының тұрғындары Наумовка ауылдық округі Наумовка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Аршалы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Волгодонов ауылдық округінің Береке ауылы басқа қоныстар санатына ауыстырылсын және есептік көрсеткіштерден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Волгодонов ауылдық округі Береке қонысының тұрғындары Волгодонов ауылдық округі Қойгелді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Астрахан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Каменка ауылдық округі Каменка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Атбасар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Борисовка ауылдық округі Борисовка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Новосельский ауылдық округі Новосельское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Сепе ауылдық округі Сепе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Сочинский ауылдық округі Сочинское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Есенгелді ауылдық округі Есенгелді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округінің 87-разъезд ауылы басқа қоныстар санатына ауыстырылсын және есептік көрсеткіштерден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округінің 87-разъезд ауылының тұрғындары Тельман ауылдық округі Тельман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Бурабай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Наурызбай ауылдық округі Наурызбай батыр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Кенесары ауылдық округінің 17-разъезд және 19-разъезд ауылдары басқа қоныстар санатына ауыстырылсын және есептік көрсеткіштерден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Кенесары ауылдық округің 17-разъезд және 19-разъезд ауылдарының тұрғындары Кенесары ауылдық округі Кенесары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Егіндікөл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Бауман ауылдық округі Бауман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Еңбекшілдер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Еңбекшілдер ауылдық округінің Атансор ауылы басқа қоныстар санатына ауыстырылсын және есептік көрсеткіштерден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Еңбекшілдер ауылдық округінің Атансор ауылының тұрғындары Еңбекшілдер ауылдық округі Еңбекшілдер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Кеңащы ауылдық округі Кеңащы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Заозерный ауылдық округі Заозерное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Краснофлотский ауылдық округі Краснофлотское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Мамай ауылдық округі Мамай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Ерейментау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Ақсуат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Есіл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округінің Тасоба ауылы басқа қоныстар санатына ауыстырылсын және есептік көрсеткіштерден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 Тасоба ауылының тұрғындары Красивинский ауылдық округі Красивое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Знаменский ауылдық округінің Елтай ауылы басқа қоныстар санатына ауыстырылсын және есептік көрсеткіштерден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Знаменский ауылдық округі Елтай қонысының тұрғындары Знаменский ауылдық округі Знаменка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Знаменский ауылдық округі Знаменка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округі, оның құрамына Біртал ауылдық округінің Ейское ауылы енгізіліп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Интернациональное, Біртал және Алматы ауылдарының шекараларында орталығы Интернациональное ауылы болып Интернациональный ауылдық округі әкімшілік-аумақтық бірлігі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округінің шекарасы Интернациональное ауылын Юбилейный ауылдық округінің әкімшілік бағынысынан Интернациональный ауылдық округінің әкімшілік бағынысына беру арқылы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Біртал ауылдық округі таратылсын және есептік көрсеткіштерден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Жарқайың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Шойындыкөл ауылдық округі Шойындыкөл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Пятигорское ауылдық округі Пятигорское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Гастелло ауылдық округі Гастелло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Құмсуат ауылдық округі Құмсуат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Бірсуат ауылдық округі Бірсуат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Львовское ауылдық округі Львовское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Үшқарасу ауылдық округі Үшқарасу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Пригородное ауылдық округі Пригородное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Тасөткел ауылдық округі Тасөткел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Тассуат ауылдық округі Тассуат ауылы болып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Далабай ауылдық округі Далабай ауылы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 Айтмұхаметов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Ысқақов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Дьячек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